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ef02" w14:textId="9cee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19 сессии Актогайского районного маслихата от 26 декабря 2017 года № 176 "О бюджетах села Актогай, поселков Сарышаган и Шашубай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23 августа 2018 года № 27/239. Зарегистрировано Департаментом юстиции Карагандинской области 7 сентября 2018 года № 4928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19 сессии Актогайского районного маслихата от 26 декабря 2017 года № 176 "О бюджетах села Актогай, поселков Сарышаган и Шашубай на 2018-2020 годы" (зарегистрировано в Реестре государственной регистрации нормативных правовых актов № 4522, опубликовано в газете "Тоқырауын тынысы" от 11 января 2018 года № 1-2 (7632), в Эталонном контрольном банке нормативных правовых актов Республики Казахстан в электронном виде от 11 января 2018 года),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Актогай на 2018-2020 годы согласно приложениям 1, 2, 3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198 123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7 812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176 579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198 123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Сарышаган на 2018-2020 годы согласно приложениям 4, 5, 6 в том числе на 2018 год в следующих объемах: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110 615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10 654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17 510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82 451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110 615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августа 2018 года № 239 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176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Актогай на 2018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3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5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"/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"/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2018 года № 239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176</w:t>
            </w:r>
          </w:p>
        </w:tc>
      </w:tr>
    </w:tbl>
    <w:bookmarkStart w:name="z11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2018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3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9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2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1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1"/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8"/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2018 года № 239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176</w:t>
            </w:r>
          </w:p>
        </w:tc>
      </w:tr>
    </w:tbl>
    <w:bookmarkStart w:name="z17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2018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6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6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8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1"/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8"/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2018 года № 239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176</w:t>
            </w:r>
          </w:p>
        </w:tc>
      </w:tr>
    </w:tbl>
    <w:bookmarkStart w:name="z244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поселков, сельских округов на 2018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1"/>
        <w:gridCol w:w="5489"/>
      </w:tblGrid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17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19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20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21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65 092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22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  <w:bookmarkEnd w:id="223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  <w:bookmarkEnd w:id="224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  <w:bookmarkEnd w:id="225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  <w:bookmarkEnd w:id="226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36 048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  <w:bookmarkEnd w:id="227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  <w:bookmarkEnd w:id="228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229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16 976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  <w:bookmarkEnd w:id="230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  <w:bookmarkEnd w:id="231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  <w:bookmarkEnd w:id="232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  <w:bookmarkEnd w:id="233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  <w:bookmarkEnd w:id="234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