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207c" w14:textId="027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Актогайского районного маслихата от 26 декабря 2017 года № 176 "О бюджетах села Актогай, поселков Сарышаган и Шашубай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Актогайского районного маслихата Карагандинской области от 28 мая 2018 года № 215. Зарегистрировано Департаментом юстиции Карагандинской области 6 июня 2018 года № 4810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Актогайского районного маслихата от 26 декабря 2017 года № 176 "О бюджетах села Актогай, поселков Сарышаган и Шашубай на 2018-2020 годы" (зарегистрировано в Реестре государственной регистрации нормативных правовых актов № 4522,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11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201 623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180 079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116 032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10 654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17 510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87 868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116 032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42 645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4 741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33 894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 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3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25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2018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548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6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7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38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9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  <w:bookmarkEnd w:id="240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41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42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  <w:bookmarkEnd w:id="243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24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45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46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47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48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49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  <w:bookmarkEnd w:id="250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51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52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