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20b8" w14:textId="783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Саранского городского маслихата Карагандинской области от 29 марта 2018 года № 265. Зарегистрировано Департаментом юстиции Карагандинской области 10 апреля 2018 года № 4691. Утратило силу решением Саранского городского маслихата Карагандинской области от 28 апреля 2022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28.04.2022 № 122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"Аппарат Саранского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 от 31 марта 2017 года № 116 "Об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 (зарегистрировано в Реестре государственной регистрации нормативных правовых актов за № 4232, опубликовано в газете "Саран газеті" от 17 мая 2017 года № 26, опубликовано в Эталонном контрольном банке нормативных правовых актов Республики Казахстан в электронном виде 4 мая 2017 года 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Саранского городского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24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от 29 марта 2018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уполномоченное лицо), создается Комиссия по оценке (далее – Комиссия).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по кадровой работе в течение трех лет со дня завершения оценки.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по кадровой работе.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по кадровой работе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по кадровой работе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по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маслихата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по кадровой работе.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по кадровой работе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секретарем маслихата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по кадровой работе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специалистом по кадровой работе результаты оценки служащему корпуса "Б" направляются посредством интранет - 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маслихата"</w:t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обеспечивает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– 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Е-4- 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