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042" w14:textId="4a0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2017 года № 235 "О бюджете поселка Жезказган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мая 2018 года № 279. Зарегистрировано Департаментом юстиции Карагандинской области 11 июня 2018 года № 4817.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2017 года № 235 "О бюджете поселка Жезказган на 2018 – 2020 годы" (зарегистрировано в Реестре государственной регистрации нормативных правовых актов за № 4563, опубликовано в № 3 (2296) газеты "Шарайна" от 19 января 2018 года,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