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15e6" w14:textId="7771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 сессии Каражалского городского маслихата от 25 декабря 2017 года № 188 "О бюджете поселка Жайрем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XXIII сессии Каражалского городского маслихата Карагандинской области от 15 мая 2018 года № 213. Зарегистрировано Департаментом юстиции Карагандинской области 5 июня 2018 года № 4808.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 сессии Каражалского городского маслихата от 25 декабря 2017 года № 188 "О бюджете поселка Жайрем на 2018-2020 годы" (зарегистрировано в Реестре государственной регистрации нормативных правовых актов за номером 4542, опубликовано в газете "Қазыналы өңір" 13 января 2018 года № 2 (887), в эталонном контрольном банке нормативных правовых актов Республики Казахстан в электронном виде 19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Жайрем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277 782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19 826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16 530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241 426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277 782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ХХІІІ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2018 года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188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