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fb64" w14:textId="a9cf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марта 2018 года № 18/162. Зарегистрировано Департаментом юстиции Карагандинской области 23 апреля 2018 года № 4717. Утратило силу решением Балхашского городского маслихата Карагандинской области от 10 июня 2020 года № 40/327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10.06.2020 № 40/327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3 августа 2012 года № 7/63 "Об установлении ставок фиксированного налога" (зарегистрировано в Реестре государственной регистрации нормативных правовых актов за № 1922, опубликовано в газетах "Балқаш өңірі" от 12 сентября 2012 года № 98 (11916), "Северное Прибалхашье" от 12 сентября 2012 года № 99 (994));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05 февраля 2016 года № 48/375 "О внесении изменений в решение городского маслихата от 03 августа 2012 года № 7/63 "Об установлении ставок фиксированного налога" (зарегистрировано в Реестре государственной регистрации нормативных правовых актов за № 3669, опубликовано в газетах "Балқаш өңірі" от 24 февраля 2016 года № 21 (12414), "Северное Прибалхашье" от 24 февраля 2016 года № 18 (1482), информационно-правовой системе "Әділет" от 01 марта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М. Келисбеков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18/162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единицу объекта налогообложения в месяц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01.11.2018 № 23/206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613"/>
        <w:gridCol w:w="413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