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f495" w14:textId="8cb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июня 2018 года № 28/01. Зарегистрировано Департаментом юстиции Карагандинской области 27 июня 2018 года № 4834.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 (зарегистрирован в Реестре государственной регистрации нормативных правовых актов за № 16727),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регламенты государственных услуг: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– постановлением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Карагандинской области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30/09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3336, опубликовано в газетах "Орталық Қазақстан" от 04 августа 2015 года №122 (22 007), "Индустриальная Караганда" от 04 августа 2015 года №107 (21 858), в информационно-правовой системе "Әділет" 07 августа 2015 года);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марта 2016 года № 18/04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3776, опубликовано в газетах "Орталық Қазақстан" от 17 мая 2016 года №78-79 (22 184), "Индустриальная Караганда" от 17 мая 2016 года №60-61 (22005-22006), в информационно-правовой системе "Әділет" 18 мая 2016 года).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– постановлением акимата Карагандинской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органами области, районов и городов областного значения области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№ 173 "Об утверждении стандартов государственных услуг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образования" (зарегистрированном в Реестре государственной регистрации нормативных правовых актов за № 11058) (далее – Стандарт).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на конкурс,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услугодателем ежегодно в апреле.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районного или городского уровня в течение 5 (пяти) минут принимает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рассмотрения;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5 (пяти) минут рассматривает пакет документов и направляет на рассмотрение ответственному исполнителю;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 в течение 5 (пяти) минут рассматривает поступивший пакет документов, готовит, подписывает у руководителя и направляет специалисту канцелярии результат оказания государственной услуги;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районного или городского уровня в течение 5 (пяти) минут выдает услугополучателю результат оказания государственной услуги.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направление ответственному исполнителю, которое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рассмотрение, подготовка, подписание у руководителя и направление ответственным исполнителем результата специалисту канцелярии, которое является основанием для действия 4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специалистом канцелярии результата услугополучателю.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услугодателя: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районного или городского уровня;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районного или городского уровня;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услугодателя, необходимых для оказания государственной услуги: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районного или городского уровня в течение 5 (пяти) минут принимает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расссмотрения;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5 (пяти) минут рассматривает пакет документов и направляет на рассмотрение ответственному исполнителю;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 в течение 5 (пяти) минут рассматривает поступивший пакет документов, готовит, подписывает у руководителя и направляет специалисту канцелярии результат оказания государственной услуги;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районного или городского уровня в течение 5 (пяти) минут выдает услугополучателю результат оказания государственной услуги.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услугодателями приведены в справочнике бизнес процессов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Государственную корпорацию.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корпораций принимает и рассматривает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10 (десяти) минут;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в течении 10 (десяти) минут выдает услугополучателю результат оказания государственной услуги;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направляет пакет документов услугодателю в течение 1 (одного) рабочего дня.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49"/>
    <w:bookmarkStart w:name="z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12449) (далее - Стандарт).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Основанием для начала процедуры (действия) по оказанию государственной услуги является предоставление услугополучателем пакета документов на конкурс,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отделом в апреле ежегодно.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районного или городского уровня в течение 5 (пяти) минут принимает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рассмотрения;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5 (пяти) минут рассматривает пакет документов и направляет на рассмотрение ответственному исполнителю;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 в течение 5 (пяти) минут рассматривает поступивший пакет документов, готовит, подписывает у руководителя и направляет специалисту канцелярии результат оказания государственной услуги;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районного или городского уровня в течение 5 (пяти) минут выдает услугополучателю результат оказания государственной услуги.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направление ответственному исполнителю, которое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рассмотрение, подготовка, подписание у руководителя и направление ответственным исполнителем результата специалисту канцелярии, которое является основанием для действия 4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специалистом канцелярии результата услугополучателю.</w:t>
      </w:r>
    </w:p>
    <w:bookmarkEnd w:id="67"/>
    <w:bookmarkStart w:name="z1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услугодателя: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районного или городского уровня;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районного или городского уровня;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услугодателя, необходимых для оказания государственной услуги: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районного или городского уровня в течение 5 (пяти) минут принимает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рассмотрения;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5 (пяти) минут рассматривает пакет документов и направляет на рассмотрение ответственному исполнителю;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районного или городского уровня в течение 5 (пяти) минут рассматривает поступивший пакет документов, готовит, подписывает у руководителя и направляет специалисту канцелярии результат оказания государственной услуги;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районного или городского уровня в течение 5 (пяти) минут выдает услугополучателю результат оказания государственной услуги.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услугодателями приведены в справочнике бизнес процессов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78"/>
    <w:bookmarkStart w:name="z1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Государственную корпорацию.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корпораций принимает и рассматривает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10 (десяти) минут;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в течении 10 (десяти) минут выдает услугополучателю результат оказания государственной услуги;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направляет пакет документов услугодателю в течение 1 (одного) рабочего дня.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педагогическим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3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