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1b29" w14:textId="c70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Таласского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декабря 2018 года № 371. Зарегистрировано Департаментом юстиции Жамбылской области 29 декабря 2018 года № 4083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Таласского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и автомобильных дорог общего пользования районного значения Таласского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Таласского района от 13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наименований, индексов и перечня автомобильных дорог общего пользования районного значения Таласского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13 октября 2016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 в установленном законодательством порядке обеспечить: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Дадабаева Серика Ералиевича.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"СОГЛАСОВАННО"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коммунального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области"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Джанибеков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2018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от "29" декабря 2018 года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Таласского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5165"/>
        <w:gridCol w:w="2165"/>
        <w:gridCol w:w="3442"/>
      </w:tblGrid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Есейхан 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Каскабулак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Майтобе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Кожагаппар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Каратау-Коктал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Караой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Аккол-Талапты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С.Шакиров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Турымкул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Ойык-Болтирик шешен-Кошек-Батыр-Ушарал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Кызылаут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Актобе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Ерназар-Койгельды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подъезд к городу Каратау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подъезд к городу Каратау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Аккум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Сейылбек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Арал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KH-TL-19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подъезд к городу Каратау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