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43f" w14:textId="d3d3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твердых бытовых отходов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сентября 2018 года № 38-3. Зарегистрировано Департаментом юстиции Жамбылской области 10 октября 2018 года № 3961. Утратило силу решением Сарысуского районного маслихата Жамбылской области от 28 апреля 2020 года № 73-3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 73-3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"Об утверждении Типовых правил расчета норм образования и накопления коммунальных отходов" (зарегистрирован в Министерстве юстиции Республики Казахстан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"Об утверждении Методики расчета тарифов на сбор, вывоз, утилизацию, переработку и захоронение твердых бытовых отходов" (зарегистрирован в Министерстве юстиции Республики Казахстан 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>)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твердых бытовых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экономике,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Сарысускому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326"/>
        <w:gridCol w:w="2931"/>
        <w:gridCol w:w="3495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кубический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 престарелых и т. п.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санатории, прочие лечебно-профилактические учреждения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 торговый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38-3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твердых бытовых отходов по Сарысускому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4585"/>
        <w:gridCol w:w="4571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вывоз коммунальных отходов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за 1 м3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на одного человека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на одного человека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за 1 м3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