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a3b3" w14:textId="a9aa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11 июня 2018 года № 227. Зарегистрировано Департаментом юстиции Жамбылской области 3 июля 2018 года № 3885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 акимат Меркенского района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на 2018 год в Меркенском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Меркенского района Касым Марат Жарылкасынулы.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2018 года №227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047"/>
        <w:gridCol w:w="2370"/>
        <w:gridCol w:w="2618"/>
        <w:gridCol w:w="1431"/>
      </w:tblGrid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(мест)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по государственному образовательному заказу (тенге)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финансируемых по программе "Обеспечение деятельности организаций дошкольного воспитания и обучения"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по программе "Обеспечение деятельности организаций дошкольного воспитания и обучения"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(миницентр)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с полным днем прибывания</w:t>
            </w:r>
          </w:p>
          <w:bookmarkEnd w:id="7"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(детский сад)</w:t>
            </w:r>
          </w:p>
          <w:bookmarkEnd w:id="8"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"Айым" Жамбылского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Меркенского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Меркенского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"Бобек" Акаралского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Андас батырского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Суратского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"Ертостик" Жамбылского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"Нуршуак" Сарымолдаевского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"Таншолпан" Сарымолдаевского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"Арайлы" Таттинского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"Айбобек" Жанатоганского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 бота" Ойталского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"Бульдиршин" Акерменского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Меркенского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Меркенского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санаторный" Меркенского сельского округа Меркенского района, Жамбылской области"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(детский сад)</w:t>
            </w:r>
          </w:p>
          <w:bookmarkEnd w:id="25"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"Айдана -Аида"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"Меркилик Амиржан"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Ботакөз"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"Қаршыға"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сад" Когершин"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"Куншуак-Е"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"Ясли-сад" Шахнұр"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"Bal-bala Merke"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