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6e5d" w14:textId="5e06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8 ноября 2018 года № 64. Зарегистрировано Департаментом юстиции Жамбылской области 14 ноября 2018 года № 3980. Утратило силу решением акима Отарского сельского округа Кордайского района Жамбылской области от 21 февраля 2019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Отарского сельского округа Кордайского района Жамбылской области от 21.02.2019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Кордайского района № 02/83 от 28 августа 2018 года, аким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выявлением на территории улиц Ногайбай и Б. Момышулы села Отар Отарского сельского округа болезни бруцеллез, установить ветеринарный режим с введением ограничительных мероприятий на территории улиц Ногайбай и Б. Момышулы села Отар.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Дауталина Бахбергена.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учереждение "Отдела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Кордайского района Депортамента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Жамбылской области Министерства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_________________А. Айхимбеков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ноября 2018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"Кордайской районной территориальной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комитета ветеринарного контроля и надзора"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Баеков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ноября 2018 года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Кордайского районного управления охраны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здравоохранения Жамбылского областного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охраны общественного здравоохранения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здравоохранения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_________________М. Саулебаев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ноября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