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4d03" w14:textId="64b4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Жамбылского районного маслихата от 25 декабря 2017 года №22-2 "О бюджете аульных округов Жамбылского района на 2018-2020 годы"</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16 марта 2018 года № 25-2. Зарегистрировано Департаментом юстиции Жамбылской области 28 марта 2018 года № 3755</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 xml:space="preserve"> 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решением Жамбылского районного маслихата </w:t>
      </w:r>
      <w:r>
        <w:rPr>
          <w:rFonts w:ascii="Times New Roman"/>
          <w:b w:val="false"/>
          <w:i w:val="false"/>
          <w:color w:val="000000"/>
          <w:sz w:val="28"/>
        </w:rPr>
        <w:t>№24-3</w:t>
      </w:r>
      <w:r>
        <w:rPr>
          <w:rFonts w:ascii="Times New Roman"/>
          <w:b w:val="false"/>
          <w:i w:val="false"/>
          <w:color w:val="000000"/>
          <w:sz w:val="28"/>
        </w:rPr>
        <w:t xml:space="preserve"> от 12 марта 2018 года "О внесении изменений в решение Жамбылского районного маслихата от 20 декабря 2017 года №21-2 "О районном бюджете на 2018-2020 годы" (зарегистрировано в Реестре государственной регистрации нормативных правовых актов </w:t>
      </w:r>
      <w:r>
        <w:rPr>
          <w:rFonts w:ascii="Times New Roman"/>
          <w:b w:val="false"/>
          <w:i w:val="false"/>
          <w:color w:val="000000"/>
          <w:sz w:val="28"/>
        </w:rPr>
        <w:t>№3737</w:t>
      </w:r>
      <w:r>
        <w:rPr>
          <w:rFonts w:ascii="Times New Roman"/>
          <w:b w:val="false"/>
          <w:i w:val="false"/>
          <w:color w:val="000000"/>
          <w:sz w:val="28"/>
        </w:rPr>
        <w:t>) Жамбылский районный маслихат РЕШИЛ:</w:t>
      </w:r>
    </w:p>
    <w:bookmarkEnd w:id="1"/>
    <w:bookmarkStart w:name="z7" w:id="2"/>
    <w:p>
      <w:pPr>
        <w:spacing w:after="0"/>
        <w:ind w:left="0"/>
        <w:jc w:val="both"/>
      </w:pPr>
      <w:r>
        <w:rPr>
          <w:rFonts w:ascii="Times New Roman"/>
          <w:b w:val="false"/>
          <w:i w:val="false"/>
          <w:color w:val="000000"/>
          <w:sz w:val="28"/>
        </w:rPr>
        <w:t xml:space="preserve">
      1. Внести в решение Жамбылского районного маслихата от 25 декабря 2017 года </w:t>
      </w:r>
      <w:r>
        <w:rPr>
          <w:rFonts w:ascii="Times New Roman"/>
          <w:b w:val="false"/>
          <w:i w:val="false"/>
          <w:color w:val="000000"/>
          <w:sz w:val="28"/>
        </w:rPr>
        <w:t>№22-2</w:t>
      </w:r>
      <w:r>
        <w:rPr>
          <w:rFonts w:ascii="Times New Roman"/>
          <w:b w:val="false"/>
          <w:i w:val="false"/>
          <w:color w:val="000000"/>
          <w:sz w:val="28"/>
        </w:rPr>
        <w:t xml:space="preserve"> "О бюджете аульных округов Жамбылского района на 2018-2020 годы" (зарегистрировано в Реестре государственной регистрации нормативных правовых актов </w:t>
      </w:r>
      <w:r>
        <w:rPr>
          <w:rFonts w:ascii="Times New Roman"/>
          <w:b w:val="false"/>
          <w:i w:val="false"/>
          <w:color w:val="000000"/>
          <w:sz w:val="28"/>
        </w:rPr>
        <w:t>№3656</w:t>
      </w:r>
      <w:r>
        <w:rPr>
          <w:rFonts w:ascii="Times New Roman"/>
          <w:b w:val="false"/>
          <w:i w:val="false"/>
          <w:color w:val="000000"/>
          <w:sz w:val="28"/>
        </w:rPr>
        <w:t>, опубликовано в газете "Шұғыла-Радуга" от 17 января 2018 года) следующие изменения: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1.1 по Ассинскому аульному округу:</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цифры "68 944" заменить цифрами "215 240";</w:t>
      </w:r>
    </w:p>
    <w:bookmarkEnd w:id="6"/>
    <w:bookmarkStart w:name="z12" w:id="7"/>
    <w:p>
      <w:pPr>
        <w:spacing w:after="0"/>
        <w:ind w:left="0"/>
        <w:jc w:val="both"/>
      </w:pPr>
      <w:r>
        <w:rPr>
          <w:rFonts w:ascii="Times New Roman"/>
          <w:b w:val="false"/>
          <w:i w:val="false"/>
          <w:color w:val="000000"/>
          <w:sz w:val="28"/>
        </w:rPr>
        <w:t>
      цифру "0" заменить цифрами "9 366";</w:t>
      </w:r>
    </w:p>
    <w:bookmarkEnd w:id="7"/>
    <w:bookmarkStart w:name="z13" w:id="8"/>
    <w:p>
      <w:pPr>
        <w:spacing w:after="0"/>
        <w:ind w:left="0"/>
        <w:jc w:val="both"/>
      </w:pPr>
      <w:r>
        <w:rPr>
          <w:rFonts w:ascii="Times New Roman"/>
          <w:b w:val="false"/>
          <w:i w:val="false"/>
          <w:color w:val="000000"/>
          <w:sz w:val="28"/>
        </w:rPr>
        <w:t>
      цифры "37 079" заменить цифрами "174 009";</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цифры "68 944" заменить цифрами "215 240".</w:t>
      </w:r>
    </w:p>
    <w:bookmarkEnd w:id="10"/>
    <w:bookmarkStart w:name="z16" w:id="11"/>
    <w:p>
      <w:pPr>
        <w:spacing w:after="0"/>
        <w:ind w:left="0"/>
        <w:jc w:val="both"/>
      </w:pPr>
      <w:r>
        <w:rPr>
          <w:rFonts w:ascii="Times New Roman"/>
          <w:b w:val="false"/>
          <w:i w:val="false"/>
          <w:color w:val="000000"/>
          <w:sz w:val="28"/>
        </w:rPr>
        <w:t>
      1.2 по Айшабибинскому аульному округу:</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цифры "36 245" заменить цифрами "127 032";</w:t>
      </w:r>
    </w:p>
    <w:bookmarkEnd w:id="13"/>
    <w:bookmarkStart w:name="z19" w:id="14"/>
    <w:p>
      <w:pPr>
        <w:spacing w:after="0"/>
        <w:ind w:left="0"/>
        <w:jc w:val="both"/>
      </w:pPr>
      <w:r>
        <w:rPr>
          <w:rFonts w:ascii="Times New Roman"/>
          <w:b w:val="false"/>
          <w:i w:val="false"/>
          <w:color w:val="000000"/>
          <w:sz w:val="28"/>
        </w:rPr>
        <w:t>
      цифру "0" заменить цифрами "8 097";</w:t>
      </w:r>
    </w:p>
    <w:bookmarkEnd w:id="14"/>
    <w:bookmarkStart w:name="z20" w:id="15"/>
    <w:p>
      <w:pPr>
        <w:spacing w:after="0"/>
        <w:ind w:left="0"/>
        <w:jc w:val="both"/>
      </w:pPr>
      <w:r>
        <w:rPr>
          <w:rFonts w:ascii="Times New Roman"/>
          <w:b w:val="false"/>
          <w:i w:val="false"/>
          <w:color w:val="000000"/>
          <w:sz w:val="28"/>
        </w:rPr>
        <w:t>
      цифры "28 752" заменить цифрами "111 442";</w:t>
      </w:r>
    </w:p>
    <w:bookmarkEnd w:id="15"/>
    <w:bookmarkStart w:name="z2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цифры "36 245" заменить цифрами "127 032".</w:t>
      </w:r>
    </w:p>
    <w:bookmarkEnd w:id="17"/>
    <w:bookmarkStart w:name="z23" w:id="18"/>
    <w:p>
      <w:pPr>
        <w:spacing w:after="0"/>
        <w:ind w:left="0"/>
        <w:jc w:val="both"/>
      </w:pPr>
      <w:r>
        <w:rPr>
          <w:rFonts w:ascii="Times New Roman"/>
          <w:b w:val="false"/>
          <w:i w:val="false"/>
          <w:color w:val="000000"/>
          <w:sz w:val="28"/>
        </w:rPr>
        <w:t>
      1.3 по Акбастаускому аульному округу:</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цифры "35 642" заменить цифрами "43 362";</w:t>
      </w:r>
    </w:p>
    <w:bookmarkEnd w:id="20"/>
    <w:bookmarkStart w:name="z26" w:id="21"/>
    <w:p>
      <w:pPr>
        <w:spacing w:after="0"/>
        <w:ind w:left="0"/>
        <w:jc w:val="both"/>
      </w:pPr>
      <w:r>
        <w:rPr>
          <w:rFonts w:ascii="Times New Roman"/>
          <w:b w:val="false"/>
          <w:i w:val="false"/>
          <w:color w:val="000000"/>
          <w:sz w:val="28"/>
        </w:rPr>
        <w:t>
      цифру "0" заменить цифрами "3 235";</w:t>
      </w:r>
    </w:p>
    <w:bookmarkEnd w:id="21"/>
    <w:bookmarkStart w:name="z27" w:id="22"/>
    <w:p>
      <w:pPr>
        <w:spacing w:after="0"/>
        <w:ind w:left="0"/>
        <w:jc w:val="both"/>
      </w:pPr>
      <w:r>
        <w:rPr>
          <w:rFonts w:ascii="Times New Roman"/>
          <w:b w:val="false"/>
          <w:i w:val="false"/>
          <w:color w:val="000000"/>
          <w:sz w:val="28"/>
        </w:rPr>
        <w:t>
      цифры "33 380" заменить цифрами "37 865";</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цифры "35 642" заменить цифрами "43 362".</w:t>
      </w:r>
    </w:p>
    <w:bookmarkEnd w:id="24"/>
    <w:bookmarkStart w:name="z30" w:id="25"/>
    <w:p>
      <w:pPr>
        <w:spacing w:after="0"/>
        <w:ind w:left="0"/>
        <w:jc w:val="both"/>
      </w:pPr>
      <w:r>
        <w:rPr>
          <w:rFonts w:ascii="Times New Roman"/>
          <w:b w:val="false"/>
          <w:i w:val="false"/>
          <w:color w:val="000000"/>
          <w:sz w:val="28"/>
        </w:rPr>
        <w:t>
      1.4 по Акбулымскому аульному округу:</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цифры "25 849" заменить цифрами "52 433";</w:t>
      </w:r>
    </w:p>
    <w:bookmarkEnd w:id="27"/>
    <w:bookmarkStart w:name="z33" w:id="28"/>
    <w:p>
      <w:pPr>
        <w:spacing w:after="0"/>
        <w:ind w:left="0"/>
        <w:jc w:val="both"/>
      </w:pPr>
      <w:r>
        <w:rPr>
          <w:rFonts w:ascii="Times New Roman"/>
          <w:b w:val="false"/>
          <w:i w:val="false"/>
          <w:color w:val="000000"/>
          <w:sz w:val="28"/>
        </w:rPr>
        <w:t>
      цифры "50" заменить цифрами "1 740";</w:t>
      </w:r>
    </w:p>
    <w:bookmarkEnd w:id="28"/>
    <w:bookmarkStart w:name="z34" w:id="29"/>
    <w:p>
      <w:pPr>
        <w:spacing w:after="0"/>
        <w:ind w:left="0"/>
        <w:jc w:val="both"/>
      </w:pPr>
      <w:r>
        <w:rPr>
          <w:rFonts w:ascii="Times New Roman"/>
          <w:b w:val="false"/>
          <w:i w:val="false"/>
          <w:color w:val="000000"/>
          <w:sz w:val="28"/>
        </w:rPr>
        <w:t>
      цифры "21 471" заменить цифрами "46 365";</w:t>
      </w:r>
    </w:p>
    <w:bookmarkEnd w:id="29"/>
    <w:bookmarkStart w:name="z3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цифры "25 849" заменить цифрами "52 433".</w:t>
      </w:r>
    </w:p>
    <w:bookmarkEnd w:id="31"/>
    <w:bookmarkStart w:name="z37" w:id="32"/>
    <w:p>
      <w:pPr>
        <w:spacing w:after="0"/>
        <w:ind w:left="0"/>
        <w:jc w:val="both"/>
      </w:pPr>
      <w:r>
        <w:rPr>
          <w:rFonts w:ascii="Times New Roman"/>
          <w:b w:val="false"/>
          <w:i w:val="false"/>
          <w:color w:val="000000"/>
          <w:sz w:val="28"/>
        </w:rPr>
        <w:t>
      1.5 по Бесагашскому аульному округу:</w:t>
      </w:r>
    </w:p>
    <w:bookmarkEnd w:id="32"/>
    <w:bookmarkStart w:name="z38"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цифры "50 142" заменить цифрами "126 963";</w:t>
      </w:r>
    </w:p>
    <w:bookmarkEnd w:id="34"/>
    <w:bookmarkStart w:name="z40" w:id="35"/>
    <w:p>
      <w:pPr>
        <w:spacing w:after="0"/>
        <w:ind w:left="0"/>
        <w:jc w:val="both"/>
      </w:pPr>
      <w:r>
        <w:rPr>
          <w:rFonts w:ascii="Times New Roman"/>
          <w:b w:val="false"/>
          <w:i w:val="false"/>
          <w:color w:val="000000"/>
          <w:sz w:val="28"/>
        </w:rPr>
        <w:t>
      цифры "50" заменить цифрами "496";</w:t>
      </w:r>
    </w:p>
    <w:bookmarkEnd w:id="35"/>
    <w:bookmarkStart w:name="z41" w:id="36"/>
    <w:p>
      <w:pPr>
        <w:spacing w:after="0"/>
        <w:ind w:left="0"/>
        <w:jc w:val="both"/>
      </w:pPr>
      <w:r>
        <w:rPr>
          <w:rFonts w:ascii="Times New Roman"/>
          <w:b w:val="false"/>
          <w:i w:val="false"/>
          <w:color w:val="000000"/>
          <w:sz w:val="28"/>
        </w:rPr>
        <w:t>
      цифры "42 617" заменить цифрами "118 992";</w:t>
      </w:r>
    </w:p>
    <w:bookmarkEnd w:id="36"/>
    <w:bookmarkStart w:name="z4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цифры "50 142" заменить цифрами "126 963".</w:t>
      </w:r>
    </w:p>
    <w:bookmarkEnd w:id="38"/>
    <w:bookmarkStart w:name="z44" w:id="39"/>
    <w:p>
      <w:pPr>
        <w:spacing w:after="0"/>
        <w:ind w:left="0"/>
        <w:jc w:val="both"/>
      </w:pPr>
      <w:r>
        <w:rPr>
          <w:rFonts w:ascii="Times New Roman"/>
          <w:b w:val="false"/>
          <w:i w:val="false"/>
          <w:color w:val="000000"/>
          <w:sz w:val="28"/>
        </w:rPr>
        <w:t>
      1.6 по Гродиковскому аульному округу:</w:t>
      </w:r>
    </w:p>
    <w:bookmarkEnd w:id="39"/>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цифры "34 710" заменить цифрами "71 446";</w:t>
      </w:r>
    </w:p>
    <w:bookmarkEnd w:id="41"/>
    <w:bookmarkStart w:name="z47" w:id="42"/>
    <w:p>
      <w:pPr>
        <w:spacing w:after="0"/>
        <w:ind w:left="0"/>
        <w:jc w:val="both"/>
      </w:pPr>
      <w:r>
        <w:rPr>
          <w:rFonts w:ascii="Times New Roman"/>
          <w:b w:val="false"/>
          <w:i w:val="false"/>
          <w:color w:val="000000"/>
          <w:sz w:val="28"/>
        </w:rPr>
        <w:t>
      цифры "50" заменить цифрами "173";</w:t>
      </w:r>
    </w:p>
    <w:bookmarkEnd w:id="42"/>
    <w:bookmarkStart w:name="z48" w:id="43"/>
    <w:p>
      <w:pPr>
        <w:spacing w:after="0"/>
        <w:ind w:left="0"/>
        <w:jc w:val="both"/>
      </w:pPr>
      <w:r>
        <w:rPr>
          <w:rFonts w:ascii="Times New Roman"/>
          <w:b w:val="false"/>
          <w:i w:val="false"/>
          <w:color w:val="000000"/>
          <w:sz w:val="28"/>
        </w:rPr>
        <w:t>
      цифры "22 780" заменить цифрами "59 393";</w:t>
      </w:r>
    </w:p>
    <w:bookmarkEnd w:id="43"/>
    <w:bookmarkStart w:name="z4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цифры "34 710" заменить цифрами "71 446".</w:t>
      </w:r>
    </w:p>
    <w:bookmarkEnd w:id="45"/>
    <w:bookmarkStart w:name="z51" w:id="46"/>
    <w:p>
      <w:pPr>
        <w:spacing w:after="0"/>
        <w:ind w:left="0"/>
        <w:jc w:val="both"/>
      </w:pPr>
      <w:r>
        <w:rPr>
          <w:rFonts w:ascii="Times New Roman"/>
          <w:b w:val="false"/>
          <w:i w:val="false"/>
          <w:color w:val="000000"/>
          <w:sz w:val="28"/>
        </w:rPr>
        <w:t>
      1.7 по Жамбылскому аульному округу:</w:t>
      </w:r>
    </w:p>
    <w:bookmarkEnd w:id="46"/>
    <w:bookmarkStart w:name="z5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цифры "34 886" заменить цифрами "146 314";</w:t>
      </w:r>
    </w:p>
    <w:bookmarkEnd w:id="48"/>
    <w:bookmarkStart w:name="z54" w:id="49"/>
    <w:p>
      <w:pPr>
        <w:spacing w:after="0"/>
        <w:ind w:left="0"/>
        <w:jc w:val="both"/>
      </w:pPr>
      <w:r>
        <w:rPr>
          <w:rFonts w:ascii="Times New Roman"/>
          <w:b w:val="false"/>
          <w:i w:val="false"/>
          <w:color w:val="000000"/>
          <w:sz w:val="28"/>
        </w:rPr>
        <w:t>
      цифру "0" заменить цифрами "11 005";</w:t>
      </w:r>
    </w:p>
    <w:bookmarkEnd w:id="49"/>
    <w:bookmarkStart w:name="z55" w:id="50"/>
    <w:p>
      <w:pPr>
        <w:spacing w:after="0"/>
        <w:ind w:left="0"/>
        <w:jc w:val="both"/>
      </w:pPr>
      <w:r>
        <w:rPr>
          <w:rFonts w:ascii="Times New Roman"/>
          <w:b w:val="false"/>
          <w:i w:val="false"/>
          <w:color w:val="000000"/>
          <w:sz w:val="28"/>
        </w:rPr>
        <w:t>
      цифры "24 724" заменить цифрами "125 147";</w:t>
      </w:r>
    </w:p>
    <w:bookmarkEnd w:id="50"/>
    <w:bookmarkStart w:name="z5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цифры "34 886" заменить цифрами "146 314".</w:t>
      </w:r>
    </w:p>
    <w:bookmarkEnd w:id="52"/>
    <w:bookmarkStart w:name="z58" w:id="53"/>
    <w:p>
      <w:pPr>
        <w:spacing w:after="0"/>
        <w:ind w:left="0"/>
        <w:jc w:val="both"/>
      </w:pPr>
      <w:r>
        <w:rPr>
          <w:rFonts w:ascii="Times New Roman"/>
          <w:b w:val="false"/>
          <w:i w:val="false"/>
          <w:color w:val="000000"/>
          <w:sz w:val="28"/>
        </w:rPr>
        <w:t>
      1.8 по Каройскому аульному округу:</w:t>
      </w:r>
    </w:p>
    <w:bookmarkEnd w:id="53"/>
    <w:bookmarkStart w:name="z5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цифры "28 300" заменить цифрами "39 551";</w:t>
      </w:r>
    </w:p>
    <w:bookmarkEnd w:id="55"/>
    <w:bookmarkStart w:name="z61" w:id="56"/>
    <w:p>
      <w:pPr>
        <w:spacing w:after="0"/>
        <w:ind w:left="0"/>
        <w:jc w:val="both"/>
      </w:pPr>
      <w:r>
        <w:rPr>
          <w:rFonts w:ascii="Times New Roman"/>
          <w:b w:val="false"/>
          <w:i w:val="false"/>
          <w:color w:val="000000"/>
          <w:sz w:val="28"/>
        </w:rPr>
        <w:t>
      цифру "0" заменить цифрами "7 813";</w:t>
      </w:r>
    </w:p>
    <w:bookmarkEnd w:id="56"/>
    <w:bookmarkStart w:name="z62" w:id="57"/>
    <w:p>
      <w:pPr>
        <w:spacing w:after="0"/>
        <w:ind w:left="0"/>
        <w:jc w:val="both"/>
      </w:pPr>
      <w:r>
        <w:rPr>
          <w:rFonts w:ascii="Times New Roman"/>
          <w:b w:val="false"/>
          <w:i w:val="false"/>
          <w:color w:val="000000"/>
          <w:sz w:val="28"/>
        </w:rPr>
        <w:t>
      цифры "21 909" заменить цифрами "25 347";</w:t>
      </w:r>
    </w:p>
    <w:bookmarkEnd w:id="57"/>
    <w:bookmarkStart w:name="z63"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цифры "28 300" заменить цифрами "39 551".</w:t>
      </w:r>
    </w:p>
    <w:bookmarkEnd w:id="59"/>
    <w:bookmarkStart w:name="z65" w:id="60"/>
    <w:p>
      <w:pPr>
        <w:spacing w:after="0"/>
        <w:ind w:left="0"/>
        <w:jc w:val="both"/>
      </w:pPr>
      <w:r>
        <w:rPr>
          <w:rFonts w:ascii="Times New Roman"/>
          <w:b w:val="false"/>
          <w:i w:val="false"/>
          <w:color w:val="000000"/>
          <w:sz w:val="28"/>
        </w:rPr>
        <w:t>
      1.9 по Кызылкайнарскому аульному округу:</w:t>
      </w:r>
    </w:p>
    <w:bookmarkEnd w:id="60"/>
    <w:bookmarkStart w:name="z66"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цифры "37 601" заменить цифрами "77 619";</w:t>
      </w:r>
    </w:p>
    <w:bookmarkEnd w:id="62"/>
    <w:bookmarkStart w:name="z68" w:id="63"/>
    <w:p>
      <w:pPr>
        <w:spacing w:after="0"/>
        <w:ind w:left="0"/>
        <w:jc w:val="both"/>
      </w:pPr>
      <w:r>
        <w:rPr>
          <w:rFonts w:ascii="Times New Roman"/>
          <w:b w:val="false"/>
          <w:i w:val="false"/>
          <w:color w:val="000000"/>
          <w:sz w:val="28"/>
        </w:rPr>
        <w:t>
      цифры "50" заменить цифрами "3 556";</w:t>
      </w:r>
    </w:p>
    <w:bookmarkEnd w:id="63"/>
    <w:bookmarkStart w:name="z69" w:id="64"/>
    <w:p>
      <w:pPr>
        <w:spacing w:after="0"/>
        <w:ind w:left="0"/>
        <w:jc w:val="both"/>
      </w:pPr>
      <w:r>
        <w:rPr>
          <w:rFonts w:ascii="Times New Roman"/>
          <w:b w:val="false"/>
          <w:i w:val="false"/>
          <w:color w:val="000000"/>
          <w:sz w:val="28"/>
        </w:rPr>
        <w:t>
      цифры "32 686" заменить цифрами "69 198";</w:t>
      </w:r>
    </w:p>
    <w:bookmarkEnd w:id="64"/>
    <w:bookmarkStart w:name="z7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цифры "37 601" заменить цифрами "77 619".</w:t>
      </w:r>
    </w:p>
    <w:bookmarkEnd w:id="66"/>
    <w:bookmarkStart w:name="z72" w:id="67"/>
    <w:p>
      <w:pPr>
        <w:spacing w:after="0"/>
        <w:ind w:left="0"/>
        <w:jc w:val="both"/>
      </w:pPr>
      <w:r>
        <w:rPr>
          <w:rFonts w:ascii="Times New Roman"/>
          <w:b w:val="false"/>
          <w:i w:val="false"/>
          <w:color w:val="000000"/>
          <w:sz w:val="28"/>
        </w:rPr>
        <w:t>
      1.10 по Каратюбинскому аульному округу:</w:t>
      </w:r>
    </w:p>
    <w:bookmarkEnd w:id="67"/>
    <w:bookmarkStart w:name="z73"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68"/>
    <w:bookmarkStart w:name="z74" w:id="69"/>
    <w:p>
      <w:pPr>
        <w:spacing w:after="0"/>
        <w:ind w:left="0"/>
        <w:jc w:val="both"/>
      </w:pPr>
      <w:r>
        <w:rPr>
          <w:rFonts w:ascii="Times New Roman"/>
          <w:b w:val="false"/>
          <w:i w:val="false"/>
          <w:color w:val="000000"/>
          <w:sz w:val="28"/>
        </w:rPr>
        <w:t>
      цифры "41 115" заменить цифрами "83 029";</w:t>
      </w:r>
    </w:p>
    <w:bookmarkEnd w:id="69"/>
    <w:bookmarkStart w:name="z75" w:id="70"/>
    <w:p>
      <w:pPr>
        <w:spacing w:after="0"/>
        <w:ind w:left="0"/>
        <w:jc w:val="both"/>
      </w:pPr>
      <w:r>
        <w:rPr>
          <w:rFonts w:ascii="Times New Roman"/>
          <w:b w:val="false"/>
          <w:i w:val="false"/>
          <w:color w:val="000000"/>
          <w:sz w:val="28"/>
        </w:rPr>
        <w:t>
      цифру "0" заменить цифрами "6 243";</w:t>
      </w:r>
    </w:p>
    <w:bookmarkEnd w:id="70"/>
    <w:bookmarkStart w:name="z76" w:id="71"/>
    <w:p>
      <w:pPr>
        <w:spacing w:after="0"/>
        <w:ind w:left="0"/>
        <w:jc w:val="both"/>
      </w:pPr>
      <w:r>
        <w:rPr>
          <w:rFonts w:ascii="Times New Roman"/>
          <w:b w:val="false"/>
          <w:i w:val="false"/>
          <w:color w:val="000000"/>
          <w:sz w:val="28"/>
        </w:rPr>
        <w:t>
      цифры "31 285" заменить цифрами "66 956";</w:t>
      </w:r>
    </w:p>
    <w:bookmarkEnd w:id="71"/>
    <w:bookmarkStart w:name="z77"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цифры "41 115" заменить цифрами "83 029".</w:t>
      </w:r>
    </w:p>
    <w:bookmarkEnd w:id="73"/>
    <w:bookmarkStart w:name="z79" w:id="74"/>
    <w:p>
      <w:pPr>
        <w:spacing w:after="0"/>
        <w:ind w:left="0"/>
        <w:jc w:val="both"/>
      </w:pPr>
      <w:r>
        <w:rPr>
          <w:rFonts w:ascii="Times New Roman"/>
          <w:b w:val="false"/>
          <w:i w:val="false"/>
          <w:color w:val="000000"/>
          <w:sz w:val="28"/>
        </w:rPr>
        <w:t>
      1.11 по Каракемерскому аульному округу:</w:t>
      </w:r>
    </w:p>
    <w:bookmarkEnd w:id="74"/>
    <w:bookmarkStart w:name="z80"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цифры "41 615" заменить цифрами "68 461";</w:t>
      </w:r>
    </w:p>
    <w:bookmarkEnd w:id="76"/>
    <w:bookmarkStart w:name="z82" w:id="77"/>
    <w:p>
      <w:pPr>
        <w:spacing w:after="0"/>
        <w:ind w:left="0"/>
        <w:jc w:val="both"/>
      </w:pPr>
      <w:r>
        <w:rPr>
          <w:rFonts w:ascii="Times New Roman"/>
          <w:b w:val="false"/>
          <w:i w:val="false"/>
          <w:color w:val="000000"/>
          <w:sz w:val="28"/>
        </w:rPr>
        <w:t>
      цифру "0" заменить цифрами "2 704";</w:t>
      </w:r>
    </w:p>
    <w:bookmarkEnd w:id="77"/>
    <w:bookmarkStart w:name="z83" w:id="78"/>
    <w:p>
      <w:pPr>
        <w:spacing w:after="0"/>
        <w:ind w:left="0"/>
        <w:jc w:val="both"/>
      </w:pPr>
      <w:r>
        <w:rPr>
          <w:rFonts w:ascii="Times New Roman"/>
          <w:b w:val="false"/>
          <w:i w:val="false"/>
          <w:color w:val="000000"/>
          <w:sz w:val="28"/>
        </w:rPr>
        <w:t>
      цифры "39 148" заменить цифрами "63 290";</w:t>
      </w:r>
    </w:p>
    <w:bookmarkEnd w:id="78"/>
    <w:bookmarkStart w:name="z84"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79"/>
    <w:bookmarkStart w:name="z85" w:id="80"/>
    <w:p>
      <w:pPr>
        <w:spacing w:after="0"/>
        <w:ind w:left="0"/>
        <w:jc w:val="both"/>
      </w:pPr>
      <w:r>
        <w:rPr>
          <w:rFonts w:ascii="Times New Roman"/>
          <w:b w:val="false"/>
          <w:i w:val="false"/>
          <w:color w:val="000000"/>
          <w:sz w:val="28"/>
        </w:rPr>
        <w:t>
      цифры "41 615" заменить цифрами "68 461".</w:t>
      </w:r>
    </w:p>
    <w:bookmarkEnd w:id="80"/>
    <w:bookmarkStart w:name="z86" w:id="81"/>
    <w:p>
      <w:pPr>
        <w:spacing w:after="0"/>
        <w:ind w:left="0"/>
        <w:jc w:val="both"/>
      </w:pPr>
      <w:r>
        <w:rPr>
          <w:rFonts w:ascii="Times New Roman"/>
          <w:b w:val="false"/>
          <w:i w:val="false"/>
          <w:color w:val="000000"/>
          <w:sz w:val="28"/>
        </w:rPr>
        <w:t>
      1.12 по Колькайнарскому аульному округу:</w:t>
      </w:r>
    </w:p>
    <w:bookmarkEnd w:id="81"/>
    <w:bookmarkStart w:name="z87"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82"/>
    <w:bookmarkStart w:name="z88" w:id="83"/>
    <w:p>
      <w:pPr>
        <w:spacing w:after="0"/>
        <w:ind w:left="0"/>
        <w:jc w:val="both"/>
      </w:pPr>
      <w:r>
        <w:rPr>
          <w:rFonts w:ascii="Times New Roman"/>
          <w:b w:val="false"/>
          <w:i w:val="false"/>
          <w:color w:val="000000"/>
          <w:sz w:val="28"/>
        </w:rPr>
        <w:t>
      цифры "47 320" заменить цифрами "53 669";</w:t>
      </w:r>
    </w:p>
    <w:bookmarkEnd w:id="83"/>
    <w:bookmarkStart w:name="z89" w:id="84"/>
    <w:p>
      <w:pPr>
        <w:spacing w:after="0"/>
        <w:ind w:left="0"/>
        <w:jc w:val="both"/>
      </w:pPr>
      <w:r>
        <w:rPr>
          <w:rFonts w:ascii="Times New Roman"/>
          <w:b w:val="false"/>
          <w:i w:val="false"/>
          <w:color w:val="000000"/>
          <w:sz w:val="28"/>
        </w:rPr>
        <w:t>
      цифру "0" заменить цифрами "303";</w:t>
      </w:r>
    </w:p>
    <w:bookmarkEnd w:id="84"/>
    <w:bookmarkStart w:name="z90" w:id="85"/>
    <w:p>
      <w:pPr>
        <w:spacing w:after="0"/>
        <w:ind w:left="0"/>
        <w:jc w:val="both"/>
      </w:pPr>
      <w:r>
        <w:rPr>
          <w:rFonts w:ascii="Times New Roman"/>
          <w:b w:val="false"/>
          <w:i w:val="false"/>
          <w:color w:val="000000"/>
          <w:sz w:val="28"/>
        </w:rPr>
        <w:t>
      цифры "44 228" заменить цифрами "50 274";</w:t>
      </w:r>
    </w:p>
    <w:bookmarkEnd w:id="85"/>
    <w:bookmarkStart w:name="z9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цифры "47 320" заменить цифрами "53 669".</w:t>
      </w:r>
    </w:p>
    <w:bookmarkEnd w:id="87"/>
    <w:bookmarkStart w:name="z93" w:id="88"/>
    <w:p>
      <w:pPr>
        <w:spacing w:after="0"/>
        <w:ind w:left="0"/>
        <w:jc w:val="both"/>
      </w:pPr>
      <w:r>
        <w:rPr>
          <w:rFonts w:ascii="Times New Roman"/>
          <w:b w:val="false"/>
          <w:i w:val="false"/>
          <w:color w:val="000000"/>
          <w:sz w:val="28"/>
        </w:rPr>
        <w:t>
      1.13 по Орнекскому аульному округу:</w:t>
      </w:r>
    </w:p>
    <w:bookmarkEnd w:id="88"/>
    <w:bookmarkStart w:name="z94"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цифры "45 124" заменить цифрами "95 492";</w:t>
      </w:r>
    </w:p>
    <w:bookmarkEnd w:id="90"/>
    <w:bookmarkStart w:name="z96" w:id="91"/>
    <w:p>
      <w:pPr>
        <w:spacing w:after="0"/>
        <w:ind w:left="0"/>
        <w:jc w:val="both"/>
      </w:pPr>
      <w:r>
        <w:rPr>
          <w:rFonts w:ascii="Times New Roman"/>
          <w:b w:val="false"/>
          <w:i w:val="false"/>
          <w:color w:val="000000"/>
          <w:sz w:val="28"/>
        </w:rPr>
        <w:t>
      цифру "0" заменить цифрами "317";</w:t>
      </w:r>
    </w:p>
    <w:bookmarkEnd w:id="91"/>
    <w:bookmarkStart w:name="z97" w:id="92"/>
    <w:p>
      <w:pPr>
        <w:spacing w:after="0"/>
        <w:ind w:left="0"/>
        <w:jc w:val="both"/>
      </w:pPr>
      <w:r>
        <w:rPr>
          <w:rFonts w:ascii="Times New Roman"/>
          <w:b w:val="false"/>
          <w:i w:val="false"/>
          <w:color w:val="000000"/>
          <w:sz w:val="28"/>
        </w:rPr>
        <w:t>
      цифры "42 539" заменить цифрами "92 590";</w:t>
      </w:r>
    </w:p>
    <w:bookmarkEnd w:id="92"/>
    <w:bookmarkStart w:name="z9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цифры "45 124" заменить цифрами "95 492".</w:t>
      </w:r>
    </w:p>
    <w:bookmarkEnd w:id="94"/>
    <w:bookmarkStart w:name="z100" w:id="95"/>
    <w:p>
      <w:pPr>
        <w:spacing w:after="0"/>
        <w:ind w:left="0"/>
        <w:jc w:val="both"/>
      </w:pPr>
      <w:r>
        <w:rPr>
          <w:rFonts w:ascii="Times New Roman"/>
          <w:b w:val="false"/>
          <w:i w:val="false"/>
          <w:color w:val="000000"/>
          <w:sz w:val="28"/>
        </w:rPr>
        <w:t>
      1.14 слова "Пионерскому" заменить словами "Карасускому";</w:t>
      </w:r>
    </w:p>
    <w:bookmarkEnd w:id="95"/>
    <w:bookmarkStart w:name="z101" w:id="96"/>
    <w:p>
      <w:pPr>
        <w:spacing w:after="0"/>
        <w:ind w:left="0"/>
        <w:jc w:val="both"/>
      </w:pPr>
      <w:r>
        <w:rPr>
          <w:rFonts w:ascii="Times New Roman"/>
          <w:b w:val="false"/>
          <w:i w:val="false"/>
          <w:color w:val="000000"/>
          <w:sz w:val="28"/>
        </w:rPr>
        <w:t>
      по Карасускому аульному округу:</w:t>
      </w:r>
    </w:p>
    <w:bookmarkEnd w:id="96"/>
    <w:bookmarkStart w:name="z10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97"/>
    <w:bookmarkStart w:name="z103" w:id="98"/>
    <w:p>
      <w:pPr>
        <w:spacing w:after="0"/>
        <w:ind w:left="0"/>
        <w:jc w:val="both"/>
      </w:pPr>
      <w:r>
        <w:rPr>
          <w:rFonts w:ascii="Times New Roman"/>
          <w:b w:val="false"/>
          <w:i w:val="false"/>
          <w:color w:val="000000"/>
          <w:sz w:val="28"/>
        </w:rPr>
        <w:t>
      цифры "26 128" заменить цифрами "70 781";</w:t>
      </w:r>
    </w:p>
    <w:bookmarkEnd w:id="98"/>
    <w:bookmarkStart w:name="z104" w:id="99"/>
    <w:p>
      <w:pPr>
        <w:spacing w:after="0"/>
        <w:ind w:left="0"/>
        <w:jc w:val="both"/>
      </w:pPr>
      <w:r>
        <w:rPr>
          <w:rFonts w:ascii="Times New Roman"/>
          <w:b w:val="false"/>
          <w:i w:val="false"/>
          <w:color w:val="000000"/>
          <w:sz w:val="28"/>
        </w:rPr>
        <w:t>
      цифру "0" заменить цифрами "1 037";</w:t>
      </w:r>
    </w:p>
    <w:bookmarkEnd w:id="99"/>
    <w:bookmarkStart w:name="z105" w:id="100"/>
    <w:p>
      <w:pPr>
        <w:spacing w:after="0"/>
        <w:ind w:left="0"/>
        <w:jc w:val="both"/>
      </w:pPr>
      <w:r>
        <w:rPr>
          <w:rFonts w:ascii="Times New Roman"/>
          <w:b w:val="false"/>
          <w:i w:val="false"/>
          <w:color w:val="000000"/>
          <w:sz w:val="28"/>
        </w:rPr>
        <w:t>
      цифры "24 163" заменить цифрами "67 779";</w:t>
      </w:r>
    </w:p>
    <w:bookmarkEnd w:id="100"/>
    <w:bookmarkStart w:name="z106"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01"/>
    <w:bookmarkStart w:name="z107" w:id="102"/>
    <w:p>
      <w:pPr>
        <w:spacing w:after="0"/>
        <w:ind w:left="0"/>
        <w:jc w:val="both"/>
      </w:pPr>
      <w:r>
        <w:rPr>
          <w:rFonts w:ascii="Times New Roman"/>
          <w:b w:val="false"/>
          <w:i w:val="false"/>
          <w:color w:val="000000"/>
          <w:sz w:val="28"/>
        </w:rPr>
        <w:t>
      цифры "26 128" заменить цифрами "70 781".</w:t>
      </w:r>
    </w:p>
    <w:bookmarkEnd w:id="102"/>
    <w:bookmarkStart w:name="z108" w:id="103"/>
    <w:p>
      <w:pPr>
        <w:spacing w:after="0"/>
        <w:ind w:left="0"/>
        <w:jc w:val="both"/>
      </w:pPr>
      <w:r>
        <w:rPr>
          <w:rFonts w:ascii="Times New Roman"/>
          <w:b w:val="false"/>
          <w:i w:val="false"/>
          <w:color w:val="000000"/>
          <w:sz w:val="28"/>
        </w:rPr>
        <w:t>
      1.15 по Полаткощинскому аульному округу:</w:t>
      </w:r>
    </w:p>
    <w:bookmarkEnd w:id="103"/>
    <w:bookmarkStart w:name="z10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04"/>
    <w:bookmarkStart w:name="z110" w:id="105"/>
    <w:p>
      <w:pPr>
        <w:spacing w:after="0"/>
        <w:ind w:left="0"/>
        <w:jc w:val="both"/>
      </w:pPr>
      <w:r>
        <w:rPr>
          <w:rFonts w:ascii="Times New Roman"/>
          <w:b w:val="false"/>
          <w:i w:val="false"/>
          <w:color w:val="000000"/>
          <w:sz w:val="28"/>
        </w:rPr>
        <w:t>
      цифры "34 585" заменить цифрами "140 143";</w:t>
      </w:r>
    </w:p>
    <w:bookmarkEnd w:id="105"/>
    <w:bookmarkStart w:name="z111" w:id="106"/>
    <w:p>
      <w:pPr>
        <w:spacing w:after="0"/>
        <w:ind w:left="0"/>
        <w:jc w:val="both"/>
      </w:pPr>
      <w:r>
        <w:rPr>
          <w:rFonts w:ascii="Times New Roman"/>
          <w:b w:val="false"/>
          <w:i w:val="false"/>
          <w:color w:val="000000"/>
          <w:sz w:val="28"/>
        </w:rPr>
        <w:t>
      цифру "0" заменить цифрами "6 081";</w:t>
      </w:r>
    </w:p>
    <w:bookmarkEnd w:id="106"/>
    <w:bookmarkStart w:name="z112" w:id="107"/>
    <w:p>
      <w:pPr>
        <w:spacing w:after="0"/>
        <w:ind w:left="0"/>
        <w:jc w:val="both"/>
      </w:pPr>
      <w:r>
        <w:rPr>
          <w:rFonts w:ascii="Times New Roman"/>
          <w:b w:val="false"/>
          <w:i w:val="false"/>
          <w:color w:val="000000"/>
          <w:sz w:val="28"/>
        </w:rPr>
        <w:t>
      цифры "14 340" заменить цифрами "113 817";</w:t>
      </w:r>
    </w:p>
    <w:bookmarkEnd w:id="107"/>
    <w:bookmarkStart w:name="z113"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08"/>
    <w:bookmarkStart w:name="z114" w:id="109"/>
    <w:p>
      <w:pPr>
        <w:spacing w:after="0"/>
        <w:ind w:left="0"/>
        <w:jc w:val="both"/>
      </w:pPr>
      <w:r>
        <w:rPr>
          <w:rFonts w:ascii="Times New Roman"/>
          <w:b w:val="false"/>
          <w:i w:val="false"/>
          <w:color w:val="000000"/>
          <w:sz w:val="28"/>
        </w:rPr>
        <w:t>
      цифры "34 585" заменить цифрами "140 143".</w:t>
      </w:r>
    </w:p>
    <w:bookmarkEnd w:id="109"/>
    <w:bookmarkStart w:name="z115"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10"/>
    <w:bookmarkStart w:name="z116" w:id="111"/>
    <w:p>
      <w:pPr>
        <w:spacing w:after="0"/>
        <w:ind w:left="0"/>
        <w:jc w:val="both"/>
      </w:pPr>
      <w:r>
        <w:rPr>
          <w:rFonts w:ascii="Times New Roman"/>
          <w:b w:val="false"/>
          <w:i w:val="false"/>
          <w:color w:val="000000"/>
          <w:sz w:val="28"/>
        </w:rPr>
        <w:t>
      Слова "В соответствии со статьей 387 Кодекса Республики Казахстан от 10 декабря 2008 года "О налогах и других обязательных платежах в бюджет" (Налоговый кодекс) установить на 2018-2020 года повышенные ставки земельного налога на 50 процентов от базовых ставок земельного налога, установленных статьями 378, 379, 381, 383 Налогового кодекса, за исключением земель, выделенных (отведенных) под автостоянки (паркинги), автозаправочные станции и занятых под казино" заменить словами "В соответствии со статьей 510 Кодекса Республики Казахстан от 25 декабря 2017 года "О налогах и других обязательных платежах в бюджет" (Налоговый кодекс) установить на 2018-2020 года повышенные ставки земельного налога на 50 процентов от базовых ставок земельного налога, установленных статьями 503, 504, 505, 506 Налогового кодекса, за исключением земель, выделенных (отведенных) под автостоянки (паркинги), автозаправочные станции и занятых под казино".</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Приложении 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 2018 год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настоящего решения.</w:t>
      </w:r>
    </w:p>
    <w:bookmarkStart w:name="z118" w:id="112"/>
    <w:p>
      <w:pPr>
        <w:spacing w:after="0"/>
        <w:ind w:left="0"/>
        <w:jc w:val="both"/>
      </w:pPr>
      <w:r>
        <w:rPr>
          <w:rFonts w:ascii="Times New Roman"/>
          <w:b w:val="false"/>
          <w:i w:val="false"/>
          <w:color w:val="000000"/>
          <w:sz w:val="28"/>
        </w:rPr>
        <w:t>
      2. Контроль за исполнением данного решения и публикацию на интернет-ресурсе возложить на постоянную комиссию районного маслихата по вопросам социально-экономического развития территории, по бюджету и местным налогам.</w:t>
      </w:r>
    </w:p>
    <w:bookmarkEnd w:id="112"/>
    <w:bookmarkStart w:name="z119" w:id="11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с 1 января 2018 года.</w:t>
      </w:r>
    </w:p>
    <w:bookmarkEnd w:id="11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Жамбылского</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Жамбылского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Д.Жузанов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23" w:id="114"/>
    <w:p>
      <w:pPr>
        <w:spacing w:after="0"/>
        <w:ind w:left="0"/>
        <w:jc w:val="left"/>
      </w:pPr>
      <w:r>
        <w:rPr>
          <w:rFonts w:ascii="Times New Roman"/>
          <w:b/>
          <w:i w:val="false"/>
          <w:color w:val="000000"/>
        </w:rPr>
        <w:t xml:space="preserve"> Бюджет Ассинского аульного округа на 2018 год</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
        <w:gridCol w:w="1371"/>
        <w:gridCol w:w="1374"/>
        <w:gridCol w:w="5902"/>
        <w:gridCol w:w="2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Категория</w:t>
            </w:r>
          </w:p>
          <w:bookmarkEnd w:id="115"/>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1</w:t>
            </w:r>
          </w:p>
          <w:bookmarkEnd w:id="116"/>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2</w:t>
            </w:r>
          </w:p>
          <w:bookmarkEnd w:id="117"/>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3</w:t>
            </w:r>
          </w:p>
          <w:bookmarkEnd w:id="118"/>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4</w:t>
            </w:r>
          </w:p>
          <w:bookmarkEnd w:id="119"/>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Функциональная группа</w:t>
            </w:r>
          </w:p>
          <w:bookmarkEnd w:id="120"/>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01</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04</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07</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12</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13</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Функциональная группа</w:t>
            </w:r>
          </w:p>
          <w:bookmarkEnd w:id="126"/>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Категория</w:t>
            </w:r>
          </w:p>
          <w:bookmarkEnd w:id="127"/>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8"/>
          <w:p>
            <w:pPr>
              <w:spacing w:after="20"/>
              <w:ind w:left="20"/>
              <w:jc w:val="both"/>
            </w:pPr>
            <w:r>
              <w:rPr>
                <w:rFonts w:ascii="Times New Roman"/>
                <w:b w:val="false"/>
                <w:i w:val="false"/>
                <w:color w:val="000000"/>
                <w:sz w:val="20"/>
              </w:rPr>
              <w:t>
5</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Функциональная группа</w:t>
            </w:r>
          </w:p>
          <w:bookmarkEnd w:id="129"/>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Категория</w:t>
            </w:r>
          </w:p>
          <w:bookmarkEnd w:id="130"/>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6</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Функциональная группа</w:t>
            </w:r>
          </w:p>
          <w:bookmarkEnd w:id="132"/>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3"/>
          <w:p>
            <w:pPr>
              <w:spacing w:after="20"/>
              <w:ind w:left="20"/>
              <w:jc w:val="both"/>
            </w:pPr>
            <w:r>
              <w:rPr>
                <w:rFonts w:ascii="Times New Roman"/>
                <w:b w:val="false"/>
                <w:i w:val="false"/>
                <w:color w:val="000000"/>
                <w:sz w:val="20"/>
              </w:rPr>
              <w:t>
Категория</w:t>
            </w:r>
          </w:p>
          <w:bookmarkEnd w:id="133"/>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7</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16</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6"/>
          <w:p>
            <w:pPr>
              <w:spacing w:after="20"/>
              <w:ind w:left="20"/>
              <w:jc w:val="both"/>
            </w:pPr>
            <w:r>
              <w:rPr>
                <w:rFonts w:ascii="Times New Roman"/>
                <w:b w:val="false"/>
                <w:i w:val="false"/>
                <w:color w:val="000000"/>
                <w:sz w:val="20"/>
              </w:rPr>
              <w:t>
8</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2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211" w:id="137"/>
    <w:p>
      <w:pPr>
        <w:spacing w:after="0"/>
        <w:ind w:left="0"/>
        <w:jc w:val="left"/>
      </w:pPr>
      <w:r>
        <w:rPr>
          <w:rFonts w:ascii="Times New Roman"/>
          <w:b/>
          <w:i w:val="false"/>
          <w:color w:val="000000"/>
        </w:rPr>
        <w:t xml:space="preserve"> Бюджет Айшабибинского аульного округа на 2018 год</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5902"/>
        <w:gridCol w:w="26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8"/>
          <w:p>
            <w:pPr>
              <w:spacing w:after="20"/>
              <w:ind w:left="20"/>
              <w:jc w:val="both"/>
            </w:pPr>
            <w:r>
              <w:rPr>
                <w:rFonts w:ascii="Times New Roman"/>
                <w:b w:val="false"/>
                <w:i w:val="false"/>
                <w:color w:val="000000"/>
                <w:sz w:val="20"/>
              </w:rPr>
              <w:t>
Категория</w:t>
            </w:r>
          </w:p>
          <w:bookmarkEnd w:id="138"/>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1</w:t>
            </w:r>
          </w:p>
          <w:bookmarkEnd w:id="13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2</w:t>
            </w:r>
          </w:p>
          <w:bookmarkEnd w:id="14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3</w:t>
            </w:r>
          </w:p>
          <w:bookmarkEnd w:id="141"/>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4</w:t>
            </w:r>
          </w:p>
          <w:bookmarkEnd w:id="142"/>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3"/>
          <w:p>
            <w:pPr>
              <w:spacing w:after="20"/>
              <w:ind w:left="20"/>
              <w:jc w:val="both"/>
            </w:pPr>
            <w:r>
              <w:rPr>
                <w:rFonts w:ascii="Times New Roman"/>
                <w:b w:val="false"/>
                <w:i w:val="false"/>
                <w:color w:val="000000"/>
                <w:sz w:val="20"/>
              </w:rPr>
              <w:t>
Функциональная группа</w:t>
            </w:r>
          </w:p>
          <w:bookmarkEnd w:id="143"/>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4"/>
          <w:p>
            <w:pPr>
              <w:spacing w:after="20"/>
              <w:ind w:left="20"/>
              <w:jc w:val="both"/>
            </w:pPr>
            <w:r>
              <w:rPr>
                <w:rFonts w:ascii="Times New Roman"/>
                <w:b w:val="false"/>
                <w:i w:val="false"/>
                <w:color w:val="000000"/>
                <w:sz w:val="20"/>
              </w:rPr>
              <w:t>
01</w:t>
            </w:r>
          </w:p>
          <w:bookmarkEnd w:id="144"/>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5"/>
          <w:p>
            <w:pPr>
              <w:spacing w:after="20"/>
              <w:ind w:left="20"/>
              <w:jc w:val="both"/>
            </w:pPr>
            <w:r>
              <w:rPr>
                <w:rFonts w:ascii="Times New Roman"/>
                <w:b w:val="false"/>
                <w:i w:val="false"/>
                <w:color w:val="000000"/>
                <w:sz w:val="20"/>
              </w:rPr>
              <w:t>
04</w:t>
            </w:r>
          </w:p>
          <w:bookmarkEnd w:id="145"/>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6"/>
          <w:p>
            <w:pPr>
              <w:spacing w:after="20"/>
              <w:ind w:left="20"/>
              <w:jc w:val="both"/>
            </w:pPr>
            <w:r>
              <w:rPr>
                <w:rFonts w:ascii="Times New Roman"/>
                <w:b w:val="false"/>
                <w:i w:val="false"/>
                <w:color w:val="000000"/>
                <w:sz w:val="20"/>
              </w:rPr>
              <w:t>
07</w:t>
            </w:r>
          </w:p>
          <w:bookmarkEnd w:id="14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7"/>
          <w:p>
            <w:pPr>
              <w:spacing w:after="20"/>
              <w:ind w:left="20"/>
              <w:jc w:val="both"/>
            </w:pPr>
            <w:r>
              <w:rPr>
                <w:rFonts w:ascii="Times New Roman"/>
                <w:b w:val="false"/>
                <w:i w:val="false"/>
                <w:color w:val="000000"/>
                <w:sz w:val="20"/>
              </w:rPr>
              <w:t>
08</w:t>
            </w:r>
          </w:p>
          <w:bookmarkEnd w:id="147"/>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8"/>
          <w:p>
            <w:pPr>
              <w:spacing w:after="20"/>
              <w:ind w:left="20"/>
              <w:jc w:val="both"/>
            </w:pPr>
            <w:r>
              <w:rPr>
                <w:rFonts w:ascii="Times New Roman"/>
                <w:b w:val="false"/>
                <w:i w:val="false"/>
                <w:color w:val="000000"/>
                <w:sz w:val="20"/>
              </w:rPr>
              <w:t>
12</w:t>
            </w:r>
          </w:p>
          <w:bookmarkEnd w:id="14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9"/>
          <w:p>
            <w:pPr>
              <w:spacing w:after="20"/>
              <w:ind w:left="20"/>
              <w:jc w:val="both"/>
            </w:pPr>
            <w:r>
              <w:rPr>
                <w:rFonts w:ascii="Times New Roman"/>
                <w:b w:val="false"/>
                <w:i w:val="false"/>
                <w:color w:val="000000"/>
                <w:sz w:val="20"/>
              </w:rPr>
              <w:t>
13</w:t>
            </w:r>
          </w:p>
          <w:bookmarkEnd w:id="14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0"/>
          <w:p>
            <w:pPr>
              <w:spacing w:after="20"/>
              <w:ind w:left="20"/>
              <w:jc w:val="both"/>
            </w:pPr>
            <w:r>
              <w:rPr>
                <w:rFonts w:ascii="Times New Roman"/>
                <w:b w:val="false"/>
                <w:i w:val="false"/>
                <w:color w:val="000000"/>
                <w:sz w:val="20"/>
              </w:rPr>
              <w:t>
Функциональная группа</w:t>
            </w:r>
          </w:p>
          <w:bookmarkEnd w:id="150"/>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1"/>
          <w:p>
            <w:pPr>
              <w:spacing w:after="20"/>
              <w:ind w:left="20"/>
              <w:jc w:val="both"/>
            </w:pPr>
            <w:r>
              <w:rPr>
                <w:rFonts w:ascii="Times New Roman"/>
                <w:b w:val="false"/>
                <w:i w:val="false"/>
                <w:color w:val="000000"/>
                <w:sz w:val="20"/>
              </w:rPr>
              <w:t>
Категория</w:t>
            </w:r>
          </w:p>
          <w:bookmarkEnd w:id="151"/>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2"/>
          <w:p>
            <w:pPr>
              <w:spacing w:after="20"/>
              <w:ind w:left="20"/>
              <w:jc w:val="both"/>
            </w:pPr>
            <w:r>
              <w:rPr>
                <w:rFonts w:ascii="Times New Roman"/>
                <w:b w:val="false"/>
                <w:i w:val="false"/>
                <w:color w:val="000000"/>
                <w:sz w:val="20"/>
              </w:rPr>
              <w:t>
5</w:t>
            </w:r>
          </w:p>
          <w:bookmarkEnd w:id="152"/>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3"/>
          <w:p>
            <w:pPr>
              <w:spacing w:after="20"/>
              <w:ind w:left="20"/>
              <w:jc w:val="both"/>
            </w:pPr>
            <w:r>
              <w:rPr>
                <w:rFonts w:ascii="Times New Roman"/>
                <w:b w:val="false"/>
                <w:i w:val="false"/>
                <w:color w:val="000000"/>
                <w:sz w:val="20"/>
              </w:rPr>
              <w:t>
Функциональная группа</w:t>
            </w:r>
          </w:p>
          <w:bookmarkEnd w:id="153"/>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4"/>
          <w:p>
            <w:pPr>
              <w:spacing w:after="20"/>
              <w:ind w:left="20"/>
              <w:jc w:val="both"/>
            </w:pPr>
            <w:r>
              <w:rPr>
                <w:rFonts w:ascii="Times New Roman"/>
                <w:b w:val="false"/>
                <w:i w:val="false"/>
                <w:color w:val="000000"/>
                <w:sz w:val="20"/>
              </w:rPr>
              <w:t>
Категория</w:t>
            </w:r>
          </w:p>
          <w:bookmarkEnd w:id="154"/>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5"/>
          <w:p>
            <w:pPr>
              <w:spacing w:after="20"/>
              <w:ind w:left="20"/>
              <w:jc w:val="both"/>
            </w:pPr>
            <w:r>
              <w:rPr>
                <w:rFonts w:ascii="Times New Roman"/>
                <w:b w:val="false"/>
                <w:i w:val="false"/>
                <w:color w:val="000000"/>
                <w:sz w:val="20"/>
              </w:rPr>
              <w:t>
6</w:t>
            </w:r>
          </w:p>
          <w:bookmarkEnd w:id="155"/>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6"/>
          <w:p>
            <w:pPr>
              <w:spacing w:after="20"/>
              <w:ind w:left="20"/>
              <w:jc w:val="both"/>
            </w:pPr>
            <w:r>
              <w:rPr>
                <w:rFonts w:ascii="Times New Roman"/>
                <w:b w:val="false"/>
                <w:i w:val="false"/>
                <w:color w:val="000000"/>
                <w:sz w:val="20"/>
              </w:rPr>
              <w:t>
Функциональная группа</w:t>
            </w:r>
          </w:p>
          <w:bookmarkEnd w:id="156"/>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7"/>
          <w:p>
            <w:pPr>
              <w:spacing w:after="20"/>
              <w:ind w:left="20"/>
              <w:jc w:val="both"/>
            </w:pPr>
            <w:r>
              <w:rPr>
                <w:rFonts w:ascii="Times New Roman"/>
                <w:b w:val="false"/>
                <w:i w:val="false"/>
                <w:color w:val="000000"/>
                <w:sz w:val="20"/>
              </w:rPr>
              <w:t>
Категория</w:t>
            </w:r>
          </w:p>
          <w:bookmarkEnd w:id="157"/>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8"/>
          <w:p>
            <w:pPr>
              <w:spacing w:after="20"/>
              <w:ind w:left="20"/>
              <w:jc w:val="both"/>
            </w:pPr>
            <w:r>
              <w:rPr>
                <w:rFonts w:ascii="Times New Roman"/>
                <w:b w:val="false"/>
                <w:i w:val="false"/>
                <w:color w:val="000000"/>
                <w:sz w:val="20"/>
              </w:rPr>
              <w:t>
7</w:t>
            </w:r>
          </w:p>
          <w:bookmarkEnd w:id="15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9"/>
          <w:p>
            <w:pPr>
              <w:spacing w:after="20"/>
              <w:ind w:left="20"/>
              <w:jc w:val="both"/>
            </w:pPr>
            <w:r>
              <w:rPr>
                <w:rFonts w:ascii="Times New Roman"/>
                <w:b w:val="false"/>
                <w:i w:val="false"/>
                <w:color w:val="000000"/>
                <w:sz w:val="20"/>
              </w:rPr>
              <w:t>
16</w:t>
            </w:r>
          </w:p>
          <w:bookmarkEnd w:id="15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0"/>
          <w:p>
            <w:pPr>
              <w:spacing w:after="20"/>
              <w:ind w:left="20"/>
              <w:jc w:val="both"/>
            </w:pPr>
            <w:r>
              <w:rPr>
                <w:rFonts w:ascii="Times New Roman"/>
                <w:b w:val="false"/>
                <w:i w:val="false"/>
                <w:color w:val="000000"/>
                <w:sz w:val="20"/>
              </w:rPr>
              <w:t>
8</w:t>
            </w:r>
          </w:p>
          <w:bookmarkEnd w:id="16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3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301" w:id="161"/>
    <w:p>
      <w:pPr>
        <w:spacing w:after="0"/>
        <w:ind w:left="0"/>
        <w:jc w:val="left"/>
      </w:pPr>
      <w:r>
        <w:rPr>
          <w:rFonts w:ascii="Times New Roman"/>
          <w:b/>
          <w:i w:val="false"/>
          <w:color w:val="000000"/>
        </w:rPr>
        <w:t xml:space="preserve"> Бюджет Акбастауского аульного округа на 2018 год</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2"/>
          <w:p>
            <w:pPr>
              <w:spacing w:after="20"/>
              <w:ind w:left="20"/>
              <w:jc w:val="both"/>
            </w:pPr>
            <w:r>
              <w:rPr>
                <w:rFonts w:ascii="Times New Roman"/>
                <w:b w:val="false"/>
                <w:i w:val="false"/>
                <w:color w:val="000000"/>
                <w:sz w:val="20"/>
              </w:rPr>
              <w:t>
Категория</w:t>
            </w:r>
          </w:p>
          <w:bookmarkEnd w:id="162"/>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3"/>
          <w:p>
            <w:pPr>
              <w:spacing w:after="20"/>
              <w:ind w:left="20"/>
              <w:jc w:val="both"/>
            </w:pPr>
            <w:r>
              <w:rPr>
                <w:rFonts w:ascii="Times New Roman"/>
                <w:b w:val="false"/>
                <w:i w:val="false"/>
                <w:color w:val="000000"/>
                <w:sz w:val="20"/>
              </w:rPr>
              <w:t>
1</w:t>
            </w:r>
          </w:p>
          <w:bookmarkEnd w:id="16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4"/>
          <w:p>
            <w:pPr>
              <w:spacing w:after="20"/>
              <w:ind w:left="20"/>
              <w:jc w:val="both"/>
            </w:pPr>
            <w:r>
              <w:rPr>
                <w:rFonts w:ascii="Times New Roman"/>
                <w:b w:val="false"/>
                <w:i w:val="false"/>
                <w:color w:val="000000"/>
                <w:sz w:val="20"/>
              </w:rPr>
              <w:t>
2</w:t>
            </w:r>
          </w:p>
          <w:bookmarkEnd w:id="16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5"/>
          <w:p>
            <w:pPr>
              <w:spacing w:after="20"/>
              <w:ind w:left="20"/>
              <w:jc w:val="both"/>
            </w:pPr>
            <w:r>
              <w:rPr>
                <w:rFonts w:ascii="Times New Roman"/>
                <w:b w:val="false"/>
                <w:i w:val="false"/>
                <w:color w:val="000000"/>
                <w:sz w:val="20"/>
              </w:rPr>
              <w:t>
3</w:t>
            </w:r>
          </w:p>
          <w:bookmarkEnd w:id="16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6"/>
          <w:p>
            <w:pPr>
              <w:spacing w:after="20"/>
              <w:ind w:left="20"/>
              <w:jc w:val="both"/>
            </w:pPr>
            <w:r>
              <w:rPr>
                <w:rFonts w:ascii="Times New Roman"/>
                <w:b w:val="false"/>
                <w:i w:val="false"/>
                <w:color w:val="000000"/>
                <w:sz w:val="20"/>
              </w:rPr>
              <w:t>
4</w:t>
            </w:r>
          </w:p>
          <w:bookmarkEnd w:id="16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7"/>
          <w:p>
            <w:pPr>
              <w:spacing w:after="20"/>
              <w:ind w:left="20"/>
              <w:jc w:val="both"/>
            </w:pPr>
            <w:r>
              <w:rPr>
                <w:rFonts w:ascii="Times New Roman"/>
                <w:b w:val="false"/>
                <w:i w:val="false"/>
                <w:color w:val="000000"/>
                <w:sz w:val="20"/>
              </w:rPr>
              <w:t>
Функциональная группа</w:t>
            </w:r>
          </w:p>
          <w:bookmarkEnd w:id="167"/>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8"/>
          <w:p>
            <w:pPr>
              <w:spacing w:after="20"/>
              <w:ind w:left="20"/>
              <w:jc w:val="both"/>
            </w:pPr>
            <w:r>
              <w:rPr>
                <w:rFonts w:ascii="Times New Roman"/>
                <w:b w:val="false"/>
                <w:i w:val="false"/>
                <w:color w:val="000000"/>
                <w:sz w:val="20"/>
              </w:rPr>
              <w:t>
01</w:t>
            </w:r>
          </w:p>
          <w:bookmarkEnd w:id="16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9"/>
          <w:p>
            <w:pPr>
              <w:spacing w:after="20"/>
              <w:ind w:left="20"/>
              <w:jc w:val="both"/>
            </w:pPr>
            <w:r>
              <w:rPr>
                <w:rFonts w:ascii="Times New Roman"/>
                <w:b w:val="false"/>
                <w:i w:val="false"/>
                <w:color w:val="000000"/>
                <w:sz w:val="20"/>
              </w:rPr>
              <w:t>
07</w:t>
            </w:r>
          </w:p>
          <w:bookmarkEnd w:id="16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0"/>
          <w:p>
            <w:pPr>
              <w:spacing w:after="20"/>
              <w:ind w:left="20"/>
              <w:jc w:val="both"/>
            </w:pPr>
            <w:r>
              <w:rPr>
                <w:rFonts w:ascii="Times New Roman"/>
                <w:b w:val="false"/>
                <w:i w:val="false"/>
                <w:color w:val="000000"/>
                <w:sz w:val="20"/>
              </w:rPr>
              <w:t>
08</w:t>
            </w:r>
          </w:p>
          <w:bookmarkEnd w:id="17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1"/>
          <w:p>
            <w:pPr>
              <w:spacing w:after="20"/>
              <w:ind w:left="20"/>
              <w:jc w:val="both"/>
            </w:pPr>
            <w:r>
              <w:rPr>
                <w:rFonts w:ascii="Times New Roman"/>
                <w:b w:val="false"/>
                <w:i w:val="false"/>
                <w:color w:val="000000"/>
                <w:sz w:val="20"/>
              </w:rPr>
              <w:t>
12</w:t>
            </w:r>
          </w:p>
          <w:bookmarkEnd w:id="17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2"/>
          <w:p>
            <w:pPr>
              <w:spacing w:after="20"/>
              <w:ind w:left="20"/>
              <w:jc w:val="both"/>
            </w:pPr>
            <w:r>
              <w:rPr>
                <w:rFonts w:ascii="Times New Roman"/>
                <w:b w:val="false"/>
                <w:i w:val="false"/>
                <w:color w:val="000000"/>
                <w:sz w:val="20"/>
              </w:rPr>
              <w:t>
13</w:t>
            </w:r>
          </w:p>
          <w:bookmarkEnd w:id="17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3"/>
          <w:p>
            <w:pPr>
              <w:spacing w:after="20"/>
              <w:ind w:left="20"/>
              <w:jc w:val="both"/>
            </w:pPr>
            <w:r>
              <w:rPr>
                <w:rFonts w:ascii="Times New Roman"/>
                <w:b w:val="false"/>
                <w:i w:val="false"/>
                <w:color w:val="000000"/>
                <w:sz w:val="20"/>
              </w:rPr>
              <w:t>
Функциональная группа</w:t>
            </w:r>
          </w:p>
          <w:bookmarkEnd w:id="17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4"/>
          <w:p>
            <w:pPr>
              <w:spacing w:after="20"/>
              <w:ind w:left="20"/>
              <w:jc w:val="both"/>
            </w:pPr>
            <w:r>
              <w:rPr>
                <w:rFonts w:ascii="Times New Roman"/>
                <w:b w:val="false"/>
                <w:i w:val="false"/>
                <w:color w:val="000000"/>
                <w:sz w:val="20"/>
              </w:rPr>
              <w:t>
Категория</w:t>
            </w:r>
          </w:p>
          <w:bookmarkEnd w:id="17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5"/>
          <w:p>
            <w:pPr>
              <w:spacing w:after="20"/>
              <w:ind w:left="20"/>
              <w:jc w:val="both"/>
            </w:pPr>
            <w:r>
              <w:rPr>
                <w:rFonts w:ascii="Times New Roman"/>
                <w:b w:val="false"/>
                <w:i w:val="false"/>
                <w:color w:val="000000"/>
                <w:sz w:val="20"/>
              </w:rPr>
              <w:t>
5</w:t>
            </w:r>
          </w:p>
          <w:bookmarkEnd w:id="17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6"/>
          <w:p>
            <w:pPr>
              <w:spacing w:after="20"/>
              <w:ind w:left="20"/>
              <w:jc w:val="both"/>
            </w:pPr>
            <w:r>
              <w:rPr>
                <w:rFonts w:ascii="Times New Roman"/>
                <w:b w:val="false"/>
                <w:i w:val="false"/>
                <w:color w:val="000000"/>
                <w:sz w:val="20"/>
              </w:rPr>
              <w:t>
Функциональная группа</w:t>
            </w:r>
          </w:p>
          <w:bookmarkEnd w:id="17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7"/>
          <w:p>
            <w:pPr>
              <w:spacing w:after="20"/>
              <w:ind w:left="20"/>
              <w:jc w:val="both"/>
            </w:pPr>
            <w:r>
              <w:rPr>
                <w:rFonts w:ascii="Times New Roman"/>
                <w:b w:val="false"/>
                <w:i w:val="false"/>
                <w:color w:val="000000"/>
                <w:sz w:val="20"/>
              </w:rPr>
              <w:t>
Категория</w:t>
            </w:r>
          </w:p>
          <w:bookmarkEnd w:id="17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8"/>
          <w:p>
            <w:pPr>
              <w:spacing w:after="20"/>
              <w:ind w:left="20"/>
              <w:jc w:val="both"/>
            </w:pPr>
            <w:r>
              <w:rPr>
                <w:rFonts w:ascii="Times New Roman"/>
                <w:b w:val="false"/>
                <w:i w:val="false"/>
                <w:color w:val="000000"/>
                <w:sz w:val="20"/>
              </w:rPr>
              <w:t>
6</w:t>
            </w:r>
          </w:p>
          <w:bookmarkEnd w:id="17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9"/>
          <w:p>
            <w:pPr>
              <w:spacing w:after="20"/>
              <w:ind w:left="20"/>
              <w:jc w:val="both"/>
            </w:pPr>
            <w:r>
              <w:rPr>
                <w:rFonts w:ascii="Times New Roman"/>
                <w:b w:val="false"/>
                <w:i w:val="false"/>
                <w:color w:val="000000"/>
                <w:sz w:val="20"/>
              </w:rPr>
              <w:t>
Функциональная группа</w:t>
            </w:r>
          </w:p>
          <w:bookmarkEnd w:id="17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0"/>
          <w:p>
            <w:pPr>
              <w:spacing w:after="20"/>
              <w:ind w:left="20"/>
              <w:jc w:val="both"/>
            </w:pPr>
            <w:r>
              <w:rPr>
                <w:rFonts w:ascii="Times New Roman"/>
                <w:b w:val="false"/>
                <w:i w:val="false"/>
                <w:color w:val="000000"/>
                <w:sz w:val="20"/>
              </w:rPr>
              <w:t>
Категория</w:t>
            </w:r>
          </w:p>
          <w:bookmarkEnd w:id="18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1"/>
          <w:p>
            <w:pPr>
              <w:spacing w:after="20"/>
              <w:ind w:left="20"/>
              <w:jc w:val="both"/>
            </w:pPr>
            <w:r>
              <w:rPr>
                <w:rFonts w:ascii="Times New Roman"/>
                <w:b w:val="false"/>
                <w:i w:val="false"/>
                <w:color w:val="000000"/>
                <w:sz w:val="20"/>
              </w:rPr>
              <w:t>
7</w:t>
            </w:r>
          </w:p>
          <w:bookmarkEnd w:id="18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2"/>
          <w:p>
            <w:pPr>
              <w:spacing w:after="20"/>
              <w:ind w:left="20"/>
              <w:jc w:val="both"/>
            </w:pPr>
            <w:r>
              <w:rPr>
                <w:rFonts w:ascii="Times New Roman"/>
                <w:b w:val="false"/>
                <w:i w:val="false"/>
                <w:color w:val="000000"/>
                <w:sz w:val="20"/>
              </w:rPr>
              <w:t>
16</w:t>
            </w:r>
          </w:p>
          <w:bookmarkEnd w:id="18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3"/>
          <w:p>
            <w:pPr>
              <w:spacing w:after="20"/>
              <w:ind w:left="20"/>
              <w:jc w:val="both"/>
            </w:pPr>
            <w:r>
              <w:rPr>
                <w:rFonts w:ascii="Times New Roman"/>
                <w:b w:val="false"/>
                <w:i w:val="false"/>
                <w:color w:val="000000"/>
                <w:sz w:val="20"/>
              </w:rPr>
              <w:t>
8</w:t>
            </w:r>
          </w:p>
          <w:bookmarkEnd w:id="18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4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387" w:id="184"/>
    <w:p>
      <w:pPr>
        <w:spacing w:after="0"/>
        <w:ind w:left="0"/>
        <w:jc w:val="left"/>
      </w:pPr>
      <w:r>
        <w:rPr>
          <w:rFonts w:ascii="Times New Roman"/>
          <w:b/>
          <w:i w:val="false"/>
          <w:color w:val="000000"/>
        </w:rPr>
        <w:t xml:space="preserve"> Бюджет Акбулымского аульного округа на 2018 год</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5"/>
          <w:p>
            <w:pPr>
              <w:spacing w:after="20"/>
              <w:ind w:left="20"/>
              <w:jc w:val="both"/>
            </w:pPr>
            <w:r>
              <w:rPr>
                <w:rFonts w:ascii="Times New Roman"/>
                <w:b w:val="false"/>
                <w:i w:val="false"/>
                <w:color w:val="000000"/>
                <w:sz w:val="20"/>
              </w:rPr>
              <w:t>
Категория</w:t>
            </w:r>
          </w:p>
          <w:bookmarkEnd w:id="18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6"/>
          <w:p>
            <w:pPr>
              <w:spacing w:after="20"/>
              <w:ind w:left="20"/>
              <w:jc w:val="both"/>
            </w:pPr>
            <w:r>
              <w:rPr>
                <w:rFonts w:ascii="Times New Roman"/>
                <w:b w:val="false"/>
                <w:i w:val="false"/>
                <w:color w:val="000000"/>
                <w:sz w:val="20"/>
              </w:rPr>
              <w:t>
1</w:t>
            </w:r>
          </w:p>
          <w:bookmarkEnd w:id="18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7"/>
          <w:p>
            <w:pPr>
              <w:spacing w:after="20"/>
              <w:ind w:left="20"/>
              <w:jc w:val="both"/>
            </w:pPr>
            <w:r>
              <w:rPr>
                <w:rFonts w:ascii="Times New Roman"/>
                <w:b w:val="false"/>
                <w:i w:val="false"/>
                <w:color w:val="000000"/>
                <w:sz w:val="20"/>
              </w:rPr>
              <w:t>
2</w:t>
            </w:r>
          </w:p>
          <w:bookmarkEnd w:id="18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8"/>
          <w:p>
            <w:pPr>
              <w:spacing w:after="20"/>
              <w:ind w:left="20"/>
              <w:jc w:val="both"/>
            </w:pPr>
            <w:r>
              <w:rPr>
                <w:rFonts w:ascii="Times New Roman"/>
                <w:b w:val="false"/>
                <w:i w:val="false"/>
                <w:color w:val="000000"/>
                <w:sz w:val="20"/>
              </w:rPr>
              <w:t>
3</w:t>
            </w:r>
          </w:p>
          <w:bookmarkEnd w:id="18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9"/>
          <w:p>
            <w:pPr>
              <w:spacing w:after="20"/>
              <w:ind w:left="20"/>
              <w:jc w:val="both"/>
            </w:pPr>
            <w:r>
              <w:rPr>
                <w:rFonts w:ascii="Times New Roman"/>
                <w:b w:val="false"/>
                <w:i w:val="false"/>
                <w:color w:val="000000"/>
                <w:sz w:val="20"/>
              </w:rPr>
              <w:t>
4</w:t>
            </w:r>
          </w:p>
          <w:bookmarkEnd w:id="18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0"/>
          <w:p>
            <w:pPr>
              <w:spacing w:after="20"/>
              <w:ind w:left="20"/>
              <w:jc w:val="both"/>
            </w:pPr>
            <w:r>
              <w:rPr>
                <w:rFonts w:ascii="Times New Roman"/>
                <w:b w:val="false"/>
                <w:i w:val="false"/>
                <w:color w:val="000000"/>
                <w:sz w:val="20"/>
              </w:rPr>
              <w:t>
Функциональная группа</w:t>
            </w:r>
          </w:p>
          <w:bookmarkEnd w:id="190"/>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1"/>
          <w:p>
            <w:pPr>
              <w:spacing w:after="20"/>
              <w:ind w:left="20"/>
              <w:jc w:val="both"/>
            </w:pPr>
            <w:r>
              <w:rPr>
                <w:rFonts w:ascii="Times New Roman"/>
                <w:b w:val="false"/>
                <w:i w:val="false"/>
                <w:color w:val="000000"/>
                <w:sz w:val="20"/>
              </w:rPr>
              <w:t>
01</w:t>
            </w:r>
          </w:p>
          <w:bookmarkEnd w:id="19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2"/>
          <w:p>
            <w:pPr>
              <w:spacing w:after="20"/>
              <w:ind w:left="20"/>
              <w:jc w:val="both"/>
            </w:pPr>
            <w:r>
              <w:rPr>
                <w:rFonts w:ascii="Times New Roman"/>
                <w:b w:val="false"/>
                <w:i w:val="false"/>
                <w:color w:val="000000"/>
                <w:sz w:val="20"/>
              </w:rPr>
              <w:t>
04</w:t>
            </w:r>
          </w:p>
          <w:bookmarkEnd w:id="19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3"/>
          <w:p>
            <w:pPr>
              <w:spacing w:after="20"/>
              <w:ind w:left="20"/>
              <w:jc w:val="both"/>
            </w:pPr>
            <w:r>
              <w:rPr>
                <w:rFonts w:ascii="Times New Roman"/>
                <w:b w:val="false"/>
                <w:i w:val="false"/>
                <w:color w:val="000000"/>
                <w:sz w:val="20"/>
              </w:rPr>
              <w:t>
07</w:t>
            </w:r>
          </w:p>
          <w:bookmarkEnd w:id="19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94"/>
          <w:p>
            <w:pPr>
              <w:spacing w:after="20"/>
              <w:ind w:left="20"/>
              <w:jc w:val="both"/>
            </w:pPr>
            <w:r>
              <w:rPr>
                <w:rFonts w:ascii="Times New Roman"/>
                <w:b w:val="false"/>
                <w:i w:val="false"/>
                <w:color w:val="000000"/>
                <w:sz w:val="20"/>
              </w:rPr>
              <w:t>
08</w:t>
            </w:r>
          </w:p>
          <w:bookmarkEnd w:id="19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95"/>
          <w:p>
            <w:pPr>
              <w:spacing w:after="20"/>
              <w:ind w:left="20"/>
              <w:jc w:val="both"/>
            </w:pPr>
            <w:r>
              <w:rPr>
                <w:rFonts w:ascii="Times New Roman"/>
                <w:b w:val="false"/>
                <w:i w:val="false"/>
                <w:color w:val="000000"/>
                <w:sz w:val="20"/>
              </w:rPr>
              <w:t>
12</w:t>
            </w:r>
          </w:p>
          <w:bookmarkEnd w:id="19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6"/>
          <w:p>
            <w:pPr>
              <w:spacing w:after="20"/>
              <w:ind w:left="20"/>
              <w:jc w:val="both"/>
            </w:pPr>
            <w:r>
              <w:rPr>
                <w:rFonts w:ascii="Times New Roman"/>
                <w:b w:val="false"/>
                <w:i w:val="false"/>
                <w:color w:val="000000"/>
                <w:sz w:val="20"/>
              </w:rPr>
              <w:t>
13</w:t>
            </w:r>
          </w:p>
          <w:bookmarkEnd w:id="19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7"/>
          <w:p>
            <w:pPr>
              <w:spacing w:after="20"/>
              <w:ind w:left="20"/>
              <w:jc w:val="both"/>
            </w:pPr>
            <w:r>
              <w:rPr>
                <w:rFonts w:ascii="Times New Roman"/>
                <w:b w:val="false"/>
                <w:i w:val="false"/>
                <w:color w:val="000000"/>
                <w:sz w:val="20"/>
              </w:rPr>
              <w:t>
Функциональная группа</w:t>
            </w:r>
          </w:p>
          <w:bookmarkEnd w:id="19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8"/>
          <w:p>
            <w:pPr>
              <w:spacing w:after="20"/>
              <w:ind w:left="20"/>
              <w:jc w:val="both"/>
            </w:pPr>
            <w:r>
              <w:rPr>
                <w:rFonts w:ascii="Times New Roman"/>
                <w:b w:val="false"/>
                <w:i w:val="false"/>
                <w:color w:val="000000"/>
                <w:sz w:val="20"/>
              </w:rPr>
              <w:t>
Категория</w:t>
            </w:r>
          </w:p>
          <w:bookmarkEnd w:id="19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9"/>
          <w:p>
            <w:pPr>
              <w:spacing w:after="20"/>
              <w:ind w:left="20"/>
              <w:jc w:val="both"/>
            </w:pPr>
            <w:r>
              <w:rPr>
                <w:rFonts w:ascii="Times New Roman"/>
                <w:b w:val="false"/>
                <w:i w:val="false"/>
                <w:color w:val="000000"/>
                <w:sz w:val="20"/>
              </w:rPr>
              <w:t>
5</w:t>
            </w:r>
          </w:p>
          <w:bookmarkEnd w:id="19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0"/>
          <w:p>
            <w:pPr>
              <w:spacing w:after="20"/>
              <w:ind w:left="20"/>
              <w:jc w:val="both"/>
            </w:pPr>
            <w:r>
              <w:rPr>
                <w:rFonts w:ascii="Times New Roman"/>
                <w:b w:val="false"/>
                <w:i w:val="false"/>
                <w:color w:val="000000"/>
                <w:sz w:val="20"/>
              </w:rPr>
              <w:t>
Функциональная группа</w:t>
            </w:r>
          </w:p>
          <w:bookmarkEnd w:id="20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1"/>
          <w:p>
            <w:pPr>
              <w:spacing w:after="20"/>
              <w:ind w:left="20"/>
              <w:jc w:val="both"/>
            </w:pPr>
            <w:r>
              <w:rPr>
                <w:rFonts w:ascii="Times New Roman"/>
                <w:b w:val="false"/>
                <w:i w:val="false"/>
                <w:color w:val="000000"/>
                <w:sz w:val="20"/>
              </w:rPr>
              <w:t>
Категория</w:t>
            </w:r>
          </w:p>
          <w:bookmarkEnd w:id="20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2"/>
          <w:p>
            <w:pPr>
              <w:spacing w:after="20"/>
              <w:ind w:left="20"/>
              <w:jc w:val="both"/>
            </w:pPr>
            <w:r>
              <w:rPr>
                <w:rFonts w:ascii="Times New Roman"/>
                <w:b w:val="false"/>
                <w:i w:val="false"/>
                <w:color w:val="000000"/>
                <w:sz w:val="20"/>
              </w:rPr>
              <w:t>
6</w:t>
            </w:r>
          </w:p>
          <w:bookmarkEnd w:id="20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3"/>
          <w:p>
            <w:pPr>
              <w:spacing w:after="20"/>
              <w:ind w:left="20"/>
              <w:jc w:val="both"/>
            </w:pPr>
            <w:r>
              <w:rPr>
                <w:rFonts w:ascii="Times New Roman"/>
                <w:b w:val="false"/>
                <w:i w:val="false"/>
                <w:color w:val="000000"/>
                <w:sz w:val="20"/>
              </w:rPr>
              <w:t>
Функциональная группа</w:t>
            </w:r>
          </w:p>
          <w:bookmarkEnd w:id="20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4"/>
          <w:p>
            <w:pPr>
              <w:spacing w:after="20"/>
              <w:ind w:left="20"/>
              <w:jc w:val="both"/>
            </w:pPr>
            <w:r>
              <w:rPr>
                <w:rFonts w:ascii="Times New Roman"/>
                <w:b w:val="false"/>
                <w:i w:val="false"/>
                <w:color w:val="000000"/>
                <w:sz w:val="20"/>
              </w:rPr>
              <w:t>
Категория</w:t>
            </w:r>
          </w:p>
          <w:bookmarkEnd w:id="20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5"/>
          <w:p>
            <w:pPr>
              <w:spacing w:after="20"/>
              <w:ind w:left="20"/>
              <w:jc w:val="both"/>
            </w:pPr>
            <w:r>
              <w:rPr>
                <w:rFonts w:ascii="Times New Roman"/>
                <w:b w:val="false"/>
                <w:i w:val="false"/>
                <w:color w:val="000000"/>
                <w:sz w:val="20"/>
              </w:rPr>
              <w:t>
7</w:t>
            </w:r>
          </w:p>
          <w:bookmarkEnd w:id="20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6"/>
          <w:p>
            <w:pPr>
              <w:spacing w:after="20"/>
              <w:ind w:left="20"/>
              <w:jc w:val="both"/>
            </w:pPr>
            <w:r>
              <w:rPr>
                <w:rFonts w:ascii="Times New Roman"/>
                <w:b w:val="false"/>
                <w:i w:val="false"/>
                <w:color w:val="000000"/>
                <w:sz w:val="20"/>
              </w:rPr>
              <w:t>
16</w:t>
            </w:r>
          </w:p>
          <w:bookmarkEnd w:id="20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7"/>
          <w:p>
            <w:pPr>
              <w:spacing w:after="20"/>
              <w:ind w:left="20"/>
              <w:jc w:val="both"/>
            </w:pPr>
            <w:r>
              <w:rPr>
                <w:rFonts w:ascii="Times New Roman"/>
                <w:b w:val="false"/>
                <w:i w:val="false"/>
                <w:color w:val="000000"/>
                <w:sz w:val="20"/>
              </w:rPr>
              <w:t>
8</w:t>
            </w:r>
          </w:p>
          <w:bookmarkEnd w:id="20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5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476" w:id="208"/>
    <w:p>
      <w:pPr>
        <w:spacing w:after="0"/>
        <w:ind w:left="0"/>
        <w:jc w:val="left"/>
      </w:pPr>
      <w:r>
        <w:rPr>
          <w:rFonts w:ascii="Times New Roman"/>
          <w:b/>
          <w:i w:val="false"/>
          <w:color w:val="000000"/>
        </w:rPr>
        <w:t xml:space="preserve"> Бюджет Бесагашского аульного округа на 2018 год</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9"/>
          <w:p>
            <w:pPr>
              <w:spacing w:after="20"/>
              <w:ind w:left="20"/>
              <w:jc w:val="both"/>
            </w:pPr>
            <w:r>
              <w:rPr>
                <w:rFonts w:ascii="Times New Roman"/>
                <w:b w:val="false"/>
                <w:i w:val="false"/>
                <w:color w:val="000000"/>
                <w:sz w:val="20"/>
              </w:rPr>
              <w:t>
Категория</w:t>
            </w:r>
          </w:p>
          <w:bookmarkEnd w:id="209"/>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0"/>
          <w:p>
            <w:pPr>
              <w:spacing w:after="20"/>
              <w:ind w:left="20"/>
              <w:jc w:val="both"/>
            </w:pPr>
            <w:r>
              <w:rPr>
                <w:rFonts w:ascii="Times New Roman"/>
                <w:b w:val="false"/>
                <w:i w:val="false"/>
                <w:color w:val="000000"/>
                <w:sz w:val="20"/>
              </w:rPr>
              <w:t>
1</w:t>
            </w:r>
          </w:p>
          <w:bookmarkEnd w:id="21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1"/>
          <w:p>
            <w:pPr>
              <w:spacing w:after="20"/>
              <w:ind w:left="20"/>
              <w:jc w:val="both"/>
            </w:pPr>
            <w:r>
              <w:rPr>
                <w:rFonts w:ascii="Times New Roman"/>
                <w:b w:val="false"/>
                <w:i w:val="false"/>
                <w:color w:val="000000"/>
                <w:sz w:val="20"/>
              </w:rPr>
              <w:t>
2</w:t>
            </w:r>
          </w:p>
          <w:bookmarkEnd w:id="21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2"/>
          <w:p>
            <w:pPr>
              <w:spacing w:after="20"/>
              <w:ind w:left="20"/>
              <w:jc w:val="both"/>
            </w:pPr>
            <w:r>
              <w:rPr>
                <w:rFonts w:ascii="Times New Roman"/>
                <w:b w:val="false"/>
                <w:i w:val="false"/>
                <w:color w:val="000000"/>
                <w:sz w:val="20"/>
              </w:rPr>
              <w:t>
3</w:t>
            </w:r>
          </w:p>
          <w:bookmarkEnd w:id="21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3"/>
          <w:p>
            <w:pPr>
              <w:spacing w:after="20"/>
              <w:ind w:left="20"/>
              <w:jc w:val="both"/>
            </w:pPr>
            <w:r>
              <w:rPr>
                <w:rFonts w:ascii="Times New Roman"/>
                <w:b w:val="false"/>
                <w:i w:val="false"/>
                <w:color w:val="000000"/>
                <w:sz w:val="20"/>
              </w:rPr>
              <w:t>
4</w:t>
            </w:r>
          </w:p>
          <w:bookmarkEnd w:id="21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5902"/>
        <w:gridCol w:w="26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4"/>
          <w:p>
            <w:pPr>
              <w:spacing w:after="20"/>
              <w:ind w:left="20"/>
              <w:jc w:val="both"/>
            </w:pPr>
            <w:r>
              <w:rPr>
                <w:rFonts w:ascii="Times New Roman"/>
                <w:b w:val="false"/>
                <w:i w:val="false"/>
                <w:color w:val="000000"/>
                <w:sz w:val="20"/>
              </w:rPr>
              <w:t>
Функциональная группа</w:t>
            </w:r>
          </w:p>
          <w:bookmarkEnd w:id="214"/>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5"/>
          <w:p>
            <w:pPr>
              <w:spacing w:after="20"/>
              <w:ind w:left="20"/>
              <w:jc w:val="both"/>
            </w:pPr>
            <w:r>
              <w:rPr>
                <w:rFonts w:ascii="Times New Roman"/>
                <w:b w:val="false"/>
                <w:i w:val="false"/>
                <w:color w:val="000000"/>
                <w:sz w:val="20"/>
              </w:rPr>
              <w:t>
01</w:t>
            </w:r>
          </w:p>
          <w:bookmarkEnd w:id="215"/>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6"/>
          <w:p>
            <w:pPr>
              <w:spacing w:after="20"/>
              <w:ind w:left="20"/>
              <w:jc w:val="both"/>
            </w:pPr>
            <w:r>
              <w:rPr>
                <w:rFonts w:ascii="Times New Roman"/>
                <w:b w:val="false"/>
                <w:i w:val="false"/>
                <w:color w:val="000000"/>
                <w:sz w:val="20"/>
              </w:rPr>
              <w:t>
04</w:t>
            </w:r>
          </w:p>
          <w:bookmarkEnd w:id="21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7"/>
          <w:p>
            <w:pPr>
              <w:spacing w:after="20"/>
              <w:ind w:left="20"/>
              <w:jc w:val="both"/>
            </w:pPr>
            <w:r>
              <w:rPr>
                <w:rFonts w:ascii="Times New Roman"/>
                <w:b w:val="false"/>
                <w:i w:val="false"/>
                <w:color w:val="000000"/>
                <w:sz w:val="20"/>
              </w:rPr>
              <w:t>
07</w:t>
            </w:r>
          </w:p>
          <w:bookmarkEnd w:id="217"/>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18"/>
          <w:p>
            <w:pPr>
              <w:spacing w:after="20"/>
              <w:ind w:left="20"/>
              <w:jc w:val="both"/>
            </w:pPr>
            <w:r>
              <w:rPr>
                <w:rFonts w:ascii="Times New Roman"/>
                <w:b w:val="false"/>
                <w:i w:val="false"/>
                <w:color w:val="000000"/>
                <w:sz w:val="20"/>
              </w:rPr>
              <w:t>
08</w:t>
            </w:r>
          </w:p>
          <w:bookmarkEnd w:id="21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9"/>
          <w:p>
            <w:pPr>
              <w:spacing w:after="20"/>
              <w:ind w:left="20"/>
              <w:jc w:val="both"/>
            </w:pPr>
            <w:r>
              <w:rPr>
                <w:rFonts w:ascii="Times New Roman"/>
                <w:b w:val="false"/>
                <w:i w:val="false"/>
                <w:color w:val="000000"/>
                <w:sz w:val="20"/>
              </w:rPr>
              <w:t>
12</w:t>
            </w:r>
          </w:p>
          <w:bookmarkEnd w:id="21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0"/>
          <w:p>
            <w:pPr>
              <w:spacing w:after="20"/>
              <w:ind w:left="20"/>
              <w:jc w:val="both"/>
            </w:pPr>
            <w:r>
              <w:rPr>
                <w:rFonts w:ascii="Times New Roman"/>
                <w:b w:val="false"/>
                <w:i w:val="false"/>
                <w:color w:val="000000"/>
                <w:sz w:val="20"/>
              </w:rPr>
              <w:t>
13</w:t>
            </w:r>
          </w:p>
          <w:bookmarkEnd w:id="22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21"/>
          <w:p>
            <w:pPr>
              <w:spacing w:after="20"/>
              <w:ind w:left="20"/>
              <w:jc w:val="both"/>
            </w:pPr>
            <w:r>
              <w:rPr>
                <w:rFonts w:ascii="Times New Roman"/>
                <w:b w:val="false"/>
                <w:i w:val="false"/>
                <w:color w:val="000000"/>
                <w:sz w:val="20"/>
              </w:rPr>
              <w:t>
Функциональная группа</w:t>
            </w:r>
          </w:p>
          <w:bookmarkEnd w:id="221"/>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2"/>
          <w:p>
            <w:pPr>
              <w:spacing w:after="20"/>
              <w:ind w:left="20"/>
              <w:jc w:val="both"/>
            </w:pPr>
            <w:r>
              <w:rPr>
                <w:rFonts w:ascii="Times New Roman"/>
                <w:b w:val="false"/>
                <w:i w:val="false"/>
                <w:color w:val="000000"/>
                <w:sz w:val="20"/>
              </w:rPr>
              <w:t>
Категория</w:t>
            </w:r>
          </w:p>
          <w:bookmarkEnd w:id="222"/>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3"/>
          <w:p>
            <w:pPr>
              <w:spacing w:after="20"/>
              <w:ind w:left="20"/>
              <w:jc w:val="both"/>
            </w:pPr>
            <w:r>
              <w:rPr>
                <w:rFonts w:ascii="Times New Roman"/>
                <w:b w:val="false"/>
                <w:i w:val="false"/>
                <w:color w:val="000000"/>
                <w:sz w:val="20"/>
              </w:rPr>
              <w:t>
5</w:t>
            </w:r>
          </w:p>
          <w:bookmarkEnd w:id="223"/>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4"/>
          <w:p>
            <w:pPr>
              <w:spacing w:after="20"/>
              <w:ind w:left="20"/>
              <w:jc w:val="both"/>
            </w:pPr>
            <w:r>
              <w:rPr>
                <w:rFonts w:ascii="Times New Roman"/>
                <w:b w:val="false"/>
                <w:i w:val="false"/>
                <w:color w:val="000000"/>
                <w:sz w:val="20"/>
              </w:rPr>
              <w:t>
Функциональная группа</w:t>
            </w:r>
          </w:p>
          <w:bookmarkEnd w:id="224"/>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25"/>
          <w:p>
            <w:pPr>
              <w:spacing w:after="20"/>
              <w:ind w:left="20"/>
              <w:jc w:val="both"/>
            </w:pPr>
            <w:r>
              <w:rPr>
                <w:rFonts w:ascii="Times New Roman"/>
                <w:b w:val="false"/>
                <w:i w:val="false"/>
                <w:color w:val="000000"/>
                <w:sz w:val="20"/>
              </w:rPr>
              <w:t>
Категория</w:t>
            </w:r>
          </w:p>
          <w:bookmarkEnd w:id="225"/>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6"/>
          <w:p>
            <w:pPr>
              <w:spacing w:after="20"/>
              <w:ind w:left="20"/>
              <w:jc w:val="both"/>
            </w:pPr>
            <w:r>
              <w:rPr>
                <w:rFonts w:ascii="Times New Roman"/>
                <w:b w:val="false"/>
                <w:i w:val="false"/>
                <w:color w:val="000000"/>
                <w:sz w:val="20"/>
              </w:rPr>
              <w:t>
6</w:t>
            </w:r>
          </w:p>
          <w:bookmarkEnd w:id="22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27"/>
          <w:p>
            <w:pPr>
              <w:spacing w:after="20"/>
              <w:ind w:left="20"/>
              <w:jc w:val="both"/>
            </w:pPr>
            <w:r>
              <w:rPr>
                <w:rFonts w:ascii="Times New Roman"/>
                <w:b w:val="false"/>
                <w:i w:val="false"/>
                <w:color w:val="000000"/>
                <w:sz w:val="20"/>
              </w:rPr>
              <w:t>
Функциональная группа</w:t>
            </w:r>
          </w:p>
          <w:bookmarkEnd w:id="227"/>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8"/>
          <w:p>
            <w:pPr>
              <w:spacing w:after="20"/>
              <w:ind w:left="20"/>
              <w:jc w:val="both"/>
            </w:pPr>
            <w:r>
              <w:rPr>
                <w:rFonts w:ascii="Times New Roman"/>
                <w:b w:val="false"/>
                <w:i w:val="false"/>
                <w:color w:val="000000"/>
                <w:sz w:val="20"/>
              </w:rPr>
              <w:t>
Категория</w:t>
            </w:r>
          </w:p>
          <w:bookmarkEnd w:id="228"/>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9"/>
          <w:p>
            <w:pPr>
              <w:spacing w:after="20"/>
              <w:ind w:left="20"/>
              <w:jc w:val="both"/>
            </w:pPr>
            <w:r>
              <w:rPr>
                <w:rFonts w:ascii="Times New Roman"/>
                <w:b w:val="false"/>
                <w:i w:val="false"/>
                <w:color w:val="000000"/>
                <w:sz w:val="20"/>
              </w:rPr>
              <w:t>
7</w:t>
            </w:r>
          </w:p>
          <w:bookmarkEnd w:id="22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30"/>
          <w:p>
            <w:pPr>
              <w:spacing w:after="20"/>
              <w:ind w:left="20"/>
              <w:jc w:val="both"/>
            </w:pPr>
            <w:r>
              <w:rPr>
                <w:rFonts w:ascii="Times New Roman"/>
                <w:b w:val="false"/>
                <w:i w:val="false"/>
                <w:color w:val="000000"/>
                <w:sz w:val="20"/>
              </w:rPr>
              <w:t>
16</w:t>
            </w:r>
          </w:p>
          <w:bookmarkEnd w:id="23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31"/>
          <w:p>
            <w:pPr>
              <w:spacing w:after="20"/>
              <w:ind w:left="20"/>
              <w:jc w:val="both"/>
            </w:pPr>
            <w:r>
              <w:rPr>
                <w:rFonts w:ascii="Times New Roman"/>
                <w:b w:val="false"/>
                <w:i w:val="false"/>
                <w:color w:val="000000"/>
                <w:sz w:val="20"/>
              </w:rPr>
              <w:t>
8</w:t>
            </w:r>
          </w:p>
          <w:bookmarkEnd w:id="231"/>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6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565" w:id="232"/>
    <w:p>
      <w:pPr>
        <w:spacing w:after="0"/>
        <w:ind w:left="0"/>
        <w:jc w:val="left"/>
      </w:pPr>
      <w:r>
        <w:rPr>
          <w:rFonts w:ascii="Times New Roman"/>
          <w:b/>
          <w:i w:val="false"/>
          <w:color w:val="000000"/>
        </w:rPr>
        <w:t xml:space="preserve"> Бюджет Гродиковского аульного округа на 2018 год</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3"/>
          <w:p>
            <w:pPr>
              <w:spacing w:after="20"/>
              <w:ind w:left="20"/>
              <w:jc w:val="both"/>
            </w:pPr>
            <w:r>
              <w:rPr>
                <w:rFonts w:ascii="Times New Roman"/>
                <w:b w:val="false"/>
                <w:i w:val="false"/>
                <w:color w:val="000000"/>
                <w:sz w:val="20"/>
              </w:rPr>
              <w:t>
Категория</w:t>
            </w:r>
          </w:p>
          <w:bookmarkEnd w:id="23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4"/>
          <w:p>
            <w:pPr>
              <w:spacing w:after="20"/>
              <w:ind w:left="20"/>
              <w:jc w:val="both"/>
            </w:pPr>
            <w:r>
              <w:rPr>
                <w:rFonts w:ascii="Times New Roman"/>
                <w:b w:val="false"/>
                <w:i w:val="false"/>
                <w:color w:val="000000"/>
                <w:sz w:val="20"/>
              </w:rPr>
              <w:t>
1</w:t>
            </w:r>
          </w:p>
          <w:bookmarkEnd w:id="23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5"/>
          <w:p>
            <w:pPr>
              <w:spacing w:after="20"/>
              <w:ind w:left="20"/>
              <w:jc w:val="both"/>
            </w:pPr>
            <w:r>
              <w:rPr>
                <w:rFonts w:ascii="Times New Roman"/>
                <w:b w:val="false"/>
                <w:i w:val="false"/>
                <w:color w:val="000000"/>
                <w:sz w:val="20"/>
              </w:rPr>
              <w:t>
2</w:t>
            </w:r>
          </w:p>
          <w:bookmarkEnd w:id="23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6"/>
          <w:p>
            <w:pPr>
              <w:spacing w:after="20"/>
              <w:ind w:left="20"/>
              <w:jc w:val="both"/>
            </w:pPr>
            <w:r>
              <w:rPr>
                <w:rFonts w:ascii="Times New Roman"/>
                <w:b w:val="false"/>
                <w:i w:val="false"/>
                <w:color w:val="000000"/>
                <w:sz w:val="20"/>
              </w:rPr>
              <w:t>
3</w:t>
            </w:r>
          </w:p>
          <w:bookmarkEnd w:id="23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37"/>
          <w:p>
            <w:pPr>
              <w:spacing w:after="20"/>
              <w:ind w:left="20"/>
              <w:jc w:val="both"/>
            </w:pPr>
            <w:r>
              <w:rPr>
                <w:rFonts w:ascii="Times New Roman"/>
                <w:b w:val="false"/>
                <w:i w:val="false"/>
                <w:color w:val="000000"/>
                <w:sz w:val="20"/>
              </w:rPr>
              <w:t>
4</w:t>
            </w:r>
          </w:p>
          <w:bookmarkEnd w:id="23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38"/>
          <w:p>
            <w:pPr>
              <w:spacing w:after="20"/>
              <w:ind w:left="20"/>
              <w:jc w:val="both"/>
            </w:pPr>
            <w:r>
              <w:rPr>
                <w:rFonts w:ascii="Times New Roman"/>
                <w:b w:val="false"/>
                <w:i w:val="false"/>
                <w:color w:val="000000"/>
                <w:sz w:val="20"/>
              </w:rPr>
              <w:t>
Функциональная группа</w:t>
            </w:r>
          </w:p>
          <w:bookmarkEnd w:id="238"/>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9"/>
          <w:p>
            <w:pPr>
              <w:spacing w:after="20"/>
              <w:ind w:left="20"/>
              <w:jc w:val="both"/>
            </w:pPr>
            <w:r>
              <w:rPr>
                <w:rFonts w:ascii="Times New Roman"/>
                <w:b w:val="false"/>
                <w:i w:val="false"/>
                <w:color w:val="000000"/>
                <w:sz w:val="20"/>
              </w:rPr>
              <w:t>
01</w:t>
            </w:r>
          </w:p>
          <w:bookmarkEnd w:id="23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40"/>
          <w:p>
            <w:pPr>
              <w:spacing w:after="20"/>
              <w:ind w:left="20"/>
              <w:jc w:val="both"/>
            </w:pPr>
            <w:r>
              <w:rPr>
                <w:rFonts w:ascii="Times New Roman"/>
                <w:b w:val="false"/>
                <w:i w:val="false"/>
                <w:color w:val="000000"/>
                <w:sz w:val="20"/>
              </w:rPr>
              <w:t>
04</w:t>
            </w:r>
          </w:p>
          <w:bookmarkEnd w:id="24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41"/>
          <w:p>
            <w:pPr>
              <w:spacing w:after="20"/>
              <w:ind w:left="20"/>
              <w:jc w:val="both"/>
            </w:pPr>
            <w:r>
              <w:rPr>
                <w:rFonts w:ascii="Times New Roman"/>
                <w:b w:val="false"/>
                <w:i w:val="false"/>
                <w:color w:val="000000"/>
                <w:sz w:val="20"/>
              </w:rPr>
              <w:t>
07</w:t>
            </w:r>
          </w:p>
          <w:bookmarkEnd w:id="24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42"/>
          <w:p>
            <w:pPr>
              <w:spacing w:after="20"/>
              <w:ind w:left="20"/>
              <w:jc w:val="both"/>
            </w:pPr>
            <w:r>
              <w:rPr>
                <w:rFonts w:ascii="Times New Roman"/>
                <w:b w:val="false"/>
                <w:i w:val="false"/>
                <w:color w:val="000000"/>
                <w:sz w:val="20"/>
              </w:rPr>
              <w:t>
08</w:t>
            </w:r>
          </w:p>
          <w:bookmarkEnd w:id="24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43"/>
          <w:p>
            <w:pPr>
              <w:spacing w:after="20"/>
              <w:ind w:left="20"/>
              <w:jc w:val="both"/>
            </w:pPr>
            <w:r>
              <w:rPr>
                <w:rFonts w:ascii="Times New Roman"/>
                <w:b w:val="false"/>
                <w:i w:val="false"/>
                <w:color w:val="000000"/>
                <w:sz w:val="20"/>
              </w:rPr>
              <w:t>
12</w:t>
            </w:r>
          </w:p>
          <w:bookmarkEnd w:id="24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4"/>
          <w:p>
            <w:pPr>
              <w:spacing w:after="20"/>
              <w:ind w:left="20"/>
              <w:jc w:val="both"/>
            </w:pPr>
            <w:r>
              <w:rPr>
                <w:rFonts w:ascii="Times New Roman"/>
                <w:b w:val="false"/>
                <w:i w:val="false"/>
                <w:color w:val="000000"/>
                <w:sz w:val="20"/>
              </w:rPr>
              <w:t>
13</w:t>
            </w:r>
          </w:p>
          <w:bookmarkEnd w:id="24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5"/>
          <w:p>
            <w:pPr>
              <w:spacing w:after="20"/>
              <w:ind w:left="20"/>
              <w:jc w:val="both"/>
            </w:pPr>
            <w:r>
              <w:rPr>
                <w:rFonts w:ascii="Times New Roman"/>
                <w:b w:val="false"/>
                <w:i w:val="false"/>
                <w:color w:val="000000"/>
                <w:sz w:val="20"/>
              </w:rPr>
              <w:t>
Функциональная группа</w:t>
            </w:r>
          </w:p>
          <w:bookmarkEnd w:id="245"/>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6"/>
          <w:p>
            <w:pPr>
              <w:spacing w:after="20"/>
              <w:ind w:left="20"/>
              <w:jc w:val="both"/>
            </w:pPr>
            <w:r>
              <w:rPr>
                <w:rFonts w:ascii="Times New Roman"/>
                <w:b w:val="false"/>
                <w:i w:val="false"/>
                <w:color w:val="000000"/>
                <w:sz w:val="20"/>
              </w:rPr>
              <w:t>
Категория</w:t>
            </w:r>
          </w:p>
          <w:bookmarkEnd w:id="24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47"/>
          <w:p>
            <w:pPr>
              <w:spacing w:after="20"/>
              <w:ind w:left="20"/>
              <w:jc w:val="both"/>
            </w:pPr>
            <w:r>
              <w:rPr>
                <w:rFonts w:ascii="Times New Roman"/>
                <w:b w:val="false"/>
                <w:i w:val="false"/>
                <w:color w:val="000000"/>
                <w:sz w:val="20"/>
              </w:rPr>
              <w:t>
5</w:t>
            </w:r>
          </w:p>
          <w:bookmarkEnd w:id="24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8"/>
          <w:p>
            <w:pPr>
              <w:spacing w:after="20"/>
              <w:ind w:left="20"/>
              <w:jc w:val="both"/>
            </w:pPr>
            <w:r>
              <w:rPr>
                <w:rFonts w:ascii="Times New Roman"/>
                <w:b w:val="false"/>
                <w:i w:val="false"/>
                <w:color w:val="000000"/>
                <w:sz w:val="20"/>
              </w:rPr>
              <w:t>
Функциональная группа</w:t>
            </w:r>
          </w:p>
          <w:bookmarkEnd w:id="24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49"/>
          <w:p>
            <w:pPr>
              <w:spacing w:after="20"/>
              <w:ind w:left="20"/>
              <w:jc w:val="both"/>
            </w:pPr>
            <w:r>
              <w:rPr>
                <w:rFonts w:ascii="Times New Roman"/>
                <w:b w:val="false"/>
                <w:i w:val="false"/>
                <w:color w:val="000000"/>
                <w:sz w:val="20"/>
              </w:rPr>
              <w:t>
Категория</w:t>
            </w:r>
          </w:p>
          <w:bookmarkEnd w:id="24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0"/>
          <w:p>
            <w:pPr>
              <w:spacing w:after="20"/>
              <w:ind w:left="20"/>
              <w:jc w:val="both"/>
            </w:pPr>
            <w:r>
              <w:rPr>
                <w:rFonts w:ascii="Times New Roman"/>
                <w:b w:val="false"/>
                <w:i w:val="false"/>
                <w:color w:val="000000"/>
                <w:sz w:val="20"/>
              </w:rPr>
              <w:t>
6</w:t>
            </w:r>
          </w:p>
          <w:bookmarkEnd w:id="25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51"/>
          <w:p>
            <w:pPr>
              <w:spacing w:after="20"/>
              <w:ind w:left="20"/>
              <w:jc w:val="both"/>
            </w:pPr>
            <w:r>
              <w:rPr>
                <w:rFonts w:ascii="Times New Roman"/>
                <w:b w:val="false"/>
                <w:i w:val="false"/>
                <w:color w:val="000000"/>
                <w:sz w:val="20"/>
              </w:rPr>
              <w:t>
Функциональная группа</w:t>
            </w:r>
          </w:p>
          <w:bookmarkEnd w:id="25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2"/>
          <w:p>
            <w:pPr>
              <w:spacing w:after="20"/>
              <w:ind w:left="20"/>
              <w:jc w:val="both"/>
            </w:pPr>
            <w:r>
              <w:rPr>
                <w:rFonts w:ascii="Times New Roman"/>
                <w:b w:val="false"/>
                <w:i w:val="false"/>
                <w:color w:val="000000"/>
                <w:sz w:val="20"/>
              </w:rPr>
              <w:t>
Категория</w:t>
            </w:r>
          </w:p>
          <w:bookmarkEnd w:id="252"/>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53"/>
          <w:p>
            <w:pPr>
              <w:spacing w:after="20"/>
              <w:ind w:left="20"/>
              <w:jc w:val="both"/>
            </w:pPr>
            <w:r>
              <w:rPr>
                <w:rFonts w:ascii="Times New Roman"/>
                <w:b w:val="false"/>
                <w:i w:val="false"/>
                <w:color w:val="000000"/>
                <w:sz w:val="20"/>
              </w:rPr>
              <w:t>
7</w:t>
            </w:r>
          </w:p>
          <w:bookmarkEnd w:id="25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4"/>
          <w:p>
            <w:pPr>
              <w:spacing w:after="20"/>
              <w:ind w:left="20"/>
              <w:jc w:val="both"/>
            </w:pPr>
            <w:r>
              <w:rPr>
                <w:rFonts w:ascii="Times New Roman"/>
                <w:b w:val="false"/>
                <w:i w:val="false"/>
                <w:color w:val="000000"/>
                <w:sz w:val="20"/>
              </w:rPr>
              <w:t>
16</w:t>
            </w:r>
          </w:p>
          <w:bookmarkEnd w:id="25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5"/>
          <w:p>
            <w:pPr>
              <w:spacing w:after="20"/>
              <w:ind w:left="20"/>
              <w:jc w:val="both"/>
            </w:pPr>
            <w:r>
              <w:rPr>
                <w:rFonts w:ascii="Times New Roman"/>
                <w:b w:val="false"/>
                <w:i w:val="false"/>
                <w:color w:val="000000"/>
                <w:sz w:val="20"/>
              </w:rPr>
              <w:t>
8</w:t>
            </w:r>
          </w:p>
          <w:bookmarkEnd w:id="25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7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653" w:id="256"/>
    <w:p>
      <w:pPr>
        <w:spacing w:after="0"/>
        <w:ind w:left="0"/>
        <w:jc w:val="left"/>
      </w:pPr>
      <w:r>
        <w:rPr>
          <w:rFonts w:ascii="Times New Roman"/>
          <w:b/>
          <w:i w:val="false"/>
          <w:color w:val="000000"/>
        </w:rPr>
        <w:t xml:space="preserve"> Бюджет Жамбылского аульного округа на 2018 год</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7"/>
          <w:p>
            <w:pPr>
              <w:spacing w:after="20"/>
              <w:ind w:left="20"/>
              <w:jc w:val="both"/>
            </w:pPr>
            <w:r>
              <w:rPr>
                <w:rFonts w:ascii="Times New Roman"/>
                <w:b w:val="false"/>
                <w:i w:val="false"/>
                <w:color w:val="000000"/>
                <w:sz w:val="20"/>
              </w:rPr>
              <w:t>
Категория</w:t>
            </w:r>
          </w:p>
          <w:bookmarkEnd w:id="257"/>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58"/>
          <w:p>
            <w:pPr>
              <w:spacing w:after="20"/>
              <w:ind w:left="20"/>
              <w:jc w:val="both"/>
            </w:pPr>
            <w:r>
              <w:rPr>
                <w:rFonts w:ascii="Times New Roman"/>
                <w:b w:val="false"/>
                <w:i w:val="false"/>
                <w:color w:val="000000"/>
                <w:sz w:val="20"/>
              </w:rPr>
              <w:t>
1</w:t>
            </w:r>
          </w:p>
          <w:bookmarkEnd w:id="25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59"/>
          <w:p>
            <w:pPr>
              <w:spacing w:after="20"/>
              <w:ind w:left="20"/>
              <w:jc w:val="both"/>
            </w:pPr>
            <w:r>
              <w:rPr>
                <w:rFonts w:ascii="Times New Roman"/>
                <w:b w:val="false"/>
                <w:i w:val="false"/>
                <w:color w:val="000000"/>
                <w:sz w:val="20"/>
              </w:rPr>
              <w:t>
2</w:t>
            </w:r>
          </w:p>
          <w:bookmarkEnd w:id="25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60"/>
          <w:p>
            <w:pPr>
              <w:spacing w:after="20"/>
              <w:ind w:left="20"/>
              <w:jc w:val="both"/>
            </w:pPr>
            <w:r>
              <w:rPr>
                <w:rFonts w:ascii="Times New Roman"/>
                <w:b w:val="false"/>
                <w:i w:val="false"/>
                <w:color w:val="000000"/>
                <w:sz w:val="20"/>
              </w:rPr>
              <w:t>
3</w:t>
            </w:r>
          </w:p>
          <w:bookmarkEnd w:id="26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1"/>
          <w:p>
            <w:pPr>
              <w:spacing w:after="20"/>
              <w:ind w:left="20"/>
              <w:jc w:val="both"/>
            </w:pPr>
            <w:r>
              <w:rPr>
                <w:rFonts w:ascii="Times New Roman"/>
                <w:b w:val="false"/>
                <w:i w:val="false"/>
                <w:color w:val="000000"/>
                <w:sz w:val="20"/>
              </w:rPr>
              <w:t>
4</w:t>
            </w:r>
          </w:p>
          <w:bookmarkEnd w:id="26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5902"/>
        <w:gridCol w:w="26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2"/>
          <w:p>
            <w:pPr>
              <w:spacing w:after="20"/>
              <w:ind w:left="20"/>
              <w:jc w:val="both"/>
            </w:pPr>
            <w:r>
              <w:rPr>
                <w:rFonts w:ascii="Times New Roman"/>
                <w:b w:val="false"/>
                <w:i w:val="false"/>
                <w:color w:val="000000"/>
                <w:sz w:val="20"/>
              </w:rPr>
              <w:t>
Функциональная группа</w:t>
            </w:r>
          </w:p>
          <w:bookmarkEnd w:id="262"/>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63"/>
          <w:p>
            <w:pPr>
              <w:spacing w:after="20"/>
              <w:ind w:left="20"/>
              <w:jc w:val="both"/>
            </w:pPr>
            <w:r>
              <w:rPr>
                <w:rFonts w:ascii="Times New Roman"/>
                <w:b w:val="false"/>
                <w:i w:val="false"/>
                <w:color w:val="000000"/>
                <w:sz w:val="20"/>
              </w:rPr>
              <w:t>
01</w:t>
            </w:r>
          </w:p>
          <w:bookmarkEnd w:id="263"/>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4"/>
          <w:p>
            <w:pPr>
              <w:spacing w:after="20"/>
              <w:ind w:left="20"/>
              <w:jc w:val="both"/>
            </w:pPr>
            <w:r>
              <w:rPr>
                <w:rFonts w:ascii="Times New Roman"/>
                <w:b w:val="false"/>
                <w:i w:val="false"/>
                <w:color w:val="000000"/>
                <w:sz w:val="20"/>
              </w:rPr>
              <w:t>
04</w:t>
            </w:r>
          </w:p>
          <w:bookmarkEnd w:id="264"/>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5"/>
          <w:p>
            <w:pPr>
              <w:spacing w:after="20"/>
              <w:ind w:left="20"/>
              <w:jc w:val="both"/>
            </w:pPr>
            <w:r>
              <w:rPr>
                <w:rFonts w:ascii="Times New Roman"/>
                <w:b w:val="false"/>
                <w:i w:val="false"/>
                <w:color w:val="000000"/>
                <w:sz w:val="20"/>
              </w:rPr>
              <w:t>
07</w:t>
            </w:r>
          </w:p>
          <w:bookmarkEnd w:id="265"/>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6"/>
          <w:p>
            <w:pPr>
              <w:spacing w:after="20"/>
              <w:ind w:left="20"/>
              <w:jc w:val="both"/>
            </w:pPr>
            <w:r>
              <w:rPr>
                <w:rFonts w:ascii="Times New Roman"/>
                <w:b w:val="false"/>
                <w:i w:val="false"/>
                <w:color w:val="000000"/>
                <w:sz w:val="20"/>
              </w:rPr>
              <w:t>
08</w:t>
            </w:r>
          </w:p>
          <w:bookmarkEnd w:id="26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67"/>
          <w:p>
            <w:pPr>
              <w:spacing w:after="20"/>
              <w:ind w:left="20"/>
              <w:jc w:val="both"/>
            </w:pPr>
            <w:r>
              <w:rPr>
                <w:rFonts w:ascii="Times New Roman"/>
                <w:b w:val="false"/>
                <w:i w:val="false"/>
                <w:color w:val="000000"/>
                <w:sz w:val="20"/>
              </w:rPr>
              <w:t>
12</w:t>
            </w:r>
          </w:p>
          <w:bookmarkEnd w:id="267"/>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68"/>
          <w:p>
            <w:pPr>
              <w:spacing w:after="20"/>
              <w:ind w:left="20"/>
              <w:jc w:val="both"/>
            </w:pPr>
            <w:r>
              <w:rPr>
                <w:rFonts w:ascii="Times New Roman"/>
                <w:b w:val="false"/>
                <w:i w:val="false"/>
                <w:color w:val="000000"/>
                <w:sz w:val="20"/>
              </w:rPr>
              <w:t>
13</w:t>
            </w:r>
          </w:p>
          <w:bookmarkEnd w:id="26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69"/>
          <w:p>
            <w:pPr>
              <w:spacing w:after="20"/>
              <w:ind w:left="20"/>
              <w:jc w:val="both"/>
            </w:pPr>
            <w:r>
              <w:rPr>
                <w:rFonts w:ascii="Times New Roman"/>
                <w:b w:val="false"/>
                <w:i w:val="false"/>
                <w:color w:val="000000"/>
                <w:sz w:val="20"/>
              </w:rPr>
              <w:t>
Функциональная группа</w:t>
            </w:r>
          </w:p>
          <w:bookmarkEnd w:id="269"/>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70"/>
          <w:p>
            <w:pPr>
              <w:spacing w:after="20"/>
              <w:ind w:left="20"/>
              <w:jc w:val="both"/>
            </w:pPr>
            <w:r>
              <w:rPr>
                <w:rFonts w:ascii="Times New Roman"/>
                <w:b w:val="false"/>
                <w:i w:val="false"/>
                <w:color w:val="000000"/>
                <w:sz w:val="20"/>
              </w:rPr>
              <w:t>
Категория</w:t>
            </w:r>
          </w:p>
          <w:bookmarkEnd w:id="270"/>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71"/>
          <w:p>
            <w:pPr>
              <w:spacing w:after="20"/>
              <w:ind w:left="20"/>
              <w:jc w:val="both"/>
            </w:pPr>
            <w:r>
              <w:rPr>
                <w:rFonts w:ascii="Times New Roman"/>
                <w:b w:val="false"/>
                <w:i w:val="false"/>
                <w:color w:val="000000"/>
                <w:sz w:val="20"/>
              </w:rPr>
              <w:t>
5</w:t>
            </w:r>
          </w:p>
          <w:bookmarkEnd w:id="271"/>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72"/>
          <w:p>
            <w:pPr>
              <w:spacing w:after="20"/>
              <w:ind w:left="20"/>
              <w:jc w:val="both"/>
            </w:pPr>
            <w:r>
              <w:rPr>
                <w:rFonts w:ascii="Times New Roman"/>
                <w:b w:val="false"/>
                <w:i w:val="false"/>
                <w:color w:val="000000"/>
                <w:sz w:val="20"/>
              </w:rPr>
              <w:t>
Функциональная группа</w:t>
            </w:r>
          </w:p>
          <w:bookmarkEnd w:id="272"/>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73"/>
          <w:p>
            <w:pPr>
              <w:spacing w:after="20"/>
              <w:ind w:left="20"/>
              <w:jc w:val="both"/>
            </w:pPr>
            <w:r>
              <w:rPr>
                <w:rFonts w:ascii="Times New Roman"/>
                <w:b w:val="false"/>
                <w:i w:val="false"/>
                <w:color w:val="000000"/>
                <w:sz w:val="20"/>
              </w:rPr>
              <w:t>
Категория</w:t>
            </w:r>
          </w:p>
          <w:bookmarkEnd w:id="273"/>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74"/>
          <w:p>
            <w:pPr>
              <w:spacing w:after="20"/>
              <w:ind w:left="20"/>
              <w:jc w:val="both"/>
            </w:pPr>
            <w:r>
              <w:rPr>
                <w:rFonts w:ascii="Times New Roman"/>
                <w:b w:val="false"/>
                <w:i w:val="false"/>
                <w:color w:val="000000"/>
                <w:sz w:val="20"/>
              </w:rPr>
              <w:t>
6</w:t>
            </w:r>
          </w:p>
          <w:bookmarkEnd w:id="274"/>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75"/>
          <w:p>
            <w:pPr>
              <w:spacing w:after="20"/>
              <w:ind w:left="20"/>
              <w:jc w:val="both"/>
            </w:pPr>
            <w:r>
              <w:rPr>
                <w:rFonts w:ascii="Times New Roman"/>
                <w:b w:val="false"/>
                <w:i w:val="false"/>
                <w:color w:val="000000"/>
                <w:sz w:val="20"/>
              </w:rPr>
              <w:t>
Функциональная группа</w:t>
            </w:r>
          </w:p>
          <w:bookmarkEnd w:id="275"/>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76"/>
          <w:p>
            <w:pPr>
              <w:spacing w:after="20"/>
              <w:ind w:left="20"/>
              <w:jc w:val="both"/>
            </w:pPr>
            <w:r>
              <w:rPr>
                <w:rFonts w:ascii="Times New Roman"/>
                <w:b w:val="false"/>
                <w:i w:val="false"/>
                <w:color w:val="000000"/>
                <w:sz w:val="20"/>
              </w:rPr>
              <w:t>
Категория</w:t>
            </w:r>
          </w:p>
          <w:bookmarkEnd w:id="276"/>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77"/>
          <w:p>
            <w:pPr>
              <w:spacing w:after="20"/>
              <w:ind w:left="20"/>
              <w:jc w:val="both"/>
            </w:pPr>
            <w:r>
              <w:rPr>
                <w:rFonts w:ascii="Times New Roman"/>
                <w:b w:val="false"/>
                <w:i w:val="false"/>
                <w:color w:val="000000"/>
                <w:sz w:val="20"/>
              </w:rPr>
              <w:t>
7</w:t>
            </w:r>
          </w:p>
          <w:bookmarkEnd w:id="277"/>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78"/>
          <w:p>
            <w:pPr>
              <w:spacing w:after="20"/>
              <w:ind w:left="20"/>
              <w:jc w:val="both"/>
            </w:pPr>
            <w:r>
              <w:rPr>
                <w:rFonts w:ascii="Times New Roman"/>
                <w:b w:val="false"/>
                <w:i w:val="false"/>
                <w:color w:val="000000"/>
                <w:sz w:val="20"/>
              </w:rPr>
              <w:t>
16</w:t>
            </w:r>
          </w:p>
          <w:bookmarkEnd w:id="27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79"/>
          <w:p>
            <w:pPr>
              <w:spacing w:after="20"/>
              <w:ind w:left="20"/>
              <w:jc w:val="both"/>
            </w:pPr>
            <w:r>
              <w:rPr>
                <w:rFonts w:ascii="Times New Roman"/>
                <w:b w:val="false"/>
                <w:i w:val="false"/>
                <w:color w:val="000000"/>
                <w:sz w:val="20"/>
              </w:rPr>
              <w:t>
8</w:t>
            </w:r>
          </w:p>
          <w:bookmarkEnd w:id="27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 25-2 от "16" марта 2018 года</w:t>
            </w:r>
            <w:r>
              <w:br/>
            </w:r>
            <w:r>
              <w:rPr>
                <w:rFonts w:ascii="Times New Roman"/>
                <w:b w:val="false"/>
                <w:i w:val="false"/>
                <w:color w:val="000000"/>
                <w:sz w:val="20"/>
              </w:rPr>
              <w:t>Приложение 8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743" w:id="280"/>
    <w:p>
      <w:pPr>
        <w:spacing w:after="0"/>
        <w:ind w:left="0"/>
        <w:jc w:val="left"/>
      </w:pPr>
      <w:r>
        <w:rPr>
          <w:rFonts w:ascii="Times New Roman"/>
          <w:b/>
          <w:i w:val="false"/>
          <w:color w:val="000000"/>
        </w:rPr>
        <w:t xml:space="preserve"> Бюджет Каройского аульного округа на 2018 год</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81"/>
          <w:p>
            <w:pPr>
              <w:spacing w:after="20"/>
              <w:ind w:left="20"/>
              <w:jc w:val="both"/>
            </w:pPr>
            <w:r>
              <w:rPr>
                <w:rFonts w:ascii="Times New Roman"/>
                <w:b w:val="false"/>
                <w:i w:val="false"/>
                <w:color w:val="000000"/>
                <w:sz w:val="20"/>
              </w:rPr>
              <w:t>
Категория</w:t>
            </w:r>
          </w:p>
          <w:bookmarkEnd w:id="28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82"/>
          <w:p>
            <w:pPr>
              <w:spacing w:after="20"/>
              <w:ind w:left="20"/>
              <w:jc w:val="both"/>
            </w:pPr>
            <w:r>
              <w:rPr>
                <w:rFonts w:ascii="Times New Roman"/>
                <w:b w:val="false"/>
                <w:i w:val="false"/>
                <w:color w:val="000000"/>
                <w:sz w:val="20"/>
              </w:rPr>
              <w:t>
1</w:t>
            </w:r>
          </w:p>
          <w:bookmarkEnd w:id="28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3"/>
          <w:p>
            <w:pPr>
              <w:spacing w:after="20"/>
              <w:ind w:left="20"/>
              <w:jc w:val="both"/>
            </w:pPr>
            <w:r>
              <w:rPr>
                <w:rFonts w:ascii="Times New Roman"/>
                <w:b w:val="false"/>
                <w:i w:val="false"/>
                <w:color w:val="000000"/>
                <w:sz w:val="20"/>
              </w:rPr>
              <w:t>
2</w:t>
            </w:r>
          </w:p>
          <w:bookmarkEnd w:id="28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84"/>
          <w:p>
            <w:pPr>
              <w:spacing w:after="20"/>
              <w:ind w:left="20"/>
              <w:jc w:val="both"/>
            </w:pPr>
            <w:r>
              <w:rPr>
                <w:rFonts w:ascii="Times New Roman"/>
                <w:b w:val="false"/>
                <w:i w:val="false"/>
                <w:color w:val="000000"/>
                <w:sz w:val="20"/>
              </w:rPr>
              <w:t>
3</w:t>
            </w:r>
          </w:p>
          <w:bookmarkEnd w:id="28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85"/>
          <w:p>
            <w:pPr>
              <w:spacing w:after="20"/>
              <w:ind w:left="20"/>
              <w:jc w:val="both"/>
            </w:pPr>
            <w:r>
              <w:rPr>
                <w:rFonts w:ascii="Times New Roman"/>
                <w:b w:val="false"/>
                <w:i w:val="false"/>
                <w:color w:val="000000"/>
                <w:sz w:val="20"/>
              </w:rPr>
              <w:t>
4</w:t>
            </w:r>
          </w:p>
          <w:bookmarkEnd w:id="28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86"/>
          <w:p>
            <w:pPr>
              <w:spacing w:after="20"/>
              <w:ind w:left="20"/>
              <w:jc w:val="both"/>
            </w:pPr>
            <w:r>
              <w:rPr>
                <w:rFonts w:ascii="Times New Roman"/>
                <w:b w:val="false"/>
                <w:i w:val="false"/>
                <w:color w:val="000000"/>
                <w:sz w:val="20"/>
              </w:rPr>
              <w:t>
Функциональная группа</w:t>
            </w:r>
          </w:p>
          <w:bookmarkEnd w:id="286"/>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87"/>
          <w:p>
            <w:pPr>
              <w:spacing w:after="20"/>
              <w:ind w:left="20"/>
              <w:jc w:val="both"/>
            </w:pPr>
            <w:r>
              <w:rPr>
                <w:rFonts w:ascii="Times New Roman"/>
                <w:b w:val="false"/>
                <w:i w:val="false"/>
                <w:color w:val="000000"/>
                <w:sz w:val="20"/>
              </w:rPr>
              <w:t>
01</w:t>
            </w:r>
          </w:p>
          <w:bookmarkEnd w:id="28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88"/>
          <w:p>
            <w:pPr>
              <w:spacing w:after="20"/>
              <w:ind w:left="20"/>
              <w:jc w:val="both"/>
            </w:pPr>
            <w:r>
              <w:rPr>
                <w:rFonts w:ascii="Times New Roman"/>
                <w:b w:val="false"/>
                <w:i w:val="false"/>
                <w:color w:val="000000"/>
                <w:sz w:val="20"/>
              </w:rPr>
              <w:t>
04</w:t>
            </w:r>
          </w:p>
          <w:bookmarkEnd w:id="28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89"/>
          <w:p>
            <w:pPr>
              <w:spacing w:after="20"/>
              <w:ind w:left="20"/>
              <w:jc w:val="both"/>
            </w:pPr>
            <w:r>
              <w:rPr>
                <w:rFonts w:ascii="Times New Roman"/>
                <w:b w:val="false"/>
                <w:i w:val="false"/>
                <w:color w:val="000000"/>
                <w:sz w:val="20"/>
              </w:rPr>
              <w:t>
07</w:t>
            </w:r>
          </w:p>
          <w:bookmarkEnd w:id="28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90"/>
          <w:p>
            <w:pPr>
              <w:spacing w:after="20"/>
              <w:ind w:left="20"/>
              <w:jc w:val="both"/>
            </w:pPr>
            <w:r>
              <w:rPr>
                <w:rFonts w:ascii="Times New Roman"/>
                <w:b w:val="false"/>
                <w:i w:val="false"/>
                <w:color w:val="000000"/>
                <w:sz w:val="20"/>
              </w:rPr>
              <w:t>
08</w:t>
            </w:r>
          </w:p>
          <w:bookmarkEnd w:id="29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91"/>
          <w:p>
            <w:pPr>
              <w:spacing w:after="20"/>
              <w:ind w:left="20"/>
              <w:jc w:val="both"/>
            </w:pPr>
            <w:r>
              <w:rPr>
                <w:rFonts w:ascii="Times New Roman"/>
                <w:b w:val="false"/>
                <w:i w:val="false"/>
                <w:color w:val="000000"/>
                <w:sz w:val="20"/>
              </w:rPr>
              <w:t>
12</w:t>
            </w:r>
          </w:p>
          <w:bookmarkEnd w:id="29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92"/>
          <w:p>
            <w:pPr>
              <w:spacing w:after="20"/>
              <w:ind w:left="20"/>
              <w:jc w:val="both"/>
            </w:pPr>
            <w:r>
              <w:rPr>
                <w:rFonts w:ascii="Times New Roman"/>
                <w:b w:val="false"/>
                <w:i w:val="false"/>
                <w:color w:val="000000"/>
                <w:sz w:val="20"/>
              </w:rPr>
              <w:t>
13</w:t>
            </w:r>
          </w:p>
          <w:bookmarkEnd w:id="29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93"/>
          <w:p>
            <w:pPr>
              <w:spacing w:after="20"/>
              <w:ind w:left="20"/>
              <w:jc w:val="both"/>
            </w:pPr>
            <w:r>
              <w:rPr>
                <w:rFonts w:ascii="Times New Roman"/>
                <w:b w:val="false"/>
                <w:i w:val="false"/>
                <w:color w:val="000000"/>
                <w:sz w:val="20"/>
              </w:rPr>
              <w:t>
Функциональная группа</w:t>
            </w:r>
          </w:p>
          <w:bookmarkEnd w:id="29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94"/>
          <w:p>
            <w:pPr>
              <w:spacing w:after="20"/>
              <w:ind w:left="20"/>
              <w:jc w:val="both"/>
            </w:pPr>
            <w:r>
              <w:rPr>
                <w:rFonts w:ascii="Times New Roman"/>
                <w:b w:val="false"/>
                <w:i w:val="false"/>
                <w:color w:val="000000"/>
                <w:sz w:val="20"/>
              </w:rPr>
              <w:t>
Категория</w:t>
            </w:r>
          </w:p>
          <w:bookmarkEnd w:id="29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95"/>
          <w:p>
            <w:pPr>
              <w:spacing w:after="20"/>
              <w:ind w:left="20"/>
              <w:jc w:val="both"/>
            </w:pPr>
            <w:r>
              <w:rPr>
                <w:rFonts w:ascii="Times New Roman"/>
                <w:b w:val="false"/>
                <w:i w:val="false"/>
                <w:color w:val="000000"/>
                <w:sz w:val="20"/>
              </w:rPr>
              <w:t>
5</w:t>
            </w:r>
          </w:p>
          <w:bookmarkEnd w:id="29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96"/>
          <w:p>
            <w:pPr>
              <w:spacing w:after="20"/>
              <w:ind w:left="20"/>
              <w:jc w:val="both"/>
            </w:pPr>
            <w:r>
              <w:rPr>
                <w:rFonts w:ascii="Times New Roman"/>
                <w:b w:val="false"/>
                <w:i w:val="false"/>
                <w:color w:val="000000"/>
                <w:sz w:val="20"/>
              </w:rPr>
              <w:t>
Функциональная группа</w:t>
            </w:r>
          </w:p>
          <w:bookmarkEnd w:id="29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97"/>
          <w:p>
            <w:pPr>
              <w:spacing w:after="20"/>
              <w:ind w:left="20"/>
              <w:jc w:val="both"/>
            </w:pPr>
            <w:r>
              <w:rPr>
                <w:rFonts w:ascii="Times New Roman"/>
                <w:b w:val="false"/>
                <w:i w:val="false"/>
                <w:color w:val="000000"/>
                <w:sz w:val="20"/>
              </w:rPr>
              <w:t>
Категория</w:t>
            </w:r>
          </w:p>
          <w:bookmarkEnd w:id="29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98"/>
          <w:p>
            <w:pPr>
              <w:spacing w:after="20"/>
              <w:ind w:left="20"/>
              <w:jc w:val="both"/>
            </w:pPr>
            <w:r>
              <w:rPr>
                <w:rFonts w:ascii="Times New Roman"/>
                <w:b w:val="false"/>
                <w:i w:val="false"/>
                <w:color w:val="000000"/>
                <w:sz w:val="20"/>
              </w:rPr>
              <w:t>
6</w:t>
            </w:r>
          </w:p>
          <w:bookmarkEnd w:id="29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99"/>
          <w:p>
            <w:pPr>
              <w:spacing w:after="20"/>
              <w:ind w:left="20"/>
              <w:jc w:val="both"/>
            </w:pPr>
            <w:r>
              <w:rPr>
                <w:rFonts w:ascii="Times New Roman"/>
                <w:b w:val="false"/>
                <w:i w:val="false"/>
                <w:color w:val="000000"/>
                <w:sz w:val="20"/>
              </w:rPr>
              <w:t>
Функциональная группа</w:t>
            </w:r>
          </w:p>
          <w:bookmarkEnd w:id="29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00"/>
          <w:p>
            <w:pPr>
              <w:spacing w:after="20"/>
              <w:ind w:left="20"/>
              <w:jc w:val="both"/>
            </w:pPr>
            <w:r>
              <w:rPr>
                <w:rFonts w:ascii="Times New Roman"/>
                <w:b w:val="false"/>
                <w:i w:val="false"/>
                <w:color w:val="000000"/>
                <w:sz w:val="20"/>
              </w:rPr>
              <w:t>
Категория</w:t>
            </w:r>
          </w:p>
          <w:bookmarkEnd w:id="30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01"/>
          <w:p>
            <w:pPr>
              <w:spacing w:after="20"/>
              <w:ind w:left="20"/>
              <w:jc w:val="both"/>
            </w:pPr>
            <w:r>
              <w:rPr>
                <w:rFonts w:ascii="Times New Roman"/>
                <w:b w:val="false"/>
                <w:i w:val="false"/>
                <w:color w:val="000000"/>
                <w:sz w:val="20"/>
              </w:rPr>
              <w:t>
7</w:t>
            </w:r>
          </w:p>
          <w:bookmarkEnd w:id="30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02"/>
          <w:p>
            <w:pPr>
              <w:spacing w:after="20"/>
              <w:ind w:left="20"/>
              <w:jc w:val="both"/>
            </w:pPr>
            <w:r>
              <w:rPr>
                <w:rFonts w:ascii="Times New Roman"/>
                <w:b w:val="false"/>
                <w:i w:val="false"/>
                <w:color w:val="000000"/>
                <w:sz w:val="20"/>
              </w:rPr>
              <w:t>
16</w:t>
            </w:r>
          </w:p>
          <w:bookmarkEnd w:id="30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03"/>
          <w:p>
            <w:pPr>
              <w:spacing w:after="20"/>
              <w:ind w:left="20"/>
              <w:jc w:val="both"/>
            </w:pPr>
            <w:r>
              <w:rPr>
                <w:rFonts w:ascii="Times New Roman"/>
                <w:b w:val="false"/>
                <w:i w:val="false"/>
                <w:color w:val="000000"/>
                <w:sz w:val="20"/>
              </w:rPr>
              <w:t>
8</w:t>
            </w:r>
          </w:p>
          <w:bookmarkEnd w:id="30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9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831" w:id="304"/>
    <w:p>
      <w:pPr>
        <w:spacing w:after="0"/>
        <w:ind w:left="0"/>
        <w:jc w:val="left"/>
      </w:pPr>
      <w:r>
        <w:rPr>
          <w:rFonts w:ascii="Times New Roman"/>
          <w:b/>
          <w:i w:val="false"/>
          <w:color w:val="000000"/>
        </w:rPr>
        <w:t xml:space="preserve"> Бюджет Кызылкайнарского аульного округа на 2018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05"/>
          <w:p>
            <w:pPr>
              <w:spacing w:after="20"/>
              <w:ind w:left="20"/>
              <w:jc w:val="both"/>
            </w:pPr>
            <w:r>
              <w:rPr>
                <w:rFonts w:ascii="Times New Roman"/>
                <w:b w:val="false"/>
                <w:i w:val="false"/>
                <w:color w:val="000000"/>
                <w:sz w:val="20"/>
              </w:rPr>
              <w:t>
Категория</w:t>
            </w:r>
          </w:p>
          <w:bookmarkEnd w:id="30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06"/>
          <w:p>
            <w:pPr>
              <w:spacing w:after="20"/>
              <w:ind w:left="20"/>
              <w:jc w:val="both"/>
            </w:pPr>
            <w:r>
              <w:rPr>
                <w:rFonts w:ascii="Times New Roman"/>
                <w:b w:val="false"/>
                <w:i w:val="false"/>
                <w:color w:val="000000"/>
                <w:sz w:val="20"/>
              </w:rPr>
              <w:t>
1</w:t>
            </w:r>
          </w:p>
          <w:bookmarkEnd w:id="30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07"/>
          <w:p>
            <w:pPr>
              <w:spacing w:after="20"/>
              <w:ind w:left="20"/>
              <w:jc w:val="both"/>
            </w:pPr>
            <w:r>
              <w:rPr>
                <w:rFonts w:ascii="Times New Roman"/>
                <w:b w:val="false"/>
                <w:i w:val="false"/>
                <w:color w:val="000000"/>
                <w:sz w:val="20"/>
              </w:rPr>
              <w:t>
2</w:t>
            </w:r>
          </w:p>
          <w:bookmarkEnd w:id="30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08"/>
          <w:p>
            <w:pPr>
              <w:spacing w:after="20"/>
              <w:ind w:left="20"/>
              <w:jc w:val="both"/>
            </w:pPr>
            <w:r>
              <w:rPr>
                <w:rFonts w:ascii="Times New Roman"/>
                <w:b w:val="false"/>
                <w:i w:val="false"/>
                <w:color w:val="000000"/>
                <w:sz w:val="20"/>
              </w:rPr>
              <w:t>
3</w:t>
            </w:r>
          </w:p>
          <w:bookmarkEnd w:id="30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09"/>
          <w:p>
            <w:pPr>
              <w:spacing w:after="20"/>
              <w:ind w:left="20"/>
              <w:jc w:val="both"/>
            </w:pPr>
            <w:r>
              <w:rPr>
                <w:rFonts w:ascii="Times New Roman"/>
                <w:b w:val="false"/>
                <w:i w:val="false"/>
                <w:color w:val="000000"/>
                <w:sz w:val="20"/>
              </w:rPr>
              <w:t>
4</w:t>
            </w:r>
          </w:p>
          <w:bookmarkEnd w:id="30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0"/>
          <w:p>
            <w:pPr>
              <w:spacing w:after="20"/>
              <w:ind w:left="20"/>
              <w:jc w:val="both"/>
            </w:pPr>
            <w:r>
              <w:rPr>
                <w:rFonts w:ascii="Times New Roman"/>
                <w:b w:val="false"/>
                <w:i w:val="false"/>
                <w:color w:val="000000"/>
                <w:sz w:val="20"/>
              </w:rPr>
              <w:t>
Функциональная группа</w:t>
            </w:r>
          </w:p>
          <w:bookmarkEnd w:id="310"/>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11"/>
          <w:p>
            <w:pPr>
              <w:spacing w:after="20"/>
              <w:ind w:left="20"/>
              <w:jc w:val="both"/>
            </w:pPr>
            <w:r>
              <w:rPr>
                <w:rFonts w:ascii="Times New Roman"/>
                <w:b w:val="false"/>
                <w:i w:val="false"/>
                <w:color w:val="000000"/>
                <w:sz w:val="20"/>
              </w:rPr>
              <w:t>
01</w:t>
            </w:r>
          </w:p>
          <w:bookmarkEnd w:id="31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12"/>
          <w:p>
            <w:pPr>
              <w:spacing w:after="20"/>
              <w:ind w:left="20"/>
              <w:jc w:val="both"/>
            </w:pPr>
            <w:r>
              <w:rPr>
                <w:rFonts w:ascii="Times New Roman"/>
                <w:b w:val="false"/>
                <w:i w:val="false"/>
                <w:color w:val="000000"/>
                <w:sz w:val="20"/>
              </w:rPr>
              <w:t>
04</w:t>
            </w:r>
          </w:p>
          <w:bookmarkEnd w:id="31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13"/>
          <w:p>
            <w:pPr>
              <w:spacing w:after="20"/>
              <w:ind w:left="20"/>
              <w:jc w:val="both"/>
            </w:pPr>
            <w:r>
              <w:rPr>
                <w:rFonts w:ascii="Times New Roman"/>
                <w:b w:val="false"/>
                <w:i w:val="false"/>
                <w:color w:val="000000"/>
                <w:sz w:val="20"/>
              </w:rPr>
              <w:t>
07</w:t>
            </w:r>
          </w:p>
          <w:bookmarkEnd w:id="31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14"/>
          <w:p>
            <w:pPr>
              <w:spacing w:after="20"/>
              <w:ind w:left="20"/>
              <w:jc w:val="both"/>
            </w:pPr>
            <w:r>
              <w:rPr>
                <w:rFonts w:ascii="Times New Roman"/>
                <w:b w:val="false"/>
                <w:i w:val="false"/>
                <w:color w:val="000000"/>
                <w:sz w:val="20"/>
              </w:rPr>
              <w:t>
08</w:t>
            </w:r>
          </w:p>
          <w:bookmarkEnd w:id="31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15"/>
          <w:p>
            <w:pPr>
              <w:spacing w:after="20"/>
              <w:ind w:left="20"/>
              <w:jc w:val="both"/>
            </w:pPr>
            <w:r>
              <w:rPr>
                <w:rFonts w:ascii="Times New Roman"/>
                <w:b w:val="false"/>
                <w:i w:val="false"/>
                <w:color w:val="000000"/>
                <w:sz w:val="20"/>
              </w:rPr>
              <w:t>
12</w:t>
            </w:r>
          </w:p>
          <w:bookmarkEnd w:id="31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16"/>
          <w:p>
            <w:pPr>
              <w:spacing w:after="20"/>
              <w:ind w:left="20"/>
              <w:jc w:val="both"/>
            </w:pPr>
            <w:r>
              <w:rPr>
                <w:rFonts w:ascii="Times New Roman"/>
                <w:b w:val="false"/>
                <w:i w:val="false"/>
                <w:color w:val="000000"/>
                <w:sz w:val="20"/>
              </w:rPr>
              <w:t>
13</w:t>
            </w:r>
          </w:p>
          <w:bookmarkEnd w:id="31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17"/>
          <w:p>
            <w:pPr>
              <w:spacing w:after="20"/>
              <w:ind w:left="20"/>
              <w:jc w:val="both"/>
            </w:pPr>
            <w:r>
              <w:rPr>
                <w:rFonts w:ascii="Times New Roman"/>
                <w:b w:val="false"/>
                <w:i w:val="false"/>
                <w:color w:val="000000"/>
                <w:sz w:val="20"/>
              </w:rPr>
              <w:t>
Функциональная группа</w:t>
            </w:r>
          </w:p>
          <w:bookmarkEnd w:id="31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18"/>
          <w:p>
            <w:pPr>
              <w:spacing w:after="20"/>
              <w:ind w:left="20"/>
              <w:jc w:val="both"/>
            </w:pPr>
            <w:r>
              <w:rPr>
                <w:rFonts w:ascii="Times New Roman"/>
                <w:b w:val="false"/>
                <w:i w:val="false"/>
                <w:color w:val="000000"/>
                <w:sz w:val="20"/>
              </w:rPr>
              <w:t>
Категория</w:t>
            </w:r>
          </w:p>
          <w:bookmarkEnd w:id="31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19"/>
          <w:p>
            <w:pPr>
              <w:spacing w:after="20"/>
              <w:ind w:left="20"/>
              <w:jc w:val="both"/>
            </w:pPr>
            <w:r>
              <w:rPr>
                <w:rFonts w:ascii="Times New Roman"/>
                <w:b w:val="false"/>
                <w:i w:val="false"/>
                <w:color w:val="000000"/>
                <w:sz w:val="20"/>
              </w:rPr>
              <w:t>
5</w:t>
            </w:r>
          </w:p>
          <w:bookmarkEnd w:id="31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20"/>
          <w:p>
            <w:pPr>
              <w:spacing w:after="20"/>
              <w:ind w:left="20"/>
              <w:jc w:val="both"/>
            </w:pPr>
            <w:r>
              <w:rPr>
                <w:rFonts w:ascii="Times New Roman"/>
                <w:b w:val="false"/>
                <w:i w:val="false"/>
                <w:color w:val="000000"/>
                <w:sz w:val="20"/>
              </w:rPr>
              <w:t>
Функциональная группа</w:t>
            </w:r>
          </w:p>
          <w:bookmarkEnd w:id="32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21"/>
          <w:p>
            <w:pPr>
              <w:spacing w:after="20"/>
              <w:ind w:left="20"/>
              <w:jc w:val="both"/>
            </w:pPr>
            <w:r>
              <w:rPr>
                <w:rFonts w:ascii="Times New Roman"/>
                <w:b w:val="false"/>
                <w:i w:val="false"/>
                <w:color w:val="000000"/>
                <w:sz w:val="20"/>
              </w:rPr>
              <w:t>
Категория</w:t>
            </w:r>
          </w:p>
          <w:bookmarkEnd w:id="32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22"/>
          <w:p>
            <w:pPr>
              <w:spacing w:after="20"/>
              <w:ind w:left="20"/>
              <w:jc w:val="both"/>
            </w:pPr>
            <w:r>
              <w:rPr>
                <w:rFonts w:ascii="Times New Roman"/>
                <w:b w:val="false"/>
                <w:i w:val="false"/>
                <w:color w:val="000000"/>
                <w:sz w:val="20"/>
              </w:rPr>
              <w:t>
6</w:t>
            </w:r>
          </w:p>
          <w:bookmarkEnd w:id="32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23"/>
          <w:p>
            <w:pPr>
              <w:spacing w:after="20"/>
              <w:ind w:left="20"/>
              <w:jc w:val="both"/>
            </w:pPr>
            <w:r>
              <w:rPr>
                <w:rFonts w:ascii="Times New Roman"/>
                <w:b w:val="false"/>
                <w:i w:val="false"/>
                <w:color w:val="000000"/>
                <w:sz w:val="20"/>
              </w:rPr>
              <w:t>
Функциональная группа</w:t>
            </w:r>
          </w:p>
          <w:bookmarkEnd w:id="32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24"/>
          <w:p>
            <w:pPr>
              <w:spacing w:after="20"/>
              <w:ind w:left="20"/>
              <w:jc w:val="both"/>
            </w:pPr>
            <w:r>
              <w:rPr>
                <w:rFonts w:ascii="Times New Roman"/>
                <w:b w:val="false"/>
                <w:i w:val="false"/>
                <w:color w:val="000000"/>
                <w:sz w:val="20"/>
              </w:rPr>
              <w:t>
Категория</w:t>
            </w:r>
          </w:p>
          <w:bookmarkEnd w:id="32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25"/>
          <w:p>
            <w:pPr>
              <w:spacing w:after="20"/>
              <w:ind w:left="20"/>
              <w:jc w:val="both"/>
            </w:pPr>
            <w:r>
              <w:rPr>
                <w:rFonts w:ascii="Times New Roman"/>
                <w:b w:val="false"/>
                <w:i w:val="false"/>
                <w:color w:val="000000"/>
                <w:sz w:val="20"/>
              </w:rPr>
              <w:t>
7</w:t>
            </w:r>
          </w:p>
          <w:bookmarkEnd w:id="32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26"/>
          <w:p>
            <w:pPr>
              <w:spacing w:after="20"/>
              <w:ind w:left="20"/>
              <w:jc w:val="both"/>
            </w:pPr>
            <w:r>
              <w:rPr>
                <w:rFonts w:ascii="Times New Roman"/>
                <w:b w:val="false"/>
                <w:i w:val="false"/>
                <w:color w:val="000000"/>
                <w:sz w:val="20"/>
              </w:rPr>
              <w:t>
16</w:t>
            </w:r>
          </w:p>
          <w:bookmarkEnd w:id="32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27"/>
          <w:p>
            <w:pPr>
              <w:spacing w:after="20"/>
              <w:ind w:left="20"/>
              <w:jc w:val="both"/>
            </w:pPr>
            <w:r>
              <w:rPr>
                <w:rFonts w:ascii="Times New Roman"/>
                <w:b w:val="false"/>
                <w:i w:val="false"/>
                <w:color w:val="000000"/>
                <w:sz w:val="20"/>
              </w:rPr>
              <w:t>
8</w:t>
            </w:r>
          </w:p>
          <w:bookmarkEnd w:id="32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10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920" w:id="328"/>
    <w:p>
      <w:pPr>
        <w:spacing w:after="0"/>
        <w:ind w:left="0"/>
        <w:jc w:val="left"/>
      </w:pPr>
      <w:r>
        <w:rPr>
          <w:rFonts w:ascii="Times New Roman"/>
          <w:b/>
          <w:i w:val="false"/>
          <w:color w:val="000000"/>
        </w:rPr>
        <w:t xml:space="preserve"> Бюджет Каратобинского аульного округа на 2018 год</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29"/>
          <w:p>
            <w:pPr>
              <w:spacing w:after="20"/>
              <w:ind w:left="20"/>
              <w:jc w:val="both"/>
            </w:pPr>
            <w:r>
              <w:rPr>
                <w:rFonts w:ascii="Times New Roman"/>
                <w:b w:val="false"/>
                <w:i w:val="false"/>
                <w:color w:val="000000"/>
                <w:sz w:val="20"/>
              </w:rPr>
              <w:t>
Категория</w:t>
            </w:r>
          </w:p>
          <w:bookmarkEnd w:id="32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30"/>
          <w:p>
            <w:pPr>
              <w:spacing w:after="20"/>
              <w:ind w:left="20"/>
              <w:jc w:val="both"/>
            </w:pPr>
            <w:r>
              <w:rPr>
                <w:rFonts w:ascii="Times New Roman"/>
                <w:b w:val="false"/>
                <w:i w:val="false"/>
                <w:color w:val="000000"/>
                <w:sz w:val="20"/>
              </w:rPr>
              <w:t>
1</w:t>
            </w:r>
          </w:p>
          <w:bookmarkEnd w:id="33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31"/>
          <w:p>
            <w:pPr>
              <w:spacing w:after="20"/>
              <w:ind w:left="20"/>
              <w:jc w:val="both"/>
            </w:pPr>
            <w:r>
              <w:rPr>
                <w:rFonts w:ascii="Times New Roman"/>
                <w:b w:val="false"/>
                <w:i w:val="false"/>
                <w:color w:val="000000"/>
                <w:sz w:val="20"/>
              </w:rPr>
              <w:t>
2</w:t>
            </w:r>
          </w:p>
          <w:bookmarkEnd w:id="33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2"/>
          <w:p>
            <w:pPr>
              <w:spacing w:after="20"/>
              <w:ind w:left="20"/>
              <w:jc w:val="both"/>
            </w:pPr>
            <w:r>
              <w:rPr>
                <w:rFonts w:ascii="Times New Roman"/>
                <w:b w:val="false"/>
                <w:i w:val="false"/>
                <w:color w:val="000000"/>
                <w:sz w:val="20"/>
              </w:rPr>
              <w:t>
3</w:t>
            </w:r>
          </w:p>
          <w:bookmarkEnd w:id="33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33"/>
          <w:p>
            <w:pPr>
              <w:spacing w:after="20"/>
              <w:ind w:left="20"/>
              <w:jc w:val="both"/>
            </w:pPr>
            <w:r>
              <w:rPr>
                <w:rFonts w:ascii="Times New Roman"/>
                <w:b w:val="false"/>
                <w:i w:val="false"/>
                <w:color w:val="000000"/>
                <w:sz w:val="20"/>
              </w:rPr>
              <w:t>
4</w:t>
            </w:r>
          </w:p>
          <w:bookmarkEnd w:id="33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34"/>
          <w:p>
            <w:pPr>
              <w:spacing w:after="20"/>
              <w:ind w:left="20"/>
              <w:jc w:val="both"/>
            </w:pPr>
            <w:r>
              <w:rPr>
                <w:rFonts w:ascii="Times New Roman"/>
                <w:b w:val="false"/>
                <w:i w:val="false"/>
                <w:color w:val="000000"/>
                <w:sz w:val="20"/>
              </w:rPr>
              <w:t>
Функциональная группа</w:t>
            </w:r>
          </w:p>
          <w:bookmarkEnd w:id="334"/>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35"/>
          <w:p>
            <w:pPr>
              <w:spacing w:after="20"/>
              <w:ind w:left="20"/>
              <w:jc w:val="both"/>
            </w:pPr>
            <w:r>
              <w:rPr>
                <w:rFonts w:ascii="Times New Roman"/>
                <w:b w:val="false"/>
                <w:i w:val="false"/>
                <w:color w:val="000000"/>
                <w:sz w:val="20"/>
              </w:rPr>
              <w:t>
01</w:t>
            </w:r>
          </w:p>
          <w:bookmarkEnd w:id="33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36"/>
          <w:p>
            <w:pPr>
              <w:spacing w:after="20"/>
              <w:ind w:left="20"/>
              <w:jc w:val="both"/>
            </w:pPr>
            <w:r>
              <w:rPr>
                <w:rFonts w:ascii="Times New Roman"/>
                <w:b w:val="false"/>
                <w:i w:val="false"/>
                <w:color w:val="000000"/>
                <w:sz w:val="20"/>
              </w:rPr>
              <w:t>
04</w:t>
            </w:r>
          </w:p>
          <w:bookmarkEnd w:id="33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37"/>
          <w:p>
            <w:pPr>
              <w:spacing w:after="20"/>
              <w:ind w:left="20"/>
              <w:jc w:val="both"/>
            </w:pPr>
            <w:r>
              <w:rPr>
                <w:rFonts w:ascii="Times New Roman"/>
                <w:b w:val="false"/>
                <w:i w:val="false"/>
                <w:color w:val="000000"/>
                <w:sz w:val="20"/>
              </w:rPr>
              <w:t>
07</w:t>
            </w:r>
          </w:p>
          <w:bookmarkEnd w:id="33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38"/>
          <w:p>
            <w:pPr>
              <w:spacing w:after="20"/>
              <w:ind w:left="20"/>
              <w:jc w:val="both"/>
            </w:pPr>
            <w:r>
              <w:rPr>
                <w:rFonts w:ascii="Times New Roman"/>
                <w:b w:val="false"/>
                <w:i w:val="false"/>
                <w:color w:val="000000"/>
                <w:sz w:val="20"/>
              </w:rPr>
              <w:t>
08</w:t>
            </w:r>
          </w:p>
          <w:bookmarkEnd w:id="33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39"/>
          <w:p>
            <w:pPr>
              <w:spacing w:after="20"/>
              <w:ind w:left="20"/>
              <w:jc w:val="both"/>
            </w:pPr>
            <w:r>
              <w:rPr>
                <w:rFonts w:ascii="Times New Roman"/>
                <w:b w:val="false"/>
                <w:i w:val="false"/>
                <w:color w:val="000000"/>
                <w:sz w:val="20"/>
              </w:rPr>
              <w:t>
12</w:t>
            </w:r>
          </w:p>
          <w:bookmarkEnd w:id="33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40"/>
          <w:p>
            <w:pPr>
              <w:spacing w:after="20"/>
              <w:ind w:left="20"/>
              <w:jc w:val="both"/>
            </w:pPr>
            <w:r>
              <w:rPr>
                <w:rFonts w:ascii="Times New Roman"/>
                <w:b w:val="false"/>
                <w:i w:val="false"/>
                <w:color w:val="000000"/>
                <w:sz w:val="20"/>
              </w:rPr>
              <w:t>
13</w:t>
            </w:r>
          </w:p>
          <w:bookmarkEnd w:id="34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1"/>
          <w:p>
            <w:pPr>
              <w:spacing w:after="20"/>
              <w:ind w:left="20"/>
              <w:jc w:val="both"/>
            </w:pPr>
            <w:r>
              <w:rPr>
                <w:rFonts w:ascii="Times New Roman"/>
                <w:b w:val="false"/>
                <w:i w:val="false"/>
                <w:color w:val="000000"/>
                <w:sz w:val="20"/>
              </w:rPr>
              <w:t>
Функциональная группа</w:t>
            </w:r>
          </w:p>
          <w:bookmarkEnd w:id="34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2"/>
          <w:p>
            <w:pPr>
              <w:spacing w:after="20"/>
              <w:ind w:left="20"/>
              <w:jc w:val="both"/>
            </w:pPr>
            <w:r>
              <w:rPr>
                <w:rFonts w:ascii="Times New Roman"/>
                <w:b w:val="false"/>
                <w:i w:val="false"/>
                <w:color w:val="000000"/>
                <w:sz w:val="20"/>
              </w:rPr>
              <w:t>
Категория</w:t>
            </w:r>
          </w:p>
          <w:bookmarkEnd w:id="342"/>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43"/>
          <w:p>
            <w:pPr>
              <w:spacing w:after="20"/>
              <w:ind w:left="20"/>
              <w:jc w:val="both"/>
            </w:pPr>
            <w:r>
              <w:rPr>
                <w:rFonts w:ascii="Times New Roman"/>
                <w:b w:val="false"/>
                <w:i w:val="false"/>
                <w:color w:val="000000"/>
                <w:sz w:val="20"/>
              </w:rPr>
              <w:t>
5</w:t>
            </w:r>
          </w:p>
          <w:bookmarkEnd w:id="34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44"/>
          <w:p>
            <w:pPr>
              <w:spacing w:after="20"/>
              <w:ind w:left="20"/>
              <w:jc w:val="both"/>
            </w:pPr>
            <w:r>
              <w:rPr>
                <w:rFonts w:ascii="Times New Roman"/>
                <w:b w:val="false"/>
                <w:i w:val="false"/>
                <w:color w:val="000000"/>
                <w:sz w:val="20"/>
              </w:rPr>
              <w:t>
Функциональная группа</w:t>
            </w:r>
          </w:p>
          <w:bookmarkEnd w:id="34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45"/>
          <w:p>
            <w:pPr>
              <w:spacing w:after="20"/>
              <w:ind w:left="20"/>
              <w:jc w:val="both"/>
            </w:pPr>
            <w:r>
              <w:rPr>
                <w:rFonts w:ascii="Times New Roman"/>
                <w:b w:val="false"/>
                <w:i w:val="false"/>
                <w:color w:val="000000"/>
                <w:sz w:val="20"/>
              </w:rPr>
              <w:t>
Категория</w:t>
            </w:r>
          </w:p>
          <w:bookmarkEnd w:id="345"/>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46"/>
          <w:p>
            <w:pPr>
              <w:spacing w:after="20"/>
              <w:ind w:left="20"/>
              <w:jc w:val="both"/>
            </w:pPr>
            <w:r>
              <w:rPr>
                <w:rFonts w:ascii="Times New Roman"/>
                <w:b w:val="false"/>
                <w:i w:val="false"/>
                <w:color w:val="000000"/>
                <w:sz w:val="20"/>
              </w:rPr>
              <w:t>
6</w:t>
            </w:r>
          </w:p>
          <w:bookmarkEnd w:id="34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47"/>
          <w:p>
            <w:pPr>
              <w:spacing w:after="20"/>
              <w:ind w:left="20"/>
              <w:jc w:val="both"/>
            </w:pPr>
            <w:r>
              <w:rPr>
                <w:rFonts w:ascii="Times New Roman"/>
                <w:b w:val="false"/>
                <w:i w:val="false"/>
                <w:color w:val="000000"/>
                <w:sz w:val="20"/>
              </w:rPr>
              <w:t>
Функциональная группа</w:t>
            </w:r>
          </w:p>
          <w:bookmarkEnd w:id="34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48"/>
          <w:p>
            <w:pPr>
              <w:spacing w:after="20"/>
              <w:ind w:left="20"/>
              <w:jc w:val="both"/>
            </w:pPr>
            <w:r>
              <w:rPr>
                <w:rFonts w:ascii="Times New Roman"/>
                <w:b w:val="false"/>
                <w:i w:val="false"/>
                <w:color w:val="000000"/>
                <w:sz w:val="20"/>
              </w:rPr>
              <w:t>
Категория</w:t>
            </w:r>
          </w:p>
          <w:bookmarkEnd w:id="34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49"/>
          <w:p>
            <w:pPr>
              <w:spacing w:after="20"/>
              <w:ind w:left="20"/>
              <w:jc w:val="both"/>
            </w:pPr>
            <w:r>
              <w:rPr>
                <w:rFonts w:ascii="Times New Roman"/>
                <w:b w:val="false"/>
                <w:i w:val="false"/>
                <w:color w:val="000000"/>
                <w:sz w:val="20"/>
              </w:rPr>
              <w:t>
7</w:t>
            </w:r>
          </w:p>
          <w:bookmarkEnd w:id="34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50"/>
          <w:p>
            <w:pPr>
              <w:spacing w:after="20"/>
              <w:ind w:left="20"/>
              <w:jc w:val="both"/>
            </w:pPr>
            <w:r>
              <w:rPr>
                <w:rFonts w:ascii="Times New Roman"/>
                <w:b w:val="false"/>
                <w:i w:val="false"/>
                <w:color w:val="000000"/>
                <w:sz w:val="20"/>
              </w:rPr>
              <w:t>
16</w:t>
            </w:r>
          </w:p>
          <w:bookmarkEnd w:id="35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51"/>
          <w:p>
            <w:pPr>
              <w:spacing w:after="20"/>
              <w:ind w:left="20"/>
              <w:jc w:val="both"/>
            </w:pPr>
            <w:r>
              <w:rPr>
                <w:rFonts w:ascii="Times New Roman"/>
                <w:b w:val="false"/>
                <w:i w:val="false"/>
                <w:color w:val="000000"/>
                <w:sz w:val="20"/>
              </w:rPr>
              <w:t>
8</w:t>
            </w:r>
          </w:p>
          <w:bookmarkEnd w:id="35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010" w:id="352"/>
    <w:p>
      <w:pPr>
        <w:spacing w:after="0"/>
        <w:ind w:left="0"/>
        <w:jc w:val="left"/>
      </w:pPr>
      <w:r>
        <w:rPr>
          <w:rFonts w:ascii="Times New Roman"/>
          <w:b/>
          <w:i w:val="false"/>
          <w:color w:val="000000"/>
        </w:rPr>
        <w:t xml:space="preserve"> Бюджет Каракемерского аульного округа на 2018 год</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53"/>
          <w:p>
            <w:pPr>
              <w:spacing w:after="20"/>
              <w:ind w:left="20"/>
              <w:jc w:val="both"/>
            </w:pPr>
            <w:r>
              <w:rPr>
                <w:rFonts w:ascii="Times New Roman"/>
                <w:b w:val="false"/>
                <w:i w:val="false"/>
                <w:color w:val="000000"/>
                <w:sz w:val="20"/>
              </w:rPr>
              <w:t>
Категория</w:t>
            </w:r>
          </w:p>
          <w:bookmarkEnd w:id="35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54"/>
          <w:p>
            <w:pPr>
              <w:spacing w:after="20"/>
              <w:ind w:left="20"/>
              <w:jc w:val="both"/>
            </w:pPr>
            <w:r>
              <w:rPr>
                <w:rFonts w:ascii="Times New Roman"/>
                <w:b w:val="false"/>
                <w:i w:val="false"/>
                <w:color w:val="000000"/>
                <w:sz w:val="20"/>
              </w:rPr>
              <w:t>
1</w:t>
            </w:r>
          </w:p>
          <w:bookmarkEnd w:id="35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55"/>
          <w:p>
            <w:pPr>
              <w:spacing w:after="20"/>
              <w:ind w:left="20"/>
              <w:jc w:val="both"/>
            </w:pPr>
            <w:r>
              <w:rPr>
                <w:rFonts w:ascii="Times New Roman"/>
                <w:b w:val="false"/>
                <w:i w:val="false"/>
                <w:color w:val="000000"/>
                <w:sz w:val="20"/>
              </w:rPr>
              <w:t>
2</w:t>
            </w:r>
          </w:p>
          <w:bookmarkEnd w:id="35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56"/>
          <w:p>
            <w:pPr>
              <w:spacing w:after="20"/>
              <w:ind w:left="20"/>
              <w:jc w:val="both"/>
            </w:pPr>
            <w:r>
              <w:rPr>
                <w:rFonts w:ascii="Times New Roman"/>
                <w:b w:val="false"/>
                <w:i w:val="false"/>
                <w:color w:val="000000"/>
                <w:sz w:val="20"/>
              </w:rPr>
              <w:t>
3</w:t>
            </w:r>
          </w:p>
          <w:bookmarkEnd w:id="35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57"/>
          <w:p>
            <w:pPr>
              <w:spacing w:after="20"/>
              <w:ind w:left="20"/>
              <w:jc w:val="both"/>
            </w:pPr>
            <w:r>
              <w:rPr>
                <w:rFonts w:ascii="Times New Roman"/>
                <w:b w:val="false"/>
                <w:i w:val="false"/>
                <w:color w:val="000000"/>
                <w:sz w:val="20"/>
              </w:rPr>
              <w:t>
4</w:t>
            </w:r>
          </w:p>
          <w:bookmarkEnd w:id="3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58"/>
          <w:p>
            <w:pPr>
              <w:spacing w:after="20"/>
              <w:ind w:left="20"/>
              <w:jc w:val="both"/>
            </w:pPr>
            <w:r>
              <w:rPr>
                <w:rFonts w:ascii="Times New Roman"/>
                <w:b w:val="false"/>
                <w:i w:val="false"/>
                <w:color w:val="000000"/>
                <w:sz w:val="20"/>
              </w:rPr>
              <w:t>
Функциональная группа</w:t>
            </w:r>
          </w:p>
          <w:bookmarkEnd w:id="358"/>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59"/>
          <w:p>
            <w:pPr>
              <w:spacing w:after="20"/>
              <w:ind w:left="20"/>
              <w:jc w:val="both"/>
            </w:pPr>
            <w:r>
              <w:rPr>
                <w:rFonts w:ascii="Times New Roman"/>
                <w:b w:val="false"/>
                <w:i w:val="false"/>
                <w:color w:val="000000"/>
                <w:sz w:val="20"/>
              </w:rPr>
              <w:t>
01</w:t>
            </w:r>
          </w:p>
          <w:bookmarkEnd w:id="35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60"/>
          <w:p>
            <w:pPr>
              <w:spacing w:after="20"/>
              <w:ind w:left="20"/>
              <w:jc w:val="both"/>
            </w:pPr>
            <w:r>
              <w:rPr>
                <w:rFonts w:ascii="Times New Roman"/>
                <w:b w:val="false"/>
                <w:i w:val="false"/>
                <w:color w:val="000000"/>
                <w:sz w:val="20"/>
              </w:rPr>
              <w:t>
04</w:t>
            </w:r>
          </w:p>
          <w:bookmarkEnd w:id="36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61"/>
          <w:p>
            <w:pPr>
              <w:spacing w:after="20"/>
              <w:ind w:left="20"/>
              <w:jc w:val="both"/>
            </w:pPr>
            <w:r>
              <w:rPr>
                <w:rFonts w:ascii="Times New Roman"/>
                <w:b w:val="false"/>
                <w:i w:val="false"/>
                <w:color w:val="000000"/>
                <w:sz w:val="20"/>
              </w:rPr>
              <w:t>
07</w:t>
            </w:r>
          </w:p>
          <w:bookmarkEnd w:id="36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62"/>
          <w:p>
            <w:pPr>
              <w:spacing w:after="20"/>
              <w:ind w:left="20"/>
              <w:jc w:val="both"/>
            </w:pPr>
            <w:r>
              <w:rPr>
                <w:rFonts w:ascii="Times New Roman"/>
                <w:b w:val="false"/>
                <w:i w:val="false"/>
                <w:color w:val="000000"/>
                <w:sz w:val="20"/>
              </w:rPr>
              <w:t>
08</w:t>
            </w:r>
          </w:p>
          <w:bookmarkEnd w:id="36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63"/>
          <w:p>
            <w:pPr>
              <w:spacing w:after="20"/>
              <w:ind w:left="20"/>
              <w:jc w:val="both"/>
            </w:pPr>
            <w:r>
              <w:rPr>
                <w:rFonts w:ascii="Times New Roman"/>
                <w:b w:val="false"/>
                <w:i w:val="false"/>
                <w:color w:val="000000"/>
                <w:sz w:val="20"/>
              </w:rPr>
              <w:t>
12</w:t>
            </w:r>
          </w:p>
          <w:bookmarkEnd w:id="36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64"/>
          <w:p>
            <w:pPr>
              <w:spacing w:after="20"/>
              <w:ind w:left="20"/>
              <w:jc w:val="both"/>
            </w:pPr>
            <w:r>
              <w:rPr>
                <w:rFonts w:ascii="Times New Roman"/>
                <w:b w:val="false"/>
                <w:i w:val="false"/>
                <w:color w:val="000000"/>
                <w:sz w:val="20"/>
              </w:rPr>
              <w:t>
13</w:t>
            </w:r>
          </w:p>
          <w:bookmarkEnd w:id="36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65"/>
          <w:p>
            <w:pPr>
              <w:spacing w:after="20"/>
              <w:ind w:left="20"/>
              <w:jc w:val="both"/>
            </w:pPr>
            <w:r>
              <w:rPr>
                <w:rFonts w:ascii="Times New Roman"/>
                <w:b w:val="false"/>
                <w:i w:val="false"/>
                <w:color w:val="000000"/>
                <w:sz w:val="20"/>
              </w:rPr>
              <w:t>
Функциональная группа</w:t>
            </w:r>
          </w:p>
          <w:bookmarkEnd w:id="365"/>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66"/>
          <w:p>
            <w:pPr>
              <w:spacing w:after="20"/>
              <w:ind w:left="20"/>
              <w:jc w:val="both"/>
            </w:pPr>
            <w:r>
              <w:rPr>
                <w:rFonts w:ascii="Times New Roman"/>
                <w:b w:val="false"/>
                <w:i w:val="false"/>
                <w:color w:val="000000"/>
                <w:sz w:val="20"/>
              </w:rPr>
              <w:t>
Категория</w:t>
            </w:r>
          </w:p>
          <w:bookmarkEnd w:id="36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67"/>
          <w:p>
            <w:pPr>
              <w:spacing w:after="20"/>
              <w:ind w:left="20"/>
              <w:jc w:val="both"/>
            </w:pPr>
            <w:r>
              <w:rPr>
                <w:rFonts w:ascii="Times New Roman"/>
                <w:b w:val="false"/>
                <w:i w:val="false"/>
                <w:color w:val="000000"/>
                <w:sz w:val="20"/>
              </w:rPr>
              <w:t>
5</w:t>
            </w:r>
          </w:p>
          <w:bookmarkEnd w:id="36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68"/>
          <w:p>
            <w:pPr>
              <w:spacing w:after="20"/>
              <w:ind w:left="20"/>
              <w:jc w:val="both"/>
            </w:pPr>
            <w:r>
              <w:rPr>
                <w:rFonts w:ascii="Times New Roman"/>
                <w:b w:val="false"/>
                <w:i w:val="false"/>
                <w:color w:val="000000"/>
                <w:sz w:val="20"/>
              </w:rPr>
              <w:t>
Функциональная группа</w:t>
            </w:r>
          </w:p>
          <w:bookmarkEnd w:id="36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69"/>
          <w:p>
            <w:pPr>
              <w:spacing w:after="20"/>
              <w:ind w:left="20"/>
              <w:jc w:val="both"/>
            </w:pPr>
            <w:r>
              <w:rPr>
                <w:rFonts w:ascii="Times New Roman"/>
                <w:b w:val="false"/>
                <w:i w:val="false"/>
                <w:color w:val="000000"/>
                <w:sz w:val="20"/>
              </w:rPr>
              <w:t>
Категория</w:t>
            </w:r>
          </w:p>
          <w:bookmarkEnd w:id="36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70"/>
          <w:p>
            <w:pPr>
              <w:spacing w:after="20"/>
              <w:ind w:left="20"/>
              <w:jc w:val="both"/>
            </w:pPr>
            <w:r>
              <w:rPr>
                <w:rFonts w:ascii="Times New Roman"/>
                <w:b w:val="false"/>
                <w:i w:val="false"/>
                <w:color w:val="000000"/>
                <w:sz w:val="20"/>
              </w:rPr>
              <w:t>
6</w:t>
            </w:r>
          </w:p>
          <w:bookmarkEnd w:id="37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71"/>
          <w:p>
            <w:pPr>
              <w:spacing w:after="20"/>
              <w:ind w:left="20"/>
              <w:jc w:val="both"/>
            </w:pPr>
            <w:r>
              <w:rPr>
                <w:rFonts w:ascii="Times New Roman"/>
                <w:b w:val="false"/>
                <w:i w:val="false"/>
                <w:color w:val="000000"/>
                <w:sz w:val="20"/>
              </w:rPr>
              <w:t>
Функциональная группа</w:t>
            </w:r>
          </w:p>
          <w:bookmarkEnd w:id="37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72"/>
          <w:p>
            <w:pPr>
              <w:spacing w:after="20"/>
              <w:ind w:left="20"/>
              <w:jc w:val="both"/>
            </w:pPr>
            <w:r>
              <w:rPr>
                <w:rFonts w:ascii="Times New Roman"/>
                <w:b w:val="false"/>
                <w:i w:val="false"/>
                <w:color w:val="000000"/>
                <w:sz w:val="20"/>
              </w:rPr>
              <w:t>
Категория</w:t>
            </w:r>
          </w:p>
          <w:bookmarkEnd w:id="372"/>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73"/>
          <w:p>
            <w:pPr>
              <w:spacing w:after="20"/>
              <w:ind w:left="20"/>
              <w:jc w:val="both"/>
            </w:pPr>
            <w:r>
              <w:rPr>
                <w:rFonts w:ascii="Times New Roman"/>
                <w:b w:val="false"/>
                <w:i w:val="false"/>
                <w:color w:val="000000"/>
                <w:sz w:val="20"/>
              </w:rPr>
              <w:t>
7</w:t>
            </w:r>
          </w:p>
          <w:bookmarkEnd w:id="37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74"/>
          <w:p>
            <w:pPr>
              <w:spacing w:after="20"/>
              <w:ind w:left="20"/>
              <w:jc w:val="both"/>
            </w:pPr>
            <w:r>
              <w:rPr>
                <w:rFonts w:ascii="Times New Roman"/>
                <w:b w:val="false"/>
                <w:i w:val="false"/>
                <w:color w:val="000000"/>
                <w:sz w:val="20"/>
              </w:rPr>
              <w:t>
16</w:t>
            </w:r>
          </w:p>
          <w:bookmarkEnd w:id="37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75"/>
          <w:p>
            <w:pPr>
              <w:spacing w:after="20"/>
              <w:ind w:left="20"/>
              <w:jc w:val="both"/>
            </w:pPr>
            <w:r>
              <w:rPr>
                <w:rFonts w:ascii="Times New Roman"/>
                <w:b w:val="false"/>
                <w:i w:val="false"/>
                <w:color w:val="000000"/>
                <w:sz w:val="20"/>
              </w:rPr>
              <w:t>
8</w:t>
            </w:r>
          </w:p>
          <w:bookmarkEnd w:id="37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12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099" w:id="376"/>
    <w:p>
      <w:pPr>
        <w:spacing w:after="0"/>
        <w:ind w:left="0"/>
        <w:jc w:val="left"/>
      </w:pPr>
      <w:r>
        <w:rPr>
          <w:rFonts w:ascii="Times New Roman"/>
          <w:b/>
          <w:i w:val="false"/>
          <w:color w:val="000000"/>
        </w:rPr>
        <w:t xml:space="preserve"> Бюджет Колькайнарского аульного округа на 2018 год</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77"/>
          <w:p>
            <w:pPr>
              <w:spacing w:after="20"/>
              <w:ind w:left="20"/>
              <w:jc w:val="both"/>
            </w:pPr>
            <w:r>
              <w:rPr>
                <w:rFonts w:ascii="Times New Roman"/>
                <w:b w:val="false"/>
                <w:i w:val="false"/>
                <w:color w:val="000000"/>
                <w:sz w:val="20"/>
              </w:rPr>
              <w:t>
Категория</w:t>
            </w:r>
          </w:p>
          <w:bookmarkEnd w:id="37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78"/>
          <w:p>
            <w:pPr>
              <w:spacing w:after="20"/>
              <w:ind w:left="20"/>
              <w:jc w:val="both"/>
            </w:pPr>
            <w:r>
              <w:rPr>
                <w:rFonts w:ascii="Times New Roman"/>
                <w:b w:val="false"/>
                <w:i w:val="false"/>
                <w:color w:val="000000"/>
                <w:sz w:val="20"/>
              </w:rPr>
              <w:t>
1</w:t>
            </w:r>
          </w:p>
          <w:bookmarkEnd w:id="37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79"/>
          <w:p>
            <w:pPr>
              <w:spacing w:after="20"/>
              <w:ind w:left="20"/>
              <w:jc w:val="both"/>
            </w:pPr>
            <w:r>
              <w:rPr>
                <w:rFonts w:ascii="Times New Roman"/>
                <w:b w:val="false"/>
                <w:i w:val="false"/>
                <w:color w:val="000000"/>
                <w:sz w:val="20"/>
              </w:rPr>
              <w:t>
2</w:t>
            </w:r>
          </w:p>
          <w:bookmarkEnd w:id="37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80"/>
          <w:p>
            <w:pPr>
              <w:spacing w:after="20"/>
              <w:ind w:left="20"/>
              <w:jc w:val="both"/>
            </w:pPr>
            <w:r>
              <w:rPr>
                <w:rFonts w:ascii="Times New Roman"/>
                <w:b w:val="false"/>
                <w:i w:val="false"/>
                <w:color w:val="000000"/>
                <w:sz w:val="20"/>
              </w:rPr>
              <w:t>
3</w:t>
            </w:r>
          </w:p>
          <w:bookmarkEnd w:id="38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81"/>
          <w:p>
            <w:pPr>
              <w:spacing w:after="20"/>
              <w:ind w:left="20"/>
              <w:jc w:val="both"/>
            </w:pPr>
            <w:r>
              <w:rPr>
                <w:rFonts w:ascii="Times New Roman"/>
                <w:b w:val="false"/>
                <w:i w:val="false"/>
                <w:color w:val="000000"/>
                <w:sz w:val="20"/>
              </w:rPr>
              <w:t>
4</w:t>
            </w:r>
          </w:p>
          <w:bookmarkEnd w:id="38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82"/>
          <w:p>
            <w:pPr>
              <w:spacing w:after="20"/>
              <w:ind w:left="20"/>
              <w:jc w:val="both"/>
            </w:pPr>
            <w:r>
              <w:rPr>
                <w:rFonts w:ascii="Times New Roman"/>
                <w:b w:val="false"/>
                <w:i w:val="false"/>
                <w:color w:val="000000"/>
                <w:sz w:val="20"/>
              </w:rPr>
              <w:t>
Функциональная группа</w:t>
            </w:r>
          </w:p>
          <w:bookmarkEnd w:id="382"/>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83"/>
          <w:p>
            <w:pPr>
              <w:spacing w:after="20"/>
              <w:ind w:left="20"/>
              <w:jc w:val="both"/>
            </w:pPr>
            <w:r>
              <w:rPr>
                <w:rFonts w:ascii="Times New Roman"/>
                <w:b w:val="false"/>
                <w:i w:val="false"/>
                <w:color w:val="000000"/>
                <w:sz w:val="20"/>
              </w:rPr>
              <w:t>
01</w:t>
            </w:r>
          </w:p>
          <w:bookmarkEnd w:id="38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84"/>
          <w:p>
            <w:pPr>
              <w:spacing w:after="20"/>
              <w:ind w:left="20"/>
              <w:jc w:val="both"/>
            </w:pPr>
            <w:r>
              <w:rPr>
                <w:rFonts w:ascii="Times New Roman"/>
                <w:b w:val="false"/>
                <w:i w:val="false"/>
                <w:color w:val="000000"/>
                <w:sz w:val="20"/>
              </w:rPr>
              <w:t>
04</w:t>
            </w:r>
          </w:p>
          <w:bookmarkEnd w:id="38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85"/>
          <w:p>
            <w:pPr>
              <w:spacing w:after="20"/>
              <w:ind w:left="20"/>
              <w:jc w:val="both"/>
            </w:pPr>
            <w:r>
              <w:rPr>
                <w:rFonts w:ascii="Times New Roman"/>
                <w:b w:val="false"/>
                <w:i w:val="false"/>
                <w:color w:val="000000"/>
                <w:sz w:val="20"/>
              </w:rPr>
              <w:t>
07</w:t>
            </w:r>
          </w:p>
          <w:bookmarkEnd w:id="38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86"/>
          <w:p>
            <w:pPr>
              <w:spacing w:after="20"/>
              <w:ind w:left="20"/>
              <w:jc w:val="both"/>
            </w:pPr>
            <w:r>
              <w:rPr>
                <w:rFonts w:ascii="Times New Roman"/>
                <w:b w:val="false"/>
                <w:i w:val="false"/>
                <w:color w:val="000000"/>
                <w:sz w:val="20"/>
              </w:rPr>
              <w:t>
08</w:t>
            </w:r>
          </w:p>
          <w:bookmarkEnd w:id="38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87"/>
          <w:p>
            <w:pPr>
              <w:spacing w:after="20"/>
              <w:ind w:left="20"/>
              <w:jc w:val="both"/>
            </w:pPr>
            <w:r>
              <w:rPr>
                <w:rFonts w:ascii="Times New Roman"/>
                <w:b w:val="false"/>
                <w:i w:val="false"/>
                <w:color w:val="000000"/>
                <w:sz w:val="20"/>
              </w:rPr>
              <w:t>
12</w:t>
            </w:r>
          </w:p>
          <w:bookmarkEnd w:id="38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88"/>
          <w:p>
            <w:pPr>
              <w:spacing w:after="20"/>
              <w:ind w:left="20"/>
              <w:jc w:val="both"/>
            </w:pPr>
            <w:r>
              <w:rPr>
                <w:rFonts w:ascii="Times New Roman"/>
                <w:b w:val="false"/>
                <w:i w:val="false"/>
                <w:color w:val="000000"/>
                <w:sz w:val="20"/>
              </w:rPr>
              <w:t>
13</w:t>
            </w:r>
          </w:p>
          <w:bookmarkEnd w:id="38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89"/>
          <w:p>
            <w:pPr>
              <w:spacing w:after="20"/>
              <w:ind w:left="20"/>
              <w:jc w:val="both"/>
            </w:pPr>
            <w:r>
              <w:rPr>
                <w:rFonts w:ascii="Times New Roman"/>
                <w:b w:val="false"/>
                <w:i w:val="false"/>
                <w:color w:val="000000"/>
                <w:sz w:val="20"/>
              </w:rPr>
              <w:t>
Функциональная группа</w:t>
            </w:r>
          </w:p>
          <w:bookmarkEnd w:id="38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90"/>
          <w:p>
            <w:pPr>
              <w:spacing w:after="20"/>
              <w:ind w:left="20"/>
              <w:jc w:val="both"/>
            </w:pPr>
            <w:r>
              <w:rPr>
                <w:rFonts w:ascii="Times New Roman"/>
                <w:b w:val="false"/>
                <w:i w:val="false"/>
                <w:color w:val="000000"/>
                <w:sz w:val="20"/>
              </w:rPr>
              <w:t>
Категория</w:t>
            </w:r>
          </w:p>
          <w:bookmarkEnd w:id="39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91"/>
          <w:p>
            <w:pPr>
              <w:spacing w:after="20"/>
              <w:ind w:left="20"/>
              <w:jc w:val="both"/>
            </w:pPr>
            <w:r>
              <w:rPr>
                <w:rFonts w:ascii="Times New Roman"/>
                <w:b w:val="false"/>
                <w:i w:val="false"/>
                <w:color w:val="000000"/>
                <w:sz w:val="20"/>
              </w:rPr>
              <w:t>
5</w:t>
            </w:r>
          </w:p>
          <w:bookmarkEnd w:id="39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92"/>
          <w:p>
            <w:pPr>
              <w:spacing w:after="20"/>
              <w:ind w:left="20"/>
              <w:jc w:val="both"/>
            </w:pPr>
            <w:r>
              <w:rPr>
                <w:rFonts w:ascii="Times New Roman"/>
                <w:b w:val="false"/>
                <w:i w:val="false"/>
                <w:color w:val="000000"/>
                <w:sz w:val="20"/>
              </w:rPr>
              <w:t>
Функциональная группа</w:t>
            </w:r>
          </w:p>
          <w:bookmarkEnd w:id="392"/>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93"/>
          <w:p>
            <w:pPr>
              <w:spacing w:after="20"/>
              <w:ind w:left="20"/>
              <w:jc w:val="both"/>
            </w:pPr>
            <w:r>
              <w:rPr>
                <w:rFonts w:ascii="Times New Roman"/>
                <w:b w:val="false"/>
                <w:i w:val="false"/>
                <w:color w:val="000000"/>
                <w:sz w:val="20"/>
              </w:rPr>
              <w:t>
Категория</w:t>
            </w:r>
          </w:p>
          <w:bookmarkEnd w:id="39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94"/>
          <w:p>
            <w:pPr>
              <w:spacing w:after="20"/>
              <w:ind w:left="20"/>
              <w:jc w:val="both"/>
            </w:pPr>
            <w:r>
              <w:rPr>
                <w:rFonts w:ascii="Times New Roman"/>
                <w:b w:val="false"/>
                <w:i w:val="false"/>
                <w:color w:val="000000"/>
                <w:sz w:val="20"/>
              </w:rPr>
              <w:t>
6</w:t>
            </w:r>
          </w:p>
          <w:bookmarkEnd w:id="39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95"/>
          <w:p>
            <w:pPr>
              <w:spacing w:after="20"/>
              <w:ind w:left="20"/>
              <w:jc w:val="both"/>
            </w:pPr>
            <w:r>
              <w:rPr>
                <w:rFonts w:ascii="Times New Roman"/>
                <w:b w:val="false"/>
                <w:i w:val="false"/>
                <w:color w:val="000000"/>
                <w:sz w:val="20"/>
              </w:rPr>
              <w:t>
Функциональная группа</w:t>
            </w:r>
          </w:p>
          <w:bookmarkEnd w:id="395"/>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96"/>
          <w:p>
            <w:pPr>
              <w:spacing w:after="20"/>
              <w:ind w:left="20"/>
              <w:jc w:val="both"/>
            </w:pPr>
            <w:r>
              <w:rPr>
                <w:rFonts w:ascii="Times New Roman"/>
                <w:b w:val="false"/>
                <w:i w:val="false"/>
                <w:color w:val="000000"/>
                <w:sz w:val="20"/>
              </w:rPr>
              <w:t>
Категория</w:t>
            </w:r>
          </w:p>
          <w:bookmarkEnd w:id="39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97"/>
          <w:p>
            <w:pPr>
              <w:spacing w:after="20"/>
              <w:ind w:left="20"/>
              <w:jc w:val="both"/>
            </w:pPr>
            <w:r>
              <w:rPr>
                <w:rFonts w:ascii="Times New Roman"/>
                <w:b w:val="false"/>
                <w:i w:val="false"/>
                <w:color w:val="000000"/>
                <w:sz w:val="20"/>
              </w:rPr>
              <w:t>
7</w:t>
            </w:r>
          </w:p>
          <w:bookmarkEnd w:id="39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98"/>
          <w:p>
            <w:pPr>
              <w:spacing w:after="20"/>
              <w:ind w:left="20"/>
              <w:jc w:val="both"/>
            </w:pPr>
            <w:r>
              <w:rPr>
                <w:rFonts w:ascii="Times New Roman"/>
                <w:b w:val="false"/>
                <w:i w:val="false"/>
                <w:color w:val="000000"/>
                <w:sz w:val="20"/>
              </w:rPr>
              <w:t>
16</w:t>
            </w:r>
          </w:p>
          <w:bookmarkEnd w:id="39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99"/>
          <w:p>
            <w:pPr>
              <w:spacing w:after="20"/>
              <w:ind w:left="20"/>
              <w:jc w:val="both"/>
            </w:pPr>
            <w:r>
              <w:rPr>
                <w:rFonts w:ascii="Times New Roman"/>
                <w:b w:val="false"/>
                <w:i w:val="false"/>
                <w:color w:val="000000"/>
                <w:sz w:val="20"/>
              </w:rPr>
              <w:t>
8</w:t>
            </w:r>
          </w:p>
          <w:bookmarkEnd w:id="39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13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190" w:id="400"/>
    <w:p>
      <w:pPr>
        <w:spacing w:after="0"/>
        <w:ind w:left="0"/>
        <w:jc w:val="left"/>
      </w:pPr>
      <w:r>
        <w:rPr>
          <w:rFonts w:ascii="Times New Roman"/>
          <w:b/>
          <w:i w:val="false"/>
          <w:color w:val="000000"/>
        </w:rPr>
        <w:t xml:space="preserve"> Бюджет Орнекского аульного округа на 2018 год</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01"/>
          <w:p>
            <w:pPr>
              <w:spacing w:after="20"/>
              <w:ind w:left="20"/>
              <w:jc w:val="both"/>
            </w:pPr>
            <w:r>
              <w:rPr>
                <w:rFonts w:ascii="Times New Roman"/>
                <w:b w:val="false"/>
                <w:i w:val="false"/>
                <w:color w:val="000000"/>
                <w:sz w:val="20"/>
              </w:rPr>
              <w:t>
Категория</w:t>
            </w:r>
          </w:p>
          <w:bookmarkEnd w:id="40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02"/>
          <w:p>
            <w:pPr>
              <w:spacing w:after="20"/>
              <w:ind w:left="20"/>
              <w:jc w:val="both"/>
            </w:pPr>
            <w:r>
              <w:rPr>
                <w:rFonts w:ascii="Times New Roman"/>
                <w:b w:val="false"/>
                <w:i w:val="false"/>
                <w:color w:val="000000"/>
                <w:sz w:val="20"/>
              </w:rPr>
              <w:t>
1</w:t>
            </w:r>
          </w:p>
          <w:bookmarkEnd w:id="40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03"/>
          <w:p>
            <w:pPr>
              <w:spacing w:after="20"/>
              <w:ind w:left="20"/>
              <w:jc w:val="both"/>
            </w:pPr>
            <w:r>
              <w:rPr>
                <w:rFonts w:ascii="Times New Roman"/>
                <w:b w:val="false"/>
                <w:i w:val="false"/>
                <w:color w:val="000000"/>
                <w:sz w:val="20"/>
              </w:rPr>
              <w:t>
2</w:t>
            </w:r>
          </w:p>
          <w:bookmarkEnd w:id="40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04"/>
          <w:p>
            <w:pPr>
              <w:spacing w:after="20"/>
              <w:ind w:left="20"/>
              <w:jc w:val="both"/>
            </w:pPr>
            <w:r>
              <w:rPr>
                <w:rFonts w:ascii="Times New Roman"/>
                <w:b w:val="false"/>
                <w:i w:val="false"/>
                <w:color w:val="000000"/>
                <w:sz w:val="20"/>
              </w:rPr>
              <w:t>
3</w:t>
            </w:r>
          </w:p>
          <w:bookmarkEnd w:id="40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05"/>
          <w:p>
            <w:pPr>
              <w:spacing w:after="20"/>
              <w:ind w:left="20"/>
              <w:jc w:val="both"/>
            </w:pPr>
            <w:r>
              <w:rPr>
                <w:rFonts w:ascii="Times New Roman"/>
                <w:b w:val="false"/>
                <w:i w:val="false"/>
                <w:color w:val="000000"/>
                <w:sz w:val="20"/>
              </w:rPr>
              <w:t>
4</w:t>
            </w:r>
          </w:p>
          <w:bookmarkEnd w:id="4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06"/>
          <w:p>
            <w:pPr>
              <w:spacing w:after="20"/>
              <w:ind w:left="20"/>
              <w:jc w:val="both"/>
            </w:pPr>
            <w:r>
              <w:rPr>
                <w:rFonts w:ascii="Times New Roman"/>
                <w:b w:val="false"/>
                <w:i w:val="false"/>
                <w:color w:val="000000"/>
                <w:sz w:val="20"/>
              </w:rPr>
              <w:t>
Функциональная группа</w:t>
            </w:r>
          </w:p>
          <w:bookmarkEnd w:id="406"/>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07"/>
          <w:p>
            <w:pPr>
              <w:spacing w:after="20"/>
              <w:ind w:left="20"/>
              <w:jc w:val="both"/>
            </w:pPr>
            <w:r>
              <w:rPr>
                <w:rFonts w:ascii="Times New Roman"/>
                <w:b w:val="false"/>
                <w:i w:val="false"/>
                <w:color w:val="000000"/>
                <w:sz w:val="20"/>
              </w:rPr>
              <w:t>
01</w:t>
            </w:r>
          </w:p>
          <w:bookmarkEnd w:id="40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08"/>
          <w:p>
            <w:pPr>
              <w:spacing w:after="20"/>
              <w:ind w:left="20"/>
              <w:jc w:val="both"/>
            </w:pPr>
            <w:r>
              <w:rPr>
                <w:rFonts w:ascii="Times New Roman"/>
                <w:b w:val="false"/>
                <w:i w:val="false"/>
                <w:color w:val="000000"/>
                <w:sz w:val="20"/>
              </w:rPr>
              <w:t>
04</w:t>
            </w:r>
          </w:p>
          <w:bookmarkEnd w:id="40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09"/>
          <w:p>
            <w:pPr>
              <w:spacing w:after="20"/>
              <w:ind w:left="20"/>
              <w:jc w:val="both"/>
            </w:pPr>
            <w:r>
              <w:rPr>
                <w:rFonts w:ascii="Times New Roman"/>
                <w:b w:val="false"/>
                <w:i w:val="false"/>
                <w:color w:val="000000"/>
                <w:sz w:val="20"/>
              </w:rPr>
              <w:t>
07</w:t>
            </w:r>
          </w:p>
          <w:bookmarkEnd w:id="40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10"/>
          <w:p>
            <w:pPr>
              <w:spacing w:after="20"/>
              <w:ind w:left="20"/>
              <w:jc w:val="both"/>
            </w:pPr>
            <w:r>
              <w:rPr>
                <w:rFonts w:ascii="Times New Roman"/>
                <w:b w:val="false"/>
                <w:i w:val="false"/>
                <w:color w:val="000000"/>
                <w:sz w:val="20"/>
              </w:rPr>
              <w:t>
08</w:t>
            </w:r>
          </w:p>
          <w:bookmarkEnd w:id="410"/>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11"/>
          <w:p>
            <w:pPr>
              <w:spacing w:after="20"/>
              <w:ind w:left="20"/>
              <w:jc w:val="both"/>
            </w:pPr>
            <w:r>
              <w:rPr>
                <w:rFonts w:ascii="Times New Roman"/>
                <w:b w:val="false"/>
                <w:i w:val="false"/>
                <w:color w:val="000000"/>
                <w:sz w:val="20"/>
              </w:rPr>
              <w:t>
12</w:t>
            </w:r>
          </w:p>
          <w:bookmarkEnd w:id="41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12"/>
          <w:p>
            <w:pPr>
              <w:spacing w:after="20"/>
              <w:ind w:left="20"/>
              <w:jc w:val="both"/>
            </w:pPr>
            <w:r>
              <w:rPr>
                <w:rFonts w:ascii="Times New Roman"/>
                <w:b w:val="false"/>
                <w:i w:val="false"/>
                <w:color w:val="000000"/>
                <w:sz w:val="20"/>
              </w:rPr>
              <w:t>
13</w:t>
            </w:r>
          </w:p>
          <w:bookmarkEnd w:id="41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13"/>
          <w:p>
            <w:pPr>
              <w:spacing w:after="20"/>
              <w:ind w:left="20"/>
              <w:jc w:val="both"/>
            </w:pPr>
            <w:r>
              <w:rPr>
                <w:rFonts w:ascii="Times New Roman"/>
                <w:b w:val="false"/>
                <w:i w:val="false"/>
                <w:color w:val="000000"/>
                <w:sz w:val="20"/>
              </w:rPr>
              <w:t>
Функциональная группа</w:t>
            </w:r>
          </w:p>
          <w:bookmarkEnd w:id="41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14"/>
          <w:p>
            <w:pPr>
              <w:spacing w:after="20"/>
              <w:ind w:left="20"/>
              <w:jc w:val="both"/>
            </w:pPr>
            <w:r>
              <w:rPr>
                <w:rFonts w:ascii="Times New Roman"/>
                <w:b w:val="false"/>
                <w:i w:val="false"/>
                <w:color w:val="000000"/>
                <w:sz w:val="20"/>
              </w:rPr>
              <w:t>
Категория</w:t>
            </w:r>
          </w:p>
          <w:bookmarkEnd w:id="41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15"/>
          <w:p>
            <w:pPr>
              <w:spacing w:after="20"/>
              <w:ind w:left="20"/>
              <w:jc w:val="both"/>
            </w:pPr>
            <w:r>
              <w:rPr>
                <w:rFonts w:ascii="Times New Roman"/>
                <w:b w:val="false"/>
                <w:i w:val="false"/>
                <w:color w:val="000000"/>
                <w:sz w:val="20"/>
              </w:rPr>
              <w:t>
5</w:t>
            </w:r>
          </w:p>
          <w:bookmarkEnd w:id="41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16"/>
          <w:p>
            <w:pPr>
              <w:spacing w:after="20"/>
              <w:ind w:left="20"/>
              <w:jc w:val="both"/>
            </w:pPr>
            <w:r>
              <w:rPr>
                <w:rFonts w:ascii="Times New Roman"/>
                <w:b w:val="false"/>
                <w:i w:val="false"/>
                <w:color w:val="000000"/>
                <w:sz w:val="20"/>
              </w:rPr>
              <w:t>
Функциональная группа</w:t>
            </w:r>
          </w:p>
          <w:bookmarkEnd w:id="416"/>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17"/>
          <w:p>
            <w:pPr>
              <w:spacing w:after="20"/>
              <w:ind w:left="20"/>
              <w:jc w:val="both"/>
            </w:pPr>
            <w:r>
              <w:rPr>
                <w:rFonts w:ascii="Times New Roman"/>
                <w:b w:val="false"/>
                <w:i w:val="false"/>
                <w:color w:val="000000"/>
                <w:sz w:val="20"/>
              </w:rPr>
              <w:t>
Категория</w:t>
            </w:r>
          </w:p>
          <w:bookmarkEnd w:id="41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18"/>
          <w:p>
            <w:pPr>
              <w:spacing w:after="20"/>
              <w:ind w:left="20"/>
              <w:jc w:val="both"/>
            </w:pPr>
            <w:r>
              <w:rPr>
                <w:rFonts w:ascii="Times New Roman"/>
                <w:b w:val="false"/>
                <w:i w:val="false"/>
                <w:color w:val="000000"/>
                <w:sz w:val="20"/>
              </w:rPr>
              <w:t>
6</w:t>
            </w:r>
          </w:p>
          <w:bookmarkEnd w:id="418"/>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19"/>
          <w:p>
            <w:pPr>
              <w:spacing w:after="20"/>
              <w:ind w:left="20"/>
              <w:jc w:val="both"/>
            </w:pPr>
            <w:r>
              <w:rPr>
                <w:rFonts w:ascii="Times New Roman"/>
                <w:b w:val="false"/>
                <w:i w:val="false"/>
                <w:color w:val="000000"/>
                <w:sz w:val="20"/>
              </w:rPr>
              <w:t>
Функциональная группа</w:t>
            </w:r>
          </w:p>
          <w:bookmarkEnd w:id="419"/>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20"/>
          <w:p>
            <w:pPr>
              <w:spacing w:after="20"/>
              <w:ind w:left="20"/>
              <w:jc w:val="both"/>
            </w:pPr>
            <w:r>
              <w:rPr>
                <w:rFonts w:ascii="Times New Roman"/>
                <w:b w:val="false"/>
                <w:i w:val="false"/>
                <w:color w:val="000000"/>
                <w:sz w:val="20"/>
              </w:rPr>
              <w:t>
Категория</w:t>
            </w:r>
          </w:p>
          <w:bookmarkEnd w:id="42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1"/>
          <w:p>
            <w:pPr>
              <w:spacing w:after="20"/>
              <w:ind w:left="20"/>
              <w:jc w:val="both"/>
            </w:pPr>
            <w:r>
              <w:rPr>
                <w:rFonts w:ascii="Times New Roman"/>
                <w:b w:val="false"/>
                <w:i w:val="false"/>
                <w:color w:val="000000"/>
                <w:sz w:val="20"/>
              </w:rPr>
              <w:t>
7</w:t>
            </w:r>
          </w:p>
          <w:bookmarkEnd w:id="42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22"/>
          <w:p>
            <w:pPr>
              <w:spacing w:after="20"/>
              <w:ind w:left="20"/>
              <w:jc w:val="both"/>
            </w:pPr>
            <w:r>
              <w:rPr>
                <w:rFonts w:ascii="Times New Roman"/>
                <w:b w:val="false"/>
                <w:i w:val="false"/>
                <w:color w:val="000000"/>
                <w:sz w:val="20"/>
              </w:rPr>
              <w:t>
16</w:t>
            </w:r>
          </w:p>
          <w:bookmarkEnd w:id="42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23"/>
          <w:p>
            <w:pPr>
              <w:spacing w:after="20"/>
              <w:ind w:left="20"/>
              <w:jc w:val="both"/>
            </w:pPr>
            <w:r>
              <w:rPr>
                <w:rFonts w:ascii="Times New Roman"/>
                <w:b w:val="false"/>
                <w:i w:val="false"/>
                <w:color w:val="000000"/>
                <w:sz w:val="20"/>
              </w:rPr>
              <w:t>
8</w:t>
            </w:r>
          </w:p>
          <w:bookmarkEnd w:id="42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14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280" w:id="424"/>
    <w:p>
      <w:pPr>
        <w:spacing w:after="0"/>
        <w:ind w:left="0"/>
        <w:jc w:val="left"/>
      </w:pPr>
      <w:r>
        <w:rPr>
          <w:rFonts w:ascii="Times New Roman"/>
          <w:b/>
          <w:i w:val="false"/>
          <w:color w:val="000000"/>
        </w:rPr>
        <w:t xml:space="preserve"> Бюджет Карасуского аульного округа на 2018 год</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25"/>
          <w:p>
            <w:pPr>
              <w:spacing w:after="20"/>
              <w:ind w:left="20"/>
              <w:jc w:val="both"/>
            </w:pPr>
            <w:r>
              <w:rPr>
                <w:rFonts w:ascii="Times New Roman"/>
                <w:b w:val="false"/>
                <w:i w:val="false"/>
                <w:color w:val="000000"/>
                <w:sz w:val="20"/>
              </w:rPr>
              <w:t>
Категория</w:t>
            </w:r>
          </w:p>
          <w:bookmarkEnd w:id="42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26"/>
          <w:p>
            <w:pPr>
              <w:spacing w:after="20"/>
              <w:ind w:left="20"/>
              <w:jc w:val="both"/>
            </w:pPr>
            <w:r>
              <w:rPr>
                <w:rFonts w:ascii="Times New Roman"/>
                <w:b w:val="false"/>
                <w:i w:val="false"/>
                <w:color w:val="000000"/>
                <w:sz w:val="20"/>
              </w:rPr>
              <w:t>
1</w:t>
            </w:r>
          </w:p>
          <w:bookmarkEnd w:id="42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27"/>
          <w:p>
            <w:pPr>
              <w:spacing w:after="20"/>
              <w:ind w:left="20"/>
              <w:jc w:val="both"/>
            </w:pPr>
            <w:r>
              <w:rPr>
                <w:rFonts w:ascii="Times New Roman"/>
                <w:b w:val="false"/>
                <w:i w:val="false"/>
                <w:color w:val="000000"/>
                <w:sz w:val="20"/>
              </w:rPr>
              <w:t>
2</w:t>
            </w:r>
          </w:p>
          <w:bookmarkEnd w:id="42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28"/>
          <w:p>
            <w:pPr>
              <w:spacing w:after="20"/>
              <w:ind w:left="20"/>
              <w:jc w:val="both"/>
            </w:pPr>
            <w:r>
              <w:rPr>
                <w:rFonts w:ascii="Times New Roman"/>
                <w:b w:val="false"/>
                <w:i w:val="false"/>
                <w:color w:val="000000"/>
                <w:sz w:val="20"/>
              </w:rPr>
              <w:t>
3</w:t>
            </w:r>
          </w:p>
          <w:bookmarkEnd w:id="42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29"/>
          <w:p>
            <w:pPr>
              <w:spacing w:after="20"/>
              <w:ind w:left="20"/>
              <w:jc w:val="both"/>
            </w:pPr>
            <w:r>
              <w:rPr>
                <w:rFonts w:ascii="Times New Roman"/>
                <w:b w:val="false"/>
                <w:i w:val="false"/>
                <w:color w:val="000000"/>
                <w:sz w:val="20"/>
              </w:rPr>
              <w:t>
4</w:t>
            </w:r>
          </w:p>
          <w:bookmarkEnd w:id="42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30"/>
          <w:p>
            <w:pPr>
              <w:spacing w:after="20"/>
              <w:ind w:left="20"/>
              <w:jc w:val="both"/>
            </w:pPr>
            <w:r>
              <w:rPr>
                <w:rFonts w:ascii="Times New Roman"/>
                <w:b w:val="false"/>
                <w:i w:val="false"/>
                <w:color w:val="000000"/>
                <w:sz w:val="20"/>
              </w:rPr>
              <w:t>
Функциональная группа</w:t>
            </w:r>
          </w:p>
          <w:bookmarkEnd w:id="430"/>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31"/>
          <w:p>
            <w:pPr>
              <w:spacing w:after="20"/>
              <w:ind w:left="20"/>
              <w:jc w:val="both"/>
            </w:pPr>
            <w:r>
              <w:rPr>
                <w:rFonts w:ascii="Times New Roman"/>
                <w:b w:val="false"/>
                <w:i w:val="false"/>
                <w:color w:val="000000"/>
                <w:sz w:val="20"/>
              </w:rPr>
              <w:t>
01</w:t>
            </w:r>
          </w:p>
          <w:bookmarkEnd w:id="431"/>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32"/>
          <w:p>
            <w:pPr>
              <w:spacing w:after="20"/>
              <w:ind w:left="20"/>
              <w:jc w:val="both"/>
            </w:pPr>
            <w:r>
              <w:rPr>
                <w:rFonts w:ascii="Times New Roman"/>
                <w:b w:val="false"/>
                <w:i w:val="false"/>
                <w:color w:val="000000"/>
                <w:sz w:val="20"/>
              </w:rPr>
              <w:t>
04</w:t>
            </w:r>
          </w:p>
          <w:bookmarkEnd w:id="43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33"/>
          <w:p>
            <w:pPr>
              <w:spacing w:after="20"/>
              <w:ind w:left="20"/>
              <w:jc w:val="both"/>
            </w:pPr>
            <w:r>
              <w:rPr>
                <w:rFonts w:ascii="Times New Roman"/>
                <w:b w:val="false"/>
                <w:i w:val="false"/>
                <w:color w:val="000000"/>
                <w:sz w:val="20"/>
              </w:rPr>
              <w:t>
07</w:t>
            </w:r>
          </w:p>
          <w:bookmarkEnd w:id="433"/>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34"/>
          <w:p>
            <w:pPr>
              <w:spacing w:after="20"/>
              <w:ind w:left="20"/>
              <w:jc w:val="both"/>
            </w:pPr>
            <w:r>
              <w:rPr>
                <w:rFonts w:ascii="Times New Roman"/>
                <w:b w:val="false"/>
                <w:i w:val="false"/>
                <w:color w:val="000000"/>
                <w:sz w:val="20"/>
              </w:rPr>
              <w:t>
08</w:t>
            </w:r>
          </w:p>
          <w:bookmarkEnd w:id="43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35"/>
          <w:p>
            <w:pPr>
              <w:spacing w:after="20"/>
              <w:ind w:left="20"/>
              <w:jc w:val="both"/>
            </w:pPr>
            <w:r>
              <w:rPr>
                <w:rFonts w:ascii="Times New Roman"/>
                <w:b w:val="false"/>
                <w:i w:val="false"/>
                <w:color w:val="000000"/>
                <w:sz w:val="20"/>
              </w:rPr>
              <w:t>
12</w:t>
            </w:r>
          </w:p>
          <w:bookmarkEnd w:id="43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36"/>
          <w:p>
            <w:pPr>
              <w:spacing w:after="20"/>
              <w:ind w:left="20"/>
              <w:jc w:val="both"/>
            </w:pPr>
            <w:r>
              <w:rPr>
                <w:rFonts w:ascii="Times New Roman"/>
                <w:b w:val="false"/>
                <w:i w:val="false"/>
                <w:color w:val="000000"/>
                <w:sz w:val="20"/>
              </w:rPr>
              <w:t>
13</w:t>
            </w:r>
          </w:p>
          <w:bookmarkEnd w:id="43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37"/>
          <w:p>
            <w:pPr>
              <w:spacing w:after="20"/>
              <w:ind w:left="20"/>
              <w:jc w:val="both"/>
            </w:pPr>
            <w:r>
              <w:rPr>
                <w:rFonts w:ascii="Times New Roman"/>
                <w:b w:val="false"/>
                <w:i w:val="false"/>
                <w:color w:val="000000"/>
                <w:sz w:val="20"/>
              </w:rPr>
              <w:t>
Функциональная группа</w:t>
            </w:r>
          </w:p>
          <w:bookmarkEnd w:id="437"/>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38"/>
          <w:p>
            <w:pPr>
              <w:spacing w:after="20"/>
              <w:ind w:left="20"/>
              <w:jc w:val="both"/>
            </w:pPr>
            <w:r>
              <w:rPr>
                <w:rFonts w:ascii="Times New Roman"/>
                <w:b w:val="false"/>
                <w:i w:val="false"/>
                <w:color w:val="000000"/>
                <w:sz w:val="20"/>
              </w:rPr>
              <w:t>
Категория</w:t>
            </w:r>
          </w:p>
          <w:bookmarkEnd w:id="438"/>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39"/>
          <w:p>
            <w:pPr>
              <w:spacing w:after="20"/>
              <w:ind w:left="20"/>
              <w:jc w:val="both"/>
            </w:pPr>
            <w:r>
              <w:rPr>
                <w:rFonts w:ascii="Times New Roman"/>
                <w:b w:val="false"/>
                <w:i w:val="false"/>
                <w:color w:val="000000"/>
                <w:sz w:val="20"/>
              </w:rPr>
              <w:t>
5</w:t>
            </w:r>
          </w:p>
          <w:bookmarkEnd w:id="439"/>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40"/>
          <w:p>
            <w:pPr>
              <w:spacing w:after="20"/>
              <w:ind w:left="20"/>
              <w:jc w:val="both"/>
            </w:pPr>
            <w:r>
              <w:rPr>
                <w:rFonts w:ascii="Times New Roman"/>
                <w:b w:val="false"/>
                <w:i w:val="false"/>
                <w:color w:val="000000"/>
                <w:sz w:val="20"/>
              </w:rPr>
              <w:t>
Функциональная группа</w:t>
            </w:r>
          </w:p>
          <w:bookmarkEnd w:id="440"/>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41"/>
          <w:p>
            <w:pPr>
              <w:spacing w:after="20"/>
              <w:ind w:left="20"/>
              <w:jc w:val="both"/>
            </w:pPr>
            <w:r>
              <w:rPr>
                <w:rFonts w:ascii="Times New Roman"/>
                <w:b w:val="false"/>
                <w:i w:val="false"/>
                <w:color w:val="000000"/>
                <w:sz w:val="20"/>
              </w:rPr>
              <w:t>
Категория</w:t>
            </w:r>
          </w:p>
          <w:bookmarkEnd w:id="441"/>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42"/>
          <w:p>
            <w:pPr>
              <w:spacing w:after="20"/>
              <w:ind w:left="20"/>
              <w:jc w:val="both"/>
            </w:pPr>
            <w:r>
              <w:rPr>
                <w:rFonts w:ascii="Times New Roman"/>
                <w:b w:val="false"/>
                <w:i w:val="false"/>
                <w:color w:val="000000"/>
                <w:sz w:val="20"/>
              </w:rPr>
              <w:t>
6</w:t>
            </w:r>
          </w:p>
          <w:bookmarkEnd w:id="44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43"/>
          <w:p>
            <w:pPr>
              <w:spacing w:after="20"/>
              <w:ind w:left="20"/>
              <w:jc w:val="both"/>
            </w:pPr>
            <w:r>
              <w:rPr>
                <w:rFonts w:ascii="Times New Roman"/>
                <w:b w:val="false"/>
                <w:i w:val="false"/>
                <w:color w:val="000000"/>
                <w:sz w:val="20"/>
              </w:rPr>
              <w:t>
Функциональная группа</w:t>
            </w:r>
          </w:p>
          <w:bookmarkEnd w:id="443"/>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44"/>
          <w:p>
            <w:pPr>
              <w:spacing w:after="20"/>
              <w:ind w:left="20"/>
              <w:jc w:val="both"/>
            </w:pPr>
            <w:r>
              <w:rPr>
                <w:rFonts w:ascii="Times New Roman"/>
                <w:b w:val="false"/>
                <w:i w:val="false"/>
                <w:color w:val="000000"/>
                <w:sz w:val="20"/>
              </w:rPr>
              <w:t>
Категория</w:t>
            </w:r>
          </w:p>
          <w:bookmarkEnd w:id="444"/>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45"/>
          <w:p>
            <w:pPr>
              <w:spacing w:after="20"/>
              <w:ind w:left="20"/>
              <w:jc w:val="both"/>
            </w:pPr>
            <w:r>
              <w:rPr>
                <w:rFonts w:ascii="Times New Roman"/>
                <w:b w:val="false"/>
                <w:i w:val="false"/>
                <w:color w:val="000000"/>
                <w:sz w:val="20"/>
              </w:rPr>
              <w:t>
7</w:t>
            </w:r>
          </w:p>
          <w:bookmarkEnd w:id="44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46"/>
          <w:p>
            <w:pPr>
              <w:spacing w:after="20"/>
              <w:ind w:left="20"/>
              <w:jc w:val="both"/>
            </w:pPr>
            <w:r>
              <w:rPr>
                <w:rFonts w:ascii="Times New Roman"/>
                <w:b w:val="false"/>
                <w:i w:val="false"/>
                <w:color w:val="000000"/>
                <w:sz w:val="20"/>
              </w:rPr>
              <w:t>
16</w:t>
            </w:r>
          </w:p>
          <w:bookmarkEnd w:id="44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47"/>
          <w:p>
            <w:pPr>
              <w:spacing w:after="20"/>
              <w:ind w:left="20"/>
              <w:jc w:val="both"/>
            </w:pPr>
            <w:r>
              <w:rPr>
                <w:rFonts w:ascii="Times New Roman"/>
                <w:b w:val="false"/>
                <w:i w:val="false"/>
                <w:color w:val="000000"/>
                <w:sz w:val="20"/>
              </w:rPr>
              <w:t>
8</w:t>
            </w:r>
          </w:p>
          <w:bookmarkEnd w:id="447"/>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№25-2 от "16" марта 2018 года</w:t>
            </w:r>
            <w:r>
              <w:br/>
            </w:r>
            <w:r>
              <w:rPr>
                <w:rFonts w:ascii="Times New Roman"/>
                <w:b w:val="false"/>
                <w:i w:val="false"/>
                <w:color w:val="000000"/>
                <w:sz w:val="20"/>
              </w:rPr>
              <w:t>Приложение 15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№22-2 от "25" декабря 2017 года</w:t>
            </w:r>
          </w:p>
        </w:tc>
      </w:tr>
    </w:tbl>
    <w:bookmarkStart w:name="z1368" w:id="448"/>
    <w:p>
      <w:pPr>
        <w:spacing w:after="0"/>
        <w:ind w:left="0"/>
        <w:jc w:val="left"/>
      </w:pPr>
      <w:r>
        <w:rPr>
          <w:rFonts w:ascii="Times New Roman"/>
          <w:b/>
          <w:i w:val="false"/>
          <w:color w:val="000000"/>
        </w:rPr>
        <w:t xml:space="preserve"> Бюджет Полаткощинского аульного округа на 2018 год</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49"/>
          <w:p>
            <w:pPr>
              <w:spacing w:after="20"/>
              <w:ind w:left="20"/>
              <w:jc w:val="both"/>
            </w:pPr>
            <w:r>
              <w:rPr>
                <w:rFonts w:ascii="Times New Roman"/>
                <w:b w:val="false"/>
                <w:i w:val="false"/>
                <w:color w:val="000000"/>
                <w:sz w:val="20"/>
              </w:rPr>
              <w:t>
Категория</w:t>
            </w:r>
          </w:p>
          <w:bookmarkEnd w:id="449"/>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50"/>
          <w:p>
            <w:pPr>
              <w:spacing w:after="20"/>
              <w:ind w:left="20"/>
              <w:jc w:val="both"/>
            </w:pPr>
            <w:r>
              <w:rPr>
                <w:rFonts w:ascii="Times New Roman"/>
                <w:b w:val="false"/>
                <w:i w:val="false"/>
                <w:color w:val="000000"/>
                <w:sz w:val="20"/>
              </w:rPr>
              <w:t>
1</w:t>
            </w:r>
          </w:p>
          <w:bookmarkEnd w:id="45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51"/>
          <w:p>
            <w:pPr>
              <w:spacing w:after="20"/>
              <w:ind w:left="20"/>
              <w:jc w:val="both"/>
            </w:pPr>
            <w:r>
              <w:rPr>
                <w:rFonts w:ascii="Times New Roman"/>
                <w:b w:val="false"/>
                <w:i w:val="false"/>
                <w:color w:val="000000"/>
                <w:sz w:val="20"/>
              </w:rPr>
              <w:t>
2</w:t>
            </w:r>
          </w:p>
          <w:bookmarkEnd w:id="45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52"/>
          <w:p>
            <w:pPr>
              <w:spacing w:after="20"/>
              <w:ind w:left="20"/>
              <w:jc w:val="both"/>
            </w:pPr>
            <w:r>
              <w:rPr>
                <w:rFonts w:ascii="Times New Roman"/>
                <w:b w:val="false"/>
                <w:i w:val="false"/>
                <w:color w:val="000000"/>
                <w:sz w:val="20"/>
              </w:rPr>
              <w:t>
3</w:t>
            </w:r>
          </w:p>
          <w:bookmarkEnd w:id="45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53"/>
          <w:p>
            <w:pPr>
              <w:spacing w:after="20"/>
              <w:ind w:left="20"/>
              <w:jc w:val="both"/>
            </w:pPr>
            <w:r>
              <w:rPr>
                <w:rFonts w:ascii="Times New Roman"/>
                <w:b w:val="false"/>
                <w:i w:val="false"/>
                <w:color w:val="000000"/>
                <w:sz w:val="20"/>
              </w:rPr>
              <w:t>
4</w:t>
            </w:r>
          </w:p>
          <w:bookmarkEnd w:id="45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5902"/>
        <w:gridCol w:w="26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54"/>
          <w:p>
            <w:pPr>
              <w:spacing w:after="20"/>
              <w:ind w:left="20"/>
              <w:jc w:val="both"/>
            </w:pPr>
            <w:r>
              <w:rPr>
                <w:rFonts w:ascii="Times New Roman"/>
                <w:b w:val="false"/>
                <w:i w:val="false"/>
                <w:color w:val="000000"/>
                <w:sz w:val="20"/>
              </w:rPr>
              <w:t>
Функциональная группа</w:t>
            </w:r>
          </w:p>
          <w:bookmarkEnd w:id="454"/>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55"/>
          <w:p>
            <w:pPr>
              <w:spacing w:after="20"/>
              <w:ind w:left="20"/>
              <w:jc w:val="both"/>
            </w:pPr>
            <w:r>
              <w:rPr>
                <w:rFonts w:ascii="Times New Roman"/>
                <w:b w:val="false"/>
                <w:i w:val="false"/>
                <w:color w:val="000000"/>
                <w:sz w:val="20"/>
              </w:rPr>
              <w:t>
01</w:t>
            </w:r>
          </w:p>
          <w:bookmarkEnd w:id="455"/>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56"/>
          <w:p>
            <w:pPr>
              <w:spacing w:after="20"/>
              <w:ind w:left="20"/>
              <w:jc w:val="both"/>
            </w:pPr>
            <w:r>
              <w:rPr>
                <w:rFonts w:ascii="Times New Roman"/>
                <w:b w:val="false"/>
                <w:i w:val="false"/>
                <w:color w:val="000000"/>
                <w:sz w:val="20"/>
              </w:rPr>
              <w:t>
04</w:t>
            </w:r>
          </w:p>
          <w:bookmarkEnd w:id="45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57"/>
          <w:p>
            <w:pPr>
              <w:spacing w:after="20"/>
              <w:ind w:left="20"/>
              <w:jc w:val="both"/>
            </w:pPr>
            <w:r>
              <w:rPr>
                <w:rFonts w:ascii="Times New Roman"/>
                <w:b w:val="false"/>
                <w:i w:val="false"/>
                <w:color w:val="000000"/>
                <w:sz w:val="20"/>
              </w:rPr>
              <w:t>
07</w:t>
            </w:r>
          </w:p>
          <w:bookmarkEnd w:id="457"/>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58"/>
          <w:p>
            <w:pPr>
              <w:spacing w:after="20"/>
              <w:ind w:left="20"/>
              <w:jc w:val="both"/>
            </w:pPr>
            <w:r>
              <w:rPr>
                <w:rFonts w:ascii="Times New Roman"/>
                <w:b w:val="false"/>
                <w:i w:val="false"/>
                <w:color w:val="000000"/>
                <w:sz w:val="20"/>
              </w:rPr>
              <w:t>
08</w:t>
            </w:r>
          </w:p>
          <w:bookmarkEnd w:id="458"/>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59"/>
          <w:p>
            <w:pPr>
              <w:spacing w:after="20"/>
              <w:ind w:left="20"/>
              <w:jc w:val="both"/>
            </w:pPr>
            <w:r>
              <w:rPr>
                <w:rFonts w:ascii="Times New Roman"/>
                <w:b w:val="false"/>
                <w:i w:val="false"/>
                <w:color w:val="000000"/>
                <w:sz w:val="20"/>
              </w:rPr>
              <w:t>
12</w:t>
            </w:r>
          </w:p>
          <w:bookmarkEnd w:id="45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60"/>
          <w:p>
            <w:pPr>
              <w:spacing w:after="20"/>
              <w:ind w:left="20"/>
              <w:jc w:val="both"/>
            </w:pPr>
            <w:r>
              <w:rPr>
                <w:rFonts w:ascii="Times New Roman"/>
                <w:b w:val="false"/>
                <w:i w:val="false"/>
                <w:color w:val="000000"/>
                <w:sz w:val="20"/>
              </w:rPr>
              <w:t>
13</w:t>
            </w:r>
          </w:p>
          <w:bookmarkEnd w:id="46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61"/>
          <w:p>
            <w:pPr>
              <w:spacing w:after="20"/>
              <w:ind w:left="20"/>
              <w:jc w:val="both"/>
            </w:pPr>
            <w:r>
              <w:rPr>
                <w:rFonts w:ascii="Times New Roman"/>
                <w:b w:val="false"/>
                <w:i w:val="false"/>
                <w:color w:val="000000"/>
                <w:sz w:val="20"/>
              </w:rPr>
              <w:t>
Функциональная группа</w:t>
            </w:r>
          </w:p>
          <w:bookmarkEnd w:id="461"/>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62"/>
          <w:p>
            <w:pPr>
              <w:spacing w:after="20"/>
              <w:ind w:left="20"/>
              <w:jc w:val="both"/>
            </w:pPr>
            <w:r>
              <w:rPr>
                <w:rFonts w:ascii="Times New Roman"/>
                <w:b w:val="false"/>
                <w:i w:val="false"/>
                <w:color w:val="000000"/>
                <w:sz w:val="20"/>
              </w:rPr>
              <w:t>
Категория</w:t>
            </w:r>
          </w:p>
          <w:bookmarkEnd w:id="462"/>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63"/>
          <w:p>
            <w:pPr>
              <w:spacing w:after="20"/>
              <w:ind w:left="20"/>
              <w:jc w:val="both"/>
            </w:pPr>
            <w:r>
              <w:rPr>
                <w:rFonts w:ascii="Times New Roman"/>
                <w:b w:val="false"/>
                <w:i w:val="false"/>
                <w:color w:val="000000"/>
                <w:sz w:val="20"/>
              </w:rPr>
              <w:t>
5</w:t>
            </w:r>
          </w:p>
          <w:bookmarkEnd w:id="463"/>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64"/>
          <w:p>
            <w:pPr>
              <w:spacing w:after="20"/>
              <w:ind w:left="20"/>
              <w:jc w:val="both"/>
            </w:pPr>
            <w:r>
              <w:rPr>
                <w:rFonts w:ascii="Times New Roman"/>
                <w:b w:val="false"/>
                <w:i w:val="false"/>
                <w:color w:val="000000"/>
                <w:sz w:val="20"/>
              </w:rPr>
              <w:t>
Функциональная группа</w:t>
            </w:r>
          </w:p>
          <w:bookmarkEnd w:id="464"/>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65"/>
          <w:p>
            <w:pPr>
              <w:spacing w:after="20"/>
              <w:ind w:left="20"/>
              <w:jc w:val="both"/>
            </w:pPr>
            <w:r>
              <w:rPr>
                <w:rFonts w:ascii="Times New Roman"/>
                <w:b w:val="false"/>
                <w:i w:val="false"/>
                <w:color w:val="000000"/>
                <w:sz w:val="20"/>
              </w:rPr>
              <w:t>
Категория</w:t>
            </w:r>
          </w:p>
          <w:bookmarkEnd w:id="465"/>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66"/>
          <w:p>
            <w:pPr>
              <w:spacing w:after="20"/>
              <w:ind w:left="20"/>
              <w:jc w:val="both"/>
            </w:pPr>
            <w:r>
              <w:rPr>
                <w:rFonts w:ascii="Times New Roman"/>
                <w:b w:val="false"/>
                <w:i w:val="false"/>
                <w:color w:val="000000"/>
                <w:sz w:val="20"/>
              </w:rPr>
              <w:t>
6</w:t>
            </w:r>
          </w:p>
          <w:bookmarkEnd w:id="466"/>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7"/>
          <w:p>
            <w:pPr>
              <w:spacing w:after="20"/>
              <w:ind w:left="20"/>
              <w:jc w:val="both"/>
            </w:pPr>
            <w:r>
              <w:rPr>
                <w:rFonts w:ascii="Times New Roman"/>
                <w:b w:val="false"/>
                <w:i w:val="false"/>
                <w:color w:val="000000"/>
                <w:sz w:val="20"/>
              </w:rPr>
              <w:t>
Функциональная группа</w:t>
            </w:r>
          </w:p>
          <w:bookmarkEnd w:id="467"/>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68"/>
          <w:p>
            <w:pPr>
              <w:spacing w:after="20"/>
              <w:ind w:left="20"/>
              <w:jc w:val="both"/>
            </w:pPr>
            <w:r>
              <w:rPr>
                <w:rFonts w:ascii="Times New Roman"/>
                <w:b w:val="false"/>
                <w:i w:val="false"/>
                <w:color w:val="000000"/>
                <w:sz w:val="20"/>
              </w:rPr>
              <w:t>
Категория</w:t>
            </w:r>
          </w:p>
          <w:bookmarkEnd w:id="468"/>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69"/>
          <w:p>
            <w:pPr>
              <w:spacing w:after="20"/>
              <w:ind w:left="20"/>
              <w:jc w:val="both"/>
            </w:pPr>
            <w:r>
              <w:rPr>
                <w:rFonts w:ascii="Times New Roman"/>
                <w:b w:val="false"/>
                <w:i w:val="false"/>
                <w:color w:val="000000"/>
                <w:sz w:val="20"/>
              </w:rPr>
              <w:t>
7</w:t>
            </w:r>
          </w:p>
          <w:bookmarkEnd w:id="469"/>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70"/>
          <w:p>
            <w:pPr>
              <w:spacing w:after="20"/>
              <w:ind w:left="20"/>
              <w:jc w:val="both"/>
            </w:pPr>
            <w:r>
              <w:rPr>
                <w:rFonts w:ascii="Times New Roman"/>
                <w:b w:val="false"/>
                <w:i w:val="false"/>
                <w:color w:val="000000"/>
                <w:sz w:val="20"/>
              </w:rPr>
              <w:t>
16</w:t>
            </w:r>
          </w:p>
          <w:bookmarkEnd w:id="470"/>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71"/>
          <w:p>
            <w:pPr>
              <w:spacing w:after="20"/>
              <w:ind w:left="20"/>
              <w:jc w:val="both"/>
            </w:pPr>
            <w:r>
              <w:rPr>
                <w:rFonts w:ascii="Times New Roman"/>
                <w:b w:val="false"/>
                <w:i w:val="false"/>
                <w:color w:val="000000"/>
                <w:sz w:val="20"/>
              </w:rPr>
              <w:t>
8</w:t>
            </w:r>
          </w:p>
          <w:bookmarkEnd w:id="471"/>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