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1204" w14:textId="db31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2017 года №18-3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5 декабря 2018 года № 29-2. Зарегистрировано Департаментом юстиции Жамбылской области 7 декабря 2018 года № 4012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26 декабря 2017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"218 574 672" заменить цифрами "220 356 134";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"195 365 803" заменить цифрами "197 147 265";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"217 753 133" заменить цифрами "219 365 595";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"9 562 404" заменить цифрами "9 682 404";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"3 922 027" заменить цифрами "3 802 027";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"26 310" заменить цифрами "75 310".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2018 года.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№29-2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873"/>
        <w:gridCol w:w="874"/>
        <w:gridCol w:w="6459"/>
        <w:gridCol w:w="33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220 356 134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20 981 200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10 035 500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2 915 700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2 915 700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1 522 669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803 570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803 570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197 147 265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3 658 635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3 658 635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193 488 630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193 488 630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08"/>
        <w:gridCol w:w="1008"/>
        <w:gridCol w:w="6544"/>
        <w:gridCol w:w="2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219 365 595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4 686 554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1 122 335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3 045 753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2 394 372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7 549 726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7 401 300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5 816 145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1 396 959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26 496 099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6 826 017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1 660 607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1 127 303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3 494 041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4 483 980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4 408 690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2 063 036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1 614 263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4 877 796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медико-педагогической консультативной помощи населению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3 284 342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7 987 365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3 977 602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3 281 265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8 236 243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4 228 240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2 112 752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2 637 619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1 780 002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замене и настройке речевых процессоров к кохлеарным имплантам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81 186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20 533 182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8 858 795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4 976 876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3 281 625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1 136 390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1 308 098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8 392 762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8 392 762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9 262 585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4 059 388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3 299 299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5 802 826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2 101 591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2 101 591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3 070 026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3 053 126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19 103 333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14 803 646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1 511 765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3 898 946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5 906 949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1 018 135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1 386 760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1 311 209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9 907 411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5 812 776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1 940 817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1 489 838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1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4 094 635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3 553 718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3 446 289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2 253 335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1 835 715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95 322 756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95 322 756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90 991 495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4 198 187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9 682 404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13 484 431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5 719 190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3 956 562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3 956 562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1 762 628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1 762 628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5 032 446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2 199 370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2 199 370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  <w:bookmarkEnd w:id="18"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3 802 027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3 802 027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3 802 027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2067"/>
        <w:gridCol w:w="2067"/>
        <w:gridCol w:w="32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387"/>
        <w:gridCol w:w="391"/>
        <w:gridCol w:w="4689"/>
        <w:gridCol w:w="64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- 8 767 175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11 451 006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11 451 006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3 956 562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7 494 444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9"/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3 819 227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3 819 227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