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bbad" w14:textId="2f2b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cоциально-трудовой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17. Зарегистрировано Департаментом юстиции Жамбылской области 20 февраля 2018 года № 3712.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сентября 2015 года в газете "Знамя труда") следующие изменения и дополнения: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в соответствии со стандартом государственной услуги "Выдача справки, подтверждающей принадлежность заявителя (семьи) к получателям адресной социальной помощи",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 и акимами поселка, села, сельского округа осуществляющих предоставление социальной помощи (далее – услугодатель).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(далее- портал).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(далее- Центр).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или в Центр, длительность обработки запроса услугополучателя: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или специалист Центра – в течение 2 (двух) минут принимает документов, предоставленных услугополучателем;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специалистом Государственной корпорации или специалистом Центра выдается расписка об отказе в приеме заявления – в течение 2 (двух) минут;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Государственной корпорации или Центра направляет документов услугодателю – в течение 2 (двух) минут;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справку в бумажном виде и направляет на подпись руководителю услугодателя - в течение 2 (двух) минут;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справку в бумажном виде и направляет ответственному исполнителю услугодателя – в течение 2 (двух) минут;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передает специалисту Государственной корпорации или специалисту Центра справку в бумажном виде - в течение 2 (двух) минут;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Государственной корпорации или Центра выдает услугополучателю (либо его представителю по нотариально заверенной доверенности) справку в бумажном виде, подтверждающую принадлежность (либо отсутствие принадлежности) услугополучателя к получателям адресной социальной помощи – в течение 2 (двух) минут.";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к регламенту оказания государственной услуги "Выдача справки, подтверждающей принадлежность заявителя (семьи) к получателям адресной социальной помощи" согласно приложению 1 к настоящему постановлению;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)пункта 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ответственный исполнитель услугодателя выдает специалисту Государственной корпорации уведомление о назначении пособия в электронном или бумажном виде – не более 20 (двадцати) минут.";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выдача специалисту Государственной корпорации уведомления о назначении пособия.";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ответственный исполнитель услугодателя выдает специалисту Государственной корпорации уведомление о назначении пособия в электронном или бумажном виде – не более 20 (двадцати) минут.";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 (далее – государственная услуга) оказывается в соответствии со стандартом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– стандарт) коммунальным государственным учреждением "Управление координации занятости и социальных программ акимата Жамбылской области" (далее – услугодатель).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регламенту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4 к регламенту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5 к регламенту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государственная услуга), оказывается в соответствии со стандартом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5 (пяти)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рабочего дня принимает решение и подписывает в бумажном виде проект уведомления об оказании государственной услуги;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услуги– в течение 15 (пятнадцати) минут.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слуху";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согласно приложению 2 к настоящему постановлению;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утвержденном указанным постановлением: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"Обеспечение инвалидов санаторно-курортным лечением" (далее - государственная услуга) оказывается в соответствии со стандартом государственной услуги "Обеспечение инвалидов санаторно-курортным лечением",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уведомление об оформлении документов в произвольной форме на предоставление санаторно-курортного лечения.";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5 (пяти)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рабочего дня принимает решение и подписывает в бумажном виде проект уведомления об оказании государственной услуги;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услуги– в течение 15 (пятнадцати) минут.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 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"Обеспечение инвалидов санаторно-курортным лечением";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"Обеспечение инвалидов санаторно-курортным лечением" согласно приложению 3 к настоящему постановлению;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утвержденном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инвалидам кресла-колясок" (далее - государственная услуга) оказывается в соответствии со стандартом государственной услуги "Предоставление инвалидам кресла-колясок",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5 (пяти)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рабочего дня принимает решение и подписываетв бумажном виде проект уведомления об оказании государственной услуги;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услуги– в течение 15 (пятнадцати) минут.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"Предоставление инвалидам кресла-колясок"; 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"Предоставление инвалидам кресла-колясок" согласно приложению 4 к настоящему постановлению; 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"Обеспечение инвалидов сурдо-тифлотехническими и обязательными гигиеническими средствами" (далее - государственная услуга) оказывается в соответствии со стандартом государственной услуги "Обеспечение инвалидов сурдо-тифлотехническими и обязательными гигиеническими средствами",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–стандарт) исполнительными органами районов и города Тараз осуществляющих предоставление социальной помощи (далее – услугодатель).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5 (пяти)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рабочего дня принимает решение и подписывает в бумажном виде проект уведомления об оказании государственной услуги;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услуги– в течение 15 (пятнадцати) минут.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"Обеспечение инвалидов сурдо-тифлотехническими и обязательными гигиеническими средствами"; 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"Обеспечение инвалидов сурдо-тифлотехническими и обязательными гигиеническими средствами" согласно приложению 5 к настоящему постановлению; 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постановлением: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оказание специальных социальных услуг в медико-социальных учреждениях (организациях)" (далее - государственная услуга) оказывается в соответствии со стандартом государственной услуги "Оформление документов на оказание специальных социальных услуг в медико-социальных учреждениях (организациях)",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12 (двенадцать)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рабочего дня принимает решение и подписывает в бумажном виде проект уведомления об оказании государственной услуги;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 – в течение 15 (пятнадцати) минут.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"Оформление документов на оказание специальных социальных услуг в медико-социальных учреждениях (организациях)"; 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"Оформление документов на оказание специальных социальных услуг в медико-социальных учреждениях (организациях)" согласно приложению 6 к настоящему постановлению; 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утвержденном указанным постановлением: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оказание специальных социальных услуг в условиях ухода на дому" (далее - государственная услуга) оказывается в соответствии со стандартом государственной услуги "Оформление документов на оказание специальных социальных услуг в условиях ухода на дому",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9 (девять)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- в течение 1 (одного) рабочего дня принимает решение и подписывает в бумажном виде проект уведомления об оказании государственной услуги;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услуги– в течение 15 (пятнадцати) минут.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"Оформление документов на оказание специальных социальных услуг в условиях ухода на дому"; 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"Оформление документов на оказание специальных социальных услуг в условиях ухода на дому" согласно приложению 7 к настоящему постановлению; 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утвержденном указанным постановлением: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инвалидов для предоставления им протезно-ортопедической помощи" (далее – государственная услуга) оказывается в соответствии со стандартом государственной услуги "Оформление документов на инвалидов для предоставления им протезно-ортопедической помощи",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–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(далее – Государственная корпорация);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 корпорации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не более 15 (пятнадцати) минут;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Государственной корпорации направляет документы услугодателю - в течение 1 (одного) рабочего дня;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- в течение 5 (пяти) рабочих дней рассматривает пакет документов и готовит в бумажном виде проект уведомления оказания государственной услуги;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– в течение 1 (одного) рабочего дня принимает решение и подписывает в бумажном виде проект уведомления об оказании государственной услуги;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в бумажном виде уведомление об оказании государственной услуги специалисту Государственной корпорации - в течение 1 (одного) рабочего дня;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Государственной корпорации выдает услугополучателю в бумажном виде уведомление об оказании государственной услуги– в течение 15 (пятнадцати) минут.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приложениям 1, 2 к настоящему регламенту.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(http://sobes.zhambyl.kz) и акимата Жамбылской области (http://zhambyl.gov.kz).";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следующей редакции: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регламенту оказания государственной услуги "Оформление документов на инвалидов для предоставления им протезно-ортопедической помощи"; 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"Оформление документов на инвалидов для предоставления им протезно-ортопедической помощи" согласно приложению 8 к настоящему постановлению; 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утвержденном указанным постановлением: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рассмотрение руководителем (заместителем) услугодателя - в течение 2 (двух) часов предоставленных документов и передача их руководителю отдела;";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подготовка ответственным исполнителем отдела результата оказания государственной услуги - в течение1 (одного) рабочего дня и его передача для подписания руководителю (заместителю) услугодателя;";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подписание руководителем (заместителем) услугодателя результата оказания государственной услуги - в течение 2 (двух) часов и его передача сотруднику канцелярии услугодателя для регистрации;";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передача результата оказания государственной услуги руководителем отдела - в течение 10 (десяти) минут специалисту Государственной корпорации.";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передача результата оказания государственной услуги руководителем отдела специалисту Государственной корпорации.";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рассмотрение руководителем (заместителем) услугодателя - в течение 2 (двух) часов предоставленных документов и передача их руководителю отдела;";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подготовка ответственным исполнителем отдела результата оказания государственной услуги - в течение1 (одного) рабочего дня и его передача для подписания руководителю (заместителю) услугодателя;";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подписание руководителем (заместителем) услугодателя результата оказания государственной услуги - в течение 2 (двух) часов и его передача сотруднику канцелярии услугодателя для регистрации;";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сотрудник канцелярии услугодателя регистрирует результат оказания государственной услуги - в течение 10 (десяти) минут;";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передача результата оказания государственной услуги руководителем отдела специалисту Государственной корпорации.";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исключить;</w:t>
      </w:r>
    </w:p>
    <w:bookmarkStart w:name="z2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государственной адресной социальной помощи" (далее - государственная услуга) оказывается в соответствии со стандартом государственной услуги "Назначение государственной адресной социальной помощи", утвержденном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(зарегистрированный в Реестре государственной регистрации нормативных правовых актов № 11342) (далее - стандарт) исполнительными органами районов и города Тараз, осуществляющих предоставление социальной помощи (далее – услугодатель).</w:t>
      </w:r>
    </w:p>
    <w:bookmarkEnd w:id="182"/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населения" (далее - Центр);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- по месту жительства.";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процесса оказания государственной услуги через услугодателя, длительность его выполнения: 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от работника Центра - в течение 30 (тридцати) минут;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направляет документы в участковую комиссию для обследования и подготовки заключения - в течение 1 (одного) рабочего дня;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обследует и направляет заключение о материально-бытовом положении заявителя ответственному исполнителю услогодателя - в течение 2-х (двух) рабочих дней;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уведомление о назначении (отказе в назначении) в бумажном виде и направляет на подпись руководителю услугодателя - в течение 2-х (двух) рабочих дней;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уведомление о назначении (отказе в назначении) в бумажном виде и направляет ответственному исполнителю услугодателя - в течение 2-х (двух) часов;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выдает работнику Центра уведомление о назначении (отказе в назначении) – в течение 15 (пятнадцати) минут.";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документов ответственным исполнителем услугодателя;";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ответственным исполнителем услугодателя уведомления о назначении (отказе в назначении) работнику Центра.";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через услугодателя:</w:t>
      </w:r>
    </w:p>
    <w:bookmarkEnd w:id="195"/>
    <w:bookmarkStart w:name="z2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 от работника Центра - в течение 30 (тридцати) минут;</w:t>
      </w:r>
    </w:p>
    <w:bookmarkEnd w:id="196"/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направляет документы в участковую комиссию для обследования и подготовки заключения - в течение 1 (одного) рабочего дня;</w:t>
      </w:r>
    </w:p>
    <w:bookmarkEnd w:id="197"/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обследует и направляет заключение о материально-бытовом положении заявителя ответственному исполнителю услогодателя - в течение 2-х (двух) рабочих дней;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готовит уведомление о назначении (отказе в назначении) в бумажном виде и направляет на подпись руководителю услугодателя - в течение 2-х (двух) рабочих дней;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уведомление о назначении (отказе в назначении) в бумажном виде и направляет ответственному исполнителю услугодателя - в течение 2-х (двух) часов;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выдает работнику Центра уведомление о назначении (отказе в назначении) – в течение 15 (пятнадцати) минут.";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Центр и (или) к иным услугодателям, длительность обработки запроса услугополучателя: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принимает документы и выдает талон с указанием даты регистрации и даты получения государственной услуги, в случае неполного пакета документов выдает расписку об отказе в приеме документов – в течение 20 (двадцати) минут;</w:t>
      </w:r>
    </w:p>
    <w:bookmarkEnd w:id="203"/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 направляет документов услугодателю - в течение 1 (одного) рабочего дня;</w:t>
      </w:r>
    </w:p>
    <w:bookmarkEnd w:id="204"/>
    <w:bookmarkStart w:name="z2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документы в участковую комиссию для обследования и подготовки заключения - в течение1 (одного) рабочего дня;</w:t>
      </w:r>
    </w:p>
    <w:bookmarkEnd w:id="205"/>
    <w:bookmarkStart w:name="z2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обследует и направляет заключение о материально-бытовом положении заявителя ответственному исполнителю услогодателя - в течение 2-х (двух) рабочих дней;</w:t>
      </w:r>
    </w:p>
    <w:bookmarkEnd w:id="206"/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готовит уведомление о назначении (отказе в назначении) в бумажном виде и направляет на подпись руководителю услугодателя - в течение 2-х (двух) рабочих дней;</w:t>
      </w:r>
    </w:p>
    <w:bookmarkEnd w:id="207"/>
    <w:bookmarkStart w:name="z2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уведомление о назначении (отказе в назначении) в бумажном виде и направляет ответственному исполнителю услугодателя - в течение 2-х (двух) часов;</w:t>
      </w:r>
    </w:p>
    <w:bookmarkEnd w:id="208"/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работнику Центра уведомление о назначении (отказе в назначении) – в течение 15 (пятнадцати) минут.";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Центра выдает услугополучателю уведомление о назначении (отказе в назначении) - в течение 20 (двадцати) минут.";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исключить;</w:t>
      </w:r>
    </w:p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оказания государственной услуги "Назначение государственной адресной социальной помощи" согласно приложению 9 к настоящему постановлению;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области"в установленном законодательством порядке обеспечить: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13"/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215"/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16"/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принадлежность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27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 через Государственную корпорацию или Центр занятости населения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25 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им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первой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передвижении, 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слуху"</w:t>
            </w:r>
          </w:p>
        </w:tc>
      </w:tr>
    </w:tbl>
    <w:bookmarkStart w:name="z27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через Государственную корпорацию</w:t>
      </w:r>
    </w:p>
    <w:bookmarkEnd w:id="223"/>
    <w:bookmarkStart w:name="z28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25"/>
    <w:bookmarkStart w:name="z2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4549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лечением"</w:t>
            </w:r>
          </w:p>
        </w:tc>
      </w:tr>
    </w:tbl>
    <w:bookmarkStart w:name="z28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"Обеспечение инвалидов санаторно-курортным лечением" через Государственную корпорацию</w:t>
      </w:r>
    </w:p>
    <w:bookmarkEnd w:id="227"/>
    <w:bookmarkStart w:name="z28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29"/>
    <w:bookmarkStart w:name="z2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4168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кресла-колясок"</w:t>
            </w:r>
          </w:p>
        </w:tc>
      </w:tr>
    </w:tbl>
    <w:bookmarkStart w:name="z29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"Предоставление инвалидам кресла-колясок" через Государственную корпорацию</w:t>
      </w:r>
    </w:p>
    <w:bookmarkEnd w:id="231"/>
    <w:bookmarkStart w:name="z29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3"/>
    <w:bookmarkStart w:name="z29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73914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сурдо-тифлотехническими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средствами"</w:t>
            </w:r>
          </w:p>
        </w:tc>
      </w:tr>
    </w:tbl>
    <w:bookmarkStart w:name="z29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услуги"Обеспечение инвалидов сурдо-тифлотехническими и обязательными гигиеническими средствами" через Государственную корпорацию</w:t>
      </w:r>
    </w:p>
    <w:bookmarkEnd w:id="235"/>
    <w:bookmarkStart w:name="z2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7"/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7556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bookmarkStart w:name="z30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"Оформление документов на оказание специальных социальных услуг в медико-социальных учреждениях (организациях)" через Государственную корпорацию</w:t>
      </w:r>
    </w:p>
    <w:bookmarkEnd w:id="239"/>
    <w:bookmarkStart w:name="z3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1"/>
    <w:bookmarkStart w:name="z3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74168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</w:tbl>
    <w:bookmarkStart w:name="z30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"Оформление документов на оказание специальных социальных услуг в условиях ухода на дому" через Государственную корпорацию</w:t>
      </w:r>
    </w:p>
    <w:bookmarkEnd w:id="243"/>
    <w:bookmarkStart w:name="z31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5"/>
    <w:bookmarkStart w:name="z31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74676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помощи"</w:t>
            </w:r>
          </w:p>
        </w:tc>
      </w:tr>
    </w:tbl>
    <w:bookmarkStart w:name="z31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оказание государственной услуги "Оформление документов на инвалидов для предоставления им протезно-ортопедической помощи" через Государственную корпорацию</w:t>
      </w:r>
    </w:p>
    <w:bookmarkEnd w:id="247"/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9"/>
    <w:bookmarkStart w:name="z3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74041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25января 2018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32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</w:t>
      </w:r>
    </w:p>
    <w:bookmarkEnd w:id="251"/>
    <w:bookmarkStart w:name="z32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социальной помощи" через "Центр занятости населения"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4"/>
    <w:bookmarkStart w:name="z32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6581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