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94a3" w14:textId="bf69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норм субсидий на 1 тонну (килограмм, литр) удобрений, приобретенных у продавца удобрений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января 2018 года № 15. Зарегистрировано Департаментом юстиции Жамбылской области 19 февраля 2018 года № 3706.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норм субсидий на 1 тонну (килограмм, литр) удобрений, приобретенных у продавца удобрений на 2018 год, согласно приложению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16 мая 2017 года).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М.Мусаева.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января 2018 года № 15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 субсидий на 1 тонну (килограмм, литр) удобрений, приобретенных у продавца удобрений на 2018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 внесенными постановлением акимата Жамбылской области от 13.07.2018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154"/>
        <w:gridCol w:w="8288"/>
        <w:gridCol w:w="241"/>
        <w:gridCol w:w="11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капролактамовый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28-34, K2O-0,052, SO3-0,046, Fe-0,04 (EDTA)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"Супрефос-NР"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Ca-02, Mg-0,2, SO3-02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хлористый,электролитный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P 14 K 14 Ca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 S 2 Ca 1 Mg 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 S 1,7 Ca 0,5 Mg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аммонийный-н.м. 6,0; Р2О5-11,0; SO3-15.0;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 0, 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 фосфат специальный водорастворимый, марки А</w:t>
            </w:r>
          </w:p>
        </w:tc>
        <w:tc>
          <w:tcPr>
            <w:tcW w:w="8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 содержащие питательные "Микробиоудобрения "МЭРС"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фитосодение Fe-2,5, фитосодение Mo-2,0, фитосодение Cu-1,0, фитосодение Zn-2,5, фитосодение Mn-1,0, фитосодение Сo-0,5, фитосодение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YaraLivaCalcinit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(N-18, NH4-3,3, NO3-4,9, Nкарб- 9,8, P2O5-18, K2O-18, MgO-3, SO3-5, B-0,025, Cu-0,01, Fe- 0,07, Mn-0,04, Zn-0,025, Mo 0,004)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(N12, NH4 1,9, NO3 10,1, P2O5 12, K2O 36, MgO1, SO32,5, B 0,025, Cu 0,01, Fe 0,07, Mn 0,04, Zn0,025, Mo 0,004)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N13, NH4 8,6, NO3 4,4, P2O5 40, K2O 13, B 0,025, Cu 0,01, Fe 0,07, Mn 0,04, Zn0,025, Mo 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 Хелат железа DTPA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Fe-13"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Zn-15"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Хелат марганца EDTA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Mn-13"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Mn-13"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- 46,4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Р2О5 – 2, K2O-2,0, MgO-1,5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Р2О5 – 3, K2O-2,0, MgO-1,5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Mn-0,5,B-0,1, Fe-0,1, Cu-0,1, Mo-0,02, Co-0,01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K2O-1,0, Fe-0,5,Mn-0,3, Zn-0,15, Cu-0,04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K)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K- 20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13.40.13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Р205-18;К2O-18, MgO - 3,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удобрения Мастер 20:20:20 (Master 20:20:20)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Р205-11;К2O-38, MgO - 4,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удобрениеПлантафол 10:54:10 (Plantafol 10:54:10)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(амидный азот); Р205-17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экстракт водорослей - 2,9, свободные аминокислоты - 2,4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органическое вещество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 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4"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 Mo-0,002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пивоваренный ячмень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сахарная свекла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 общий гуминовый экстракт - 21,6, органическое 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Са+ В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B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Cu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L-Mn+Zn Plus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 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 Некст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Мо+В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 - 7,9 общий гуминовый экстракт - 29,3 органическое вещество - 76,7, органический углерод - 40,6,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 N-5,2, олигосахариды - 29, общий гуминовый экстракт - 15, органическое 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2"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водный раствор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N-8%, CaO-9%, Mg-5%, Mo-0,07%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P2O5-30%, Zn-5%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N-5,1%, аммиачный азот N - 1,8%, мочевина - 20,1%, P2O5-9%, K2O-18%, Mn-0,1%, Zn-0,1%, B-0,05%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 P2O5-6, K2O-21, MgO- 2%, Cu-0,08%, Fe-0,2 %, Mn-0,1%,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 - 0,175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K2O-20, MgO-1,5, Fe -0,17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6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7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8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N-5,53, нитратный N-2,26,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9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0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1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2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3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S-15,0, Cu-3,0, Mn-4,0,Mo-0,04, Zn-3,0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5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B-8,0, N-6,0, MgO-5,0, Mn-1,0,Mo-0,04,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