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8b78" w14:textId="9818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оплату коммунальных услуг и приобретение топлива педагогическим работникам образования, работающим в сельской местности Кегенского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27 ноября 2018 года № 9-31. Зарегистрировано Департаментом юстиции Алматинской области 29 ноября 2018 года № 4904. Утратило силу решением Кегенского районного маслихата Алматинской области от 19 сентября 2020 года № 38-131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Кегенского районного маслихата Алматинской области от 19.08.2020 </w:t>
      </w:r>
      <w:r>
        <w:rPr>
          <w:rFonts w:ascii="Times New Roman"/>
          <w:b w:val="false"/>
          <w:i w:val="false"/>
          <w:color w:val="ff0000"/>
          <w:sz w:val="28"/>
        </w:rPr>
        <w:t>№ 38-131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Закона Республики Казахстан от 27 июля 2007 года "Об образовании", Кегенский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Один раз в год предоставить за счет бюджетных средств района социальную помощь в размере пяти месячных расчетных показателей на оплату коммунальных услуг и приобретение топлива педагогическим работникам образования, работающим в сельской местности Кегенского района.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Кегенского районного маслихата "По вопросам средств массовой информации, работы с общественными объединениями, права, социально-культурного развития".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