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861a32" w14:textId="a861a3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Плана по управлению пастбищами и их использованию по Талгарскому району на 2018-2019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Талгарского районного маслихата Алматинской области от 28 марта 2018 года № 27-137. Зарегистрировано Департаментом юстиции Алматинской области 24 апреля 2018 года № 4659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8 Закона Республики Казахстан от 20 февраля 2017 года "О пастбищах", Талгарский районный маслихат РЕШИЛ: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План по управлению пастбищами и их использованию по Талгарскому району на 2018-2019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решения возложить на постоянную комиссию Талгарского районного маслихата "По развитию сельского хозяйства, экологии и индустриальной, энергетической инфраструктуры".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Сембаев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Еңкебайұлы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958"/>
        <w:gridCol w:w="4713"/>
      </w:tblGrid>
      <w:tr>
        <w:trPr>
          <w:trHeight w:val="30" w:hRule="atLeast"/>
        </w:trPr>
        <w:tc>
          <w:tcPr>
            <w:tcW w:w="795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71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 Талгарского районного маслихата от "28 марта 2018 года № 27-137 "Об утверждении Плана по управлению пастбищами и их использованию по Талгарскому району на 2018-2019 годы"</w:t>
            </w:r>
          </w:p>
        </w:tc>
      </w:tr>
    </w:tbl>
    <w:bookmarkStart w:name="z14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План по управлению пастбищами и их использованию по Талгарскому району на 2018-2019 годы</w:t>
      </w:r>
    </w:p>
    <w:bookmarkEnd w:id="4"/>
    <w:bookmarkStart w:name="z15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Настоящий План по управлению пастбищами и их использованию по Талгарскому району на 2018-2019 годы (далее – План) разработан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20 февраля 2017 года "О пастбищах", приказом Заместителя Премьер-Министра Республики Казахстан-Министра сельского хозяйства Республики Казахстан от 24 апреля 2017 года </w:t>
      </w:r>
      <w:r>
        <w:rPr>
          <w:rFonts w:ascii="Times New Roman"/>
          <w:b w:val="false"/>
          <w:i w:val="false"/>
          <w:color w:val="000000"/>
          <w:sz w:val="28"/>
        </w:rPr>
        <w:t>№ 173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Правил рационального использования пастбищ" (зарегистрирован в Реестре государственной регистрации нормативных правовых актов № 15090), приказом Министра сельского хозяйства Республики Казахстан от 14 апреля 2015 года </w:t>
      </w:r>
      <w:r>
        <w:rPr>
          <w:rFonts w:ascii="Times New Roman"/>
          <w:b w:val="false"/>
          <w:i w:val="false"/>
          <w:color w:val="000000"/>
          <w:sz w:val="28"/>
        </w:rPr>
        <w:t>№ 3-3/332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предельно допустимой нормы нагрузки на общую площадь пастбищ" (зарегистрирован в Реестре государственной регистрации нормативных правовых актов № 11064).</w:t>
      </w:r>
    </w:p>
    <w:bookmarkEnd w:id="5"/>
    <w:bookmarkStart w:name="z16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План принимается в целях рационального использования пастбищ, устойчивого обеспечения потребности в кормах и предотвращения процессов деградации пастбищ.</w:t>
      </w:r>
    </w:p>
    <w:bookmarkEnd w:id="6"/>
    <w:bookmarkStart w:name="z17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План содержит:</w:t>
      </w:r>
    </w:p>
    <w:bookmarkEnd w:id="7"/>
    <w:bookmarkStart w:name="z18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схему (карту) расположения пастбищ на территории Талгарского района в разрезе категорий земель, собственников земельных участков и землепользователей на основании правоустанавливающих документов,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Плану;</w:t>
      </w:r>
    </w:p>
    <w:bookmarkEnd w:id="8"/>
    <w:bookmarkStart w:name="z19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приемлемые схемы пастбищеоборотов на территории Талгарского района,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Плану;</w:t>
      </w:r>
    </w:p>
    <w:bookmarkEnd w:id="9"/>
    <w:bookmarkStart w:name="z20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карту Талгарского района с обозначением внешних и внутренних границ и площадей пастбищ, в том числе сезонных, объектов пастбищной инфраструктуры,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Плану;</w:t>
      </w:r>
    </w:p>
    <w:bookmarkEnd w:id="10"/>
    <w:bookmarkStart w:name="z21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схему доступа пастбищепользователей к водоисточникам (озерам, рекам, прудам, копаням, оросительным или обводнительным каналам, трубчатым или шахтным колодцам) на территории Талгарского района, составленную согласно норме потребления воды,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Плану;</w:t>
      </w:r>
    </w:p>
    <w:bookmarkEnd w:id="11"/>
    <w:bookmarkStart w:name="z22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схему перераспределения пастбищ для размещения поголовья сельскохозяйственных животных физических и (или) юридических лиц, у которых отсутствуют пастбища, и перемещения его на предоставляемые пастбища на территории Талгарского района,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Плану;</w:t>
      </w:r>
    </w:p>
    <w:bookmarkEnd w:id="12"/>
    <w:bookmarkStart w:name="z23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схему размещения поголовья сельскохозяйственных животных на отгонных пастбищах физических и (или) юридических лиц, не обеспеченных пастбищами, расположенными при сельском округе на территории Талгарского района,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плану;</w:t>
      </w:r>
    </w:p>
    <w:bookmarkEnd w:id="13"/>
    <w:bookmarkStart w:name="z24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календарный график по использованию пастбищ, устанавливающий сезонные маршруты выпаса и передвижения сельскохозяйственных животных,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7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плану.</w:t>
      </w:r>
    </w:p>
    <w:bookmarkEnd w:id="14"/>
    <w:bookmarkStart w:name="z25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План принят с учетом сведений о состоянии геоботанического обследования пастбищ, сведений о ветеринарно-санитарных объектах, данных о численности поголовья сельскохозяйственных животных с указанием их владельцев – пастбищепользователей данных о количестве гуртов, отар, табунов, сформированных по видам и половозрастным группам сельскохозяйственных животных, сведений о формировании поголовья сельскохозяйственных животных для выпаса на отгонных пастбищах, особенностей выпаса сельскохозяйственных животных на культурных и аридных пастбищах, сведений о сервитутах для прогона скота и иных данных, предоставленных государственными органами, физическими и (или) юридическими лицами.</w:t>
      </w:r>
    </w:p>
    <w:bookmarkEnd w:id="15"/>
    <w:bookmarkStart w:name="z26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Талгарский район расположен в южной части Алматинской области и граничит на севере с Балкашским районом, на юге с Райымбекским районом и на западе с городом Алматы и Илийским районом, на востоке с Енбекшиказахским районом. Районный центр – город Талгар.</w:t>
      </w:r>
    </w:p>
    <w:bookmarkEnd w:id="16"/>
    <w:bookmarkStart w:name="z27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Административно-территориальное деление состоит из 1 города, 10 сельских округов, 46 населенных пунктов.</w:t>
      </w:r>
    </w:p>
    <w:bookmarkEnd w:id="17"/>
    <w:bookmarkStart w:name="z28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Климат района резко континентальный, зима холодная, лето жаркое. В январе среднегодовая температура воздуха – 8-12° градусов по Цельсию, в июле +22 +24° градусов по Цельсию. Среднегодовой размер осадков – 100-150 миллиметров.</w:t>
      </w:r>
    </w:p>
    <w:bookmarkEnd w:id="18"/>
    <w:bookmarkStart w:name="z29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Общая площадь земель района 365 тысяч 327 гектаров, из них пастбищные земли – 144 тысяча 007 гектар.</w:t>
      </w:r>
    </w:p>
    <w:bookmarkEnd w:id="19"/>
    <w:bookmarkStart w:name="z30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Пастбища, в связи с природно-климатической особенностью района относятся к равнинным степным и сухостепным пастбищам. </w:t>
      </w:r>
    </w:p>
    <w:bookmarkEnd w:id="20"/>
    <w:bookmarkStart w:name="z31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типу относятся к ковыльно-типчаково-разнотравный и ковыльно-типчаково-полынный.</w:t>
      </w:r>
    </w:p>
    <w:bookmarkEnd w:id="21"/>
    <w:bookmarkStart w:name="z32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территории района темно-каштановая, лугово-каштановая, луговая и болотная почва.</w:t>
      </w:r>
    </w:p>
    <w:bookmarkEnd w:id="22"/>
    <w:bookmarkStart w:name="z33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Особенностью растительного покрова Талгарского района является дерновинные злаки (ковыль, овсяница бороздчатая, типчак).</w:t>
      </w:r>
    </w:p>
    <w:bookmarkEnd w:id="23"/>
    <w:bookmarkStart w:name="z34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Основными пользователями пастбищ на территории района являются сельскохозяйственные формирования. Скот населения в населенных пунктах пасется на отведенных землях.</w:t>
      </w:r>
    </w:p>
    <w:bookmarkEnd w:id="24"/>
    <w:bookmarkStart w:name="z35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районе действуют 33 ветеринарно-санитарных объектов, из них: 3 скотомогильников, 5 места обработки скота, 11 ветеринарных пунктов, 13 мест для забоя скота, 1 мясоперерабатывающий комбинат.</w:t>
      </w:r>
    </w:p>
    <w:bookmarkEnd w:id="2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Плану по управлению пастбищами и их использованию по Талгарскому району на 2018-2019 годы</w:t>
            </w:r>
          </w:p>
        </w:tc>
      </w:tr>
    </w:tbl>
    <w:bookmarkStart w:name="z37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 (карта) расположения пастбищ на территории Талгарского района в разрезе категорий земель, собственников земельных участков и землепользователей на основании правоустанавливающих документов</w:t>
      </w:r>
    </w:p>
    <w:bookmarkEnd w:id="26"/>
    <w:bookmarkStart w:name="z38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27"/>
    <w:p>
      <w:pPr>
        <w:spacing w:after="0"/>
        <w:ind w:left="0"/>
        <w:jc w:val="both"/>
      </w:pPr>
      <w:r>
        <w:drawing>
          <wp:inline distT="0" distB="0" distL="0" distR="0">
            <wp:extent cx="7810500" cy="5283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5283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Плану по управлению пастбищами и их использованию по Талгарскому району на 2018-2019 годы</w:t>
            </w:r>
          </w:p>
        </w:tc>
      </w:tr>
    </w:tbl>
    <w:bookmarkStart w:name="z40" w:id="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Приемлемые схемы пастбищеоборотов</w:t>
      </w:r>
    </w:p>
    <w:bookmarkEnd w:id="28"/>
    <w:bookmarkStart w:name="z41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29"/>
    <w:p>
      <w:pPr>
        <w:spacing w:after="0"/>
        <w:ind w:left="0"/>
        <w:jc w:val="both"/>
      </w:pPr>
      <w:r>
        <w:drawing>
          <wp:inline distT="0" distB="0" distL="0" distR="0">
            <wp:extent cx="7810500" cy="4851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4851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Плану по управлению пастбищами и их использованию по Талгарскому району на 2018-2019 годы</w:t>
            </w:r>
          </w:p>
        </w:tc>
      </w:tr>
    </w:tbl>
    <w:bookmarkStart w:name="z43" w:id="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Карта с обозначением внешних и внутренних границ и площадей пастбищ, в том числе сезонных, объектов пастбищной инфраструктуры</w:t>
      </w:r>
    </w:p>
    <w:bookmarkEnd w:id="30"/>
    <w:bookmarkStart w:name="z44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31"/>
    <w:p>
      <w:pPr>
        <w:spacing w:after="0"/>
        <w:ind w:left="0"/>
        <w:jc w:val="both"/>
      </w:pPr>
      <w:r>
        <w:drawing>
          <wp:inline distT="0" distB="0" distL="0" distR="0">
            <wp:extent cx="7810500" cy="4838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4838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Плану по управлению пастбищами и их использованию по Талгарскому району на 2018-2019 годы</w:t>
            </w:r>
          </w:p>
        </w:tc>
      </w:tr>
    </w:tbl>
    <w:bookmarkStart w:name="z46" w:id="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 доступа пастбищепользователей к водоисточникам (озерам, рекам, прудам, копаням, оросительным или обводнительным каналам, трубчатым или шахтным колодцам), составленную согласно норме потребления воды</w:t>
      </w:r>
    </w:p>
    <w:bookmarkEnd w:id="32"/>
    <w:bookmarkStart w:name="z47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33"/>
    <w:p>
      <w:pPr>
        <w:spacing w:after="0"/>
        <w:ind w:left="0"/>
        <w:jc w:val="both"/>
      </w:pPr>
      <w:r>
        <w:drawing>
          <wp:inline distT="0" distB="0" distL="0" distR="0">
            <wp:extent cx="7810500" cy="5130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5130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Плану по управлению пастбищами и их использованию по Талгарскому району на 2018-2019 годы</w:t>
            </w:r>
          </w:p>
        </w:tc>
      </w:tr>
    </w:tbl>
    <w:bookmarkStart w:name="z49" w:id="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 перераспределения пастбищ для размещения поголовья сельскохозяйственных животных физических и (или) юридических лиц, у которых отсутствуют пастбища, и перемещения его на предоставляемые пастбища</w:t>
      </w:r>
    </w:p>
    <w:bookmarkEnd w:id="34"/>
    <w:bookmarkStart w:name="z50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35"/>
    <w:p>
      <w:pPr>
        <w:spacing w:after="0"/>
        <w:ind w:left="0"/>
        <w:jc w:val="both"/>
      </w:pPr>
      <w:r>
        <w:drawing>
          <wp:inline distT="0" distB="0" distL="0" distR="0">
            <wp:extent cx="7810500" cy="5283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5283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 к Плану по управлению пастбищами и их использованию по Талгарскому району на 2018-2019 годы</w:t>
            </w:r>
          </w:p>
        </w:tc>
      </w:tr>
    </w:tbl>
    <w:bookmarkStart w:name="z52" w:id="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 размещения поголовья сельскохозяйственных животных на отгонных пастбищах физических и (или) юридических лиц, не обеспеченных пастбищами, расположенными при селе, сельском округе</w:t>
      </w:r>
    </w:p>
    <w:bookmarkEnd w:id="36"/>
    <w:bookmarkStart w:name="z5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37"/>
    <w:p>
      <w:pPr>
        <w:spacing w:after="0"/>
        <w:ind w:left="0"/>
        <w:jc w:val="both"/>
      </w:pPr>
      <w:r>
        <w:drawing>
          <wp:inline distT="0" distB="0" distL="0" distR="0">
            <wp:extent cx="7810500" cy="5054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5054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 к Плану по управлению пастбищами и их использованию по Талгарскому району на 2018-2019 годы</w:t>
            </w:r>
          </w:p>
        </w:tc>
      </w:tr>
    </w:tbl>
    <w:bookmarkStart w:name="z55" w:id="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Календарный график по использованию пастбищ, устанавливающий сезонные маршруты выпаса и передвижения сельскохозяйственных животных</w:t>
      </w:r>
    </w:p>
    <w:bookmarkEnd w:id="3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537"/>
        <w:gridCol w:w="2190"/>
        <w:gridCol w:w="2191"/>
        <w:gridCol w:w="2191"/>
        <w:gridCol w:w="2191"/>
      </w:tblGrid>
      <w:tr>
        <w:trPr>
          <w:trHeight w:val="30" w:hRule="atLeast"/>
        </w:trPr>
        <w:tc>
          <w:tcPr>
            <w:tcW w:w="3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Годы </w:t>
            </w:r>
          </w:p>
          <w:bookmarkEnd w:id="39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Сроки перегона скота на пастбища и возврата скота из пастбищ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Весна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Лето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Осень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Зима</w:t>
            </w:r>
          </w:p>
        </w:tc>
      </w:tr>
      <w:tr>
        <w:trPr>
          <w:trHeight w:val="30" w:hRule="atLeast"/>
        </w:trPr>
        <w:tc>
          <w:tcPr>
            <w:tcW w:w="3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  <w:bookmarkEnd w:id="40"/>
        </w:tc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1-декада марта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2-декада мая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2-декада мая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2-декада октября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2-декада октября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3-декада ноября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3-декада ноября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1-декада марта</w:t>
            </w:r>
          </w:p>
        </w:tc>
      </w:tr>
      <w:tr>
        <w:trPr>
          <w:trHeight w:val="30" w:hRule="atLeast"/>
        </w:trPr>
        <w:tc>
          <w:tcPr>
            <w:tcW w:w="3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  <w:bookmarkEnd w:id="41"/>
        </w:tc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1-декада марта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2-декада мая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2-декада мая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2-декада октября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2-декада октября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3-декада ноября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3-декада ноября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1-декада марта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media/document_image_rId8.jpeg" Type="http://schemas.openxmlformats.org/officeDocument/2006/relationships/image" Id="rId8"/><Relationship Target="media/document_image_rId9.jpeg" Type="http://schemas.openxmlformats.org/officeDocument/2006/relationships/image" Id="rId9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