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72b64" w14:textId="1e72b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Регламентов собраний местных сообществ сельских округов Райымбекского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Райымбекского районного маслихата Алматинской области от 19 декабря 2018 года № 47-218. Зарегистрировано Департаментом юстиции Алматинской области 9 января 2019 года № 4981. Утратило силу решением Райымбекского районного маслихата Алматинской области от 27 сентября 2021 года № 13-59</w:t>
      </w:r>
    </w:p>
    <w:p>
      <w:pPr>
        <w:spacing w:after="0"/>
        <w:ind w:left="0"/>
        <w:jc w:val="both"/>
      </w:pPr>
      <w:bookmarkStart w:name="z7" w:id="0"/>
      <w:r>
        <w:rPr>
          <w:rFonts w:ascii="Times New Roman"/>
          <w:b w:val="false"/>
          <w:i w:val="false"/>
          <w:color w:val="ff0000"/>
          <w:sz w:val="28"/>
        </w:rPr>
        <w:t xml:space="preserve">
      Сноска. Утратило силу решением Райымбекского районного маслихата Алматинской области от 27.09.2021 </w:t>
      </w:r>
      <w:r>
        <w:rPr>
          <w:rFonts w:ascii="Times New Roman"/>
          <w:b w:val="false"/>
          <w:i w:val="false"/>
          <w:color w:val="ff0000"/>
          <w:sz w:val="28"/>
        </w:rPr>
        <w:t>№ 13-59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 Райымбекский районный маслихат РЕШИЛ:</w:t>
      </w:r>
    </w:p>
    <w:bookmarkStart w:name="z8" w:id="1"/>
    <w:p>
      <w:pPr>
        <w:spacing w:after="0"/>
        <w:ind w:left="0"/>
        <w:jc w:val="both"/>
      </w:pPr>
      <w:r>
        <w:rPr>
          <w:rFonts w:ascii="Times New Roman"/>
          <w:b w:val="false"/>
          <w:i w:val="false"/>
          <w:color w:val="000000"/>
          <w:sz w:val="28"/>
        </w:rPr>
        <w:t>
      1. Утвердить:</w:t>
      </w:r>
    </w:p>
    <w:bookmarkEnd w:id="1"/>
    <w:bookmarkStart w:name="z9" w:id="2"/>
    <w:p>
      <w:pPr>
        <w:spacing w:after="0"/>
        <w:ind w:left="0"/>
        <w:jc w:val="both"/>
      </w:pPr>
      <w:r>
        <w:rPr>
          <w:rFonts w:ascii="Times New Roman"/>
          <w:b w:val="false"/>
          <w:i w:val="false"/>
          <w:color w:val="000000"/>
          <w:sz w:val="28"/>
        </w:rPr>
        <w:t xml:space="preserve">
      1) Регламент собрания местного сообщества Жамбылского сельского округа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2"/>
    <w:bookmarkStart w:name="z10" w:id="3"/>
    <w:p>
      <w:pPr>
        <w:spacing w:after="0"/>
        <w:ind w:left="0"/>
        <w:jc w:val="both"/>
      </w:pPr>
      <w:r>
        <w:rPr>
          <w:rFonts w:ascii="Times New Roman"/>
          <w:b w:val="false"/>
          <w:i w:val="false"/>
          <w:color w:val="000000"/>
          <w:sz w:val="28"/>
        </w:rPr>
        <w:t xml:space="preserve">
      2) Регламент собрания местного сообщества Кайнарского сельского округа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3"/>
    <w:bookmarkStart w:name="z11" w:id="4"/>
    <w:p>
      <w:pPr>
        <w:spacing w:after="0"/>
        <w:ind w:left="0"/>
        <w:jc w:val="both"/>
      </w:pPr>
      <w:r>
        <w:rPr>
          <w:rFonts w:ascii="Times New Roman"/>
          <w:b w:val="false"/>
          <w:i w:val="false"/>
          <w:color w:val="000000"/>
          <w:sz w:val="28"/>
        </w:rPr>
        <w:t xml:space="preserve">
      3) Регламент собрания местного сообщества Какпакского сельского округа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решению;</w:t>
      </w:r>
    </w:p>
    <w:bookmarkEnd w:id="4"/>
    <w:bookmarkStart w:name="z12" w:id="5"/>
    <w:p>
      <w:pPr>
        <w:spacing w:after="0"/>
        <w:ind w:left="0"/>
        <w:jc w:val="both"/>
      </w:pPr>
      <w:r>
        <w:rPr>
          <w:rFonts w:ascii="Times New Roman"/>
          <w:b w:val="false"/>
          <w:i w:val="false"/>
          <w:color w:val="000000"/>
          <w:sz w:val="28"/>
        </w:rPr>
        <w:t xml:space="preserve">
      4) Регламент собрания местного сообщества Карасазского сельского округа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решению;</w:t>
      </w:r>
    </w:p>
    <w:bookmarkEnd w:id="5"/>
    <w:bookmarkStart w:name="z13" w:id="6"/>
    <w:p>
      <w:pPr>
        <w:spacing w:after="0"/>
        <w:ind w:left="0"/>
        <w:jc w:val="both"/>
      </w:pPr>
      <w:r>
        <w:rPr>
          <w:rFonts w:ascii="Times New Roman"/>
          <w:b w:val="false"/>
          <w:i w:val="false"/>
          <w:color w:val="000000"/>
          <w:sz w:val="28"/>
        </w:rPr>
        <w:t xml:space="preserve">
      5) Регламент собрания местного сообщества Нарынкольского сельского округа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решению;</w:t>
      </w:r>
    </w:p>
    <w:bookmarkEnd w:id="6"/>
    <w:bookmarkStart w:name="z14" w:id="7"/>
    <w:p>
      <w:pPr>
        <w:spacing w:after="0"/>
        <w:ind w:left="0"/>
        <w:jc w:val="both"/>
      </w:pPr>
      <w:r>
        <w:rPr>
          <w:rFonts w:ascii="Times New Roman"/>
          <w:b w:val="false"/>
          <w:i w:val="false"/>
          <w:color w:val="000000"/>
          <w:sz w:val="28"/>
        </w:rPr>
        <w:t xml:space="preserve">
      6) Регламент собрания местного сообщества Сарыжазского сельского округа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решению;</w:t>
      </w:r>
    </w:p>
    <w:bookmarkEnd w:id="7"/>
    <w:bookmarkStart w:name="z15" w:id="8"/>
    <w:p>
      <w:pPr>
        <w:spacing w:after="0"/>
        <w:ind w:left="0"/>
        <w:jc w:val="both"/>
      </w:pPr>
      <w:r>
        <w:rPr>
          <w:rFonts w:ascii="Times New Roman"/>
          <w:b w:val="false"/>
          <w:i w:val="false"/>
          <w:color w:val="000000"/>
          <w:sz w:val="28"/>
        </w:rPr>
        <w:t xml:space="preserve">
      7) Регламент собрания местного сообщества Сумбинского сельского округа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решению;</w:t>
      </w:r>
    </w:p>
    <w:bookmarkEnd w:id="8"/>
    <w:bookmarkStart w:name="z16" w:id="9"/>
    <w:p>
      <w:pPr>
        <w:spacing w:after="0"/>
        <w:ind w:left="0"/>
        <w:jc w:val="both"/>
      </w:pPr>
      <w:r>
        <w:rPr>
          <w:rFonts w:ascii="Times New Roman"/>
          <w:b w:val="false"/>
          <w:i w:val="false"/>
          <w:color w:val="000000"/>
          <w:sz w:val="28"/>
        </w:rPr>
        <w:t xml:space="preserve">
      8) Регламент собрания местного сообщества Текесского сельского округа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решению;</w:t>
      </w:r>
    </w:p>
    <w:bookmarkEnd w:id="9"/>
    <w:bookmarkStart w:name="z17" w:id="10"/>
    <w:p>
      <w:pPr>
        <w:spacing w:after="0"/>
        <w:ind w:left="0"/>
        <w:jc w:val="both"/>
      </w:pPr>
      <w:r>
        <w:rPr>
          <w:rFonts w:ascii="Times New Roman"/>
          <w:b w:val="false"/>
          <w:i w:val="false"/>
          <w:color w:val="000000"/>
          <w:sz w:val="28"/>
        </w:rPr>
        <w:t xml:space="preserve">
      9) Регламент собрания местного сообщества Узак батырского сельского округа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решению;</w:t>
      </w:r>
    </w:p>
    <w:bookmarkEnd w:id="10"/>
    <w:bookmarkStart w:name="z18" w:id="11"/>
    <w:p>
      <w:pPr>
        <w:spacing w:after="0"/>
        <w:ind w:left="0"/>
        <w:jc w:val="both"/>
      </w:pPr>
      <w:r>
        <w:rPr>
          <w:rFonts w:ascii="Times New Roman"/>
          <w:b w:val="false"/>
          <w:i w:val="false"/>
          <w:color w:val="000000"/>
          <w:sz w:val="28"/>
        </w:rPr>
        <w:t xml:space="preserve">
      10) Регламент собрания местного сообщества Шалкодинского сельского округа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решению;</w:t>
      </w:r>
    </w:p>
    <w:bookmarkEnd w:id="11"/>
    <w:bookmarkStart w:name="z19" w:id="12"/>
    <w:p>
      <w:pPr>
        <w:spacing w:after="0"/>
        <w:ind w:left="0"/>
        <w:jc w:val="both"/>
      </w:pPr>
      <w:r>
        <w:rPr>
          <w:rFonts w:ascii="Times New Roman"/>
          <w:b w:val="false"/>
          <w:i w:val="false"/>
          <w:color w:val="000000"/>
          <w:sz w:val="28"/>
        </w:rPr>
        <w:t>
      2. Контроль за исполнением данного решения возложить на постоянную комиссию Райымбекского районного маслихата "По вопросам бюджета, социально-экономического развития, транспорта, связи, промышленности, сельского хозяйства, земельных отношений и предпринимательства"</w:t>
      </w:r>
    </w:p>
    <w:bookmarkEnd w:id="12"/>
    <w:bookmarkStart w:name="z20" w:id="13"/>
    <w:p>
      <w:pPr>
        <w:spacing w:after="0"/>
        <w:ind w:left="0"/>
        <w:jc w:val="both"/>
      </w:pPr>
      <w:r>
        <w:rPr>
          <w:rFonts w:ascii="Times New Roman"/>
          <w:b w:val="false"/>
          <w:i w:val="false"/>
          <w:color w:val="000000"/>
          <w:sz w:val="28"/>
        </w:rPr>
        <w:t>
      3. Настоящее решение вводится в действие с 1 января 2019 года.</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Райымбекскогорайонного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Ерназарұлы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Райымбекского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Кудабаев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rPr>
                <w:rFonts w:ascii="Times New Roman"/>
                <w:b w:val="false"/>
                <w:i w:val="false"/>
                <w:color w:val="000000"/>
                <w:sz w:val="20"/>
              </w:rPr>
              <w:t xml:space="preserve"> Райымбекского районного маслихата</w:t>
            </w:r>
            <w:r>
              <w:rPr>
                <w:rFonts w:ascii="Times New Roman"/>
                <w:b w:val="false"/>
                <w:i w:val="false"/>
                <w:color w:val="000000"/>
                <w:sz w:val="20"/>
              </w:rPr>
              <w:t xml:space="preserve"> от "19" декабря 2018 года № 47-218</w:t>
            </w:r>
          </w:p>
        </w:tc>
      </w:tr>
    </w:tbl>
    <w:bookmarkStart w:name="z26" w:id="14"/>
    <w:p>
      <w:pPr>
        <w:spacing w:after="0"/>
        <w:ind w:left="0"/>
        <w:jc w:val="left"/>
      </w:pPr>
      <w:r>
        <w:rPr>
          <w:rFonts w:ascii="Times New Roman"/>
          <w:b/>
          <w:i w:val="false"/>
          <w:color w:val="000000"/>
        </w:rPr>
        <w:t xml:space="preserve"> Регламент собрания местного сообщества Жамбылского сельского округа Райымбекского района</w:t>
      </w:r>
    </w:p>
    <w:bookmarkEnd w:id="14"/>
    <w:bookmarkStart w:name="z27" w:id="15"/>
    <w:p>
      <w:pPr>
        <w:spacing w:after="0"/>
        <w:ind w:left="0"/>
        <w:jc w:val="left"/>
      </w:pPr>
      <w:r>
        <w:rPr>
          <w:rFonts w:ascii="Times New Roman"/>
          <w:b/>
          <w:i w:val="false"/>
          <w:color w:val="000000"/>
        </w:rPr>
        <w:t xml:space="preserve"> Глава 1. Общие положения</w:t>
      </w:r>
    </w:p>
    <w:bookmarkEnd w:id="15"/>
    <w:bookmarkStart w:name="z28" w:id="16"/>
    <w:p>
      <w:pPr>
        <w:spacing w:after="0"/>
        <w:ind w:left="0"/>
        <w:jc w:val="both"/>
      </w:pPr>
      <w:r>
        <w:rPr>
          <w:rFonts w:ascii="Times New Roman"/>
          <w:b w:val="false"/>
          <w:i w:val="false"/>
          <w:color w:val="000000"/>
          <w:sz w:val="28"/>
        </w:rPr>
        <w:t xml:space="preserve">
      1. Настоящий Регламент собрания местного сообщества Жамбылского сельского округа Райымбекского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сообщества"(зарегистрирован в Реестре государственной регистрации нормативных правовых актов № 15630).</w:t>
      </w:r>
    </w:p>
    <w:bookmarkEnd w:id="16"/>
    <w:bookmarkStart w:name="z29" w:id="17"/>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7"/>
    <w:bookmarkStart w:name="z30" w:id="18"/>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8"/>
    <w:bookmarkStart w:name="z31" w:id="19"/>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9"/>
    <w:bookmarkStart w:name="z32" w:id="20"/>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0"/>
    <w:bookmarkStart w:name="z33" w:id="21"/>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21"/>
    <w:bookmarkStart w:name="z34" w:id="22"/>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2"/>
    <w:bookmarkStart w:name="z35" w:id="2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3"/>
    <w:bookmarkStart w:name="z36" w:id="24"/>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24"/>
    <w:bookmarkStart w:name="z37" w:id="2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5"/>
    <w:bookmarkStart w:name="z38" w:id="26"/>
    <w:p>
      <w:pPr>
        <w:spacing w:after="0"/>
        <w:ind w:left="0"/>
        <w:jc w:val="both"/>
      </w:pPr>
      <w:r>
        <w:rPr>
          <w:rFonts w:ascii="Times New Roman"/>
          <w:b w:val="false"/>
          <w:i w:val="false"/>
          <w:color w:val="000000"/>
          <w:sz w:val="28"/>
        </w:rPr>
        <w:t>
      согласование проекта бюджета Жамбылского сельского округа и отчета об исполнении бюджета;</w:t>
      </w:r>
    </w:p>
    <w:bookmarkEnd w:id="26"/>
    <w:bookmarkStart w:name="z39" w:id="27"/>
    <w:p>
      <w:pPr>
        <w:spacing w:after="0"/>
        <w:ind w:left="0"/>
        <w:jc w:val="both"/>
      </w:pPr>
      <w:r>
        <w:rPr>
          <w:rFonts w:ascii="Times New Roman"/>
          <w:b w:val="false"/>
          <w:i w:val="false"/>
          <w:color w:val="000000"/>
          <w:sz w:val="28"/>
        </w:rPr>
        <w:t>
      согласование решений аппаратаакима Жамбылского сельского округа по управлению коммунальной собственностью Жамбылского сельского округа (коммунальной собственностью местного самоуправления);</w:t>
      </w:r>
    </w:p>
    <w:bookmarkEnd w:id="27"/>
    <w:bookmarkStart w:name="z40" w:id="28"/>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8"/>
    <w:bookmarkStart w:name="z41" w:id="29"/>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Жамбылского сельского округа;</w:t>
      </w:r>
    </w:p>
    <w:bookmarkEnd w:id="29"/>
    <w:bookmarkStart w:name="z42" w:id="30"/>
    <w:p>
      <w:pPr>
        <w:spacing w:after="0"/>
        <w:ind w:left="0"/>
        <w:jc w:val="both"/>
      </w:pPr>
      <w:r>
        <w:rPr>
          <w:rFonts w:ascii="Times New Roman"/>
          <w:b w:val="false"/>
          <w:i w:val="false"/>
          <w:color w:val="000000"/>
          <w:sz w:val="28"/>
        </w:rPr>
        <w:t>
      согласование отчуждения коммунального имущества Жамбылского сельского округа;</w:t>
      </w:r>
    </w:p>
    <w:bookmarkEnd w:id="30"/>
    <w:bookmarkStart w:name="z43" w:id="31"/>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31"/>
    <w:bookmarkStart w:name="z44" w:id="32"/>
    <w:p>
      <w:pPr>
        <w:spacing w:after="0"/>
        <w:ind w:left="0"/>
        <w:jc w:val="both"/>
      </w:pPr>
      <w:r>
        <w:rPr>
          <w:rFonts w:ascii="Times New Roman"/>
          <w:b w:val="false"/>
          <w:i w:val="false"/>
          <w:color w:val="000000"/>
          <w:sz w:val="28"/>
        </w:rPr>
        <w:t>
      согласование представленных акимом Райымбекского района кандидатур на должность акима Жамбылского сельского округа для дальнейшего внесения в Райымбекский районный маслихат для проведения выборов акима Жамбылского сельского округа;</w:t>
      </w:r>
    </w:p>
    <w:bookmarkEnd w:id="32"/>
    <w:bookmarkStart w:name="z45" w:id="33"/>
    <w:p>
      <w:pPr>
        <w:spacing w:after="0"/>
        <w:ind w:left="0"/>
        <w:jc w:val="both"/>
      </w:pPr>
      <w:r>
        <w:rPr>
          <w:rFonts w:ascii="Times New Roman"/>
          <w:b w:val="false"/>
          <w:i w:val="false"/>
          <w:color w:val="000000"/>
          <w:sz w:val="28"/>
        </w:rPr>
        <w:t>
      инициирование вопроса об освобождении от должности акима Жамбылского сельского округа;</w:t>
      </w:r>
    </w:p>
    <w:bookmarkEnd w:id="33"/>
    <w:bookmarkStart w:name="z46" w:id="3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4"/>
    <w:bookmarkStart w:name="z47" w:id="35"/>
    <w:p>
      <w:pPr>
        <w:spacing w:after="0"/>
        <w:ind w:left="0"/>
        <w:jc w:val="both"/>
      </w:pPr>
      <w:r>
        <w:rPr>
          <w:rFonts w:ascii="Times New Roman"/>
          <w:b w:val="false"/>
          <w:i w:val="false"/>
          <w:color w:val="000000"/>
          <w:sz w:val="28"/>
        </w:rPr>
        <w:t>
      другие текущие вопросы местного сообщества.</w:t>
      </w:r>
    </w:p>
    <w:bookmarkEnd w:id="35"/>
    <w:bookmarkStart w:name="z48" w:id="36"/>
    <w:p>
      <w:pPr>
        <w:spacing w:after="0"/>
        <w:ind w:left="0"/>
        <w:jc w:val="both"/>
      </w:pPr>
      <w:r>
        <w:rPr>
          <w:rFonts w:ascii="Times New Roman"/>
          <w:b w:val="false"/>
          <w:i w:val="false"/>
          <w:color w:val="000000"/>
          <w:sz w:val="28"/>
        </w:rPr>
        <w:t>
      4. Собрание может созываться акимом Жамбылского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6"/>
    <w:bookmarkStart w:name="z49" w:id="37"/>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Жамбылского сельского округа с указанием повестки дня.</w:t>
      </w:r>
    </w:p>
    <w:bookmarkEnd w:id="37"/>
    <w:bookmarkStart w:name="z50" w:id="38"/>
    <w:p>
      <w:pPr>
        <w:spacing w:after="0"/>
        <w:ind w:left="0"/>
        <w:jc w:val="both"/>
      </w:pPr>
      <w:r>
        <w:rPr>
          <w:rFonts w:ascii="Times New Roman"/>
          <w:b w:val="false"/>
          <w:i w:val="false"/>
          <w:color w:val="000000"/>
          <w:sz w:val="28"/>
        </w:rPr>
        <w:t>
      АкимЖамбылского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8"/>
    <w:bookmarkStart w:name="z51" w:id="39"/>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39"/>
    <w:bookmarkStart w:name="z52" w:id="40"/>
    <w:p>
      <w:pPr>
        <w:spacing w:after="0"/>
        <w:ind w:left="0"/>
        <w:jc w:val="both"/>
      </w:pPr>
      <w:r>
        <w:rPr>
          <w:rFonts w:ascii="Times New Roman"/>
          <w:b w:val="false"/>
          <w:i w:val="false"/>
          <w:color w:val="000000"/>
          <w:sz w:val="28"/>
        </w:rPr>
        <w:t>
      По вопросам, вносимым на рассмотрение собрания, аппарат акима Жамбылского сельского округа не позднее, чем за пять календарных дней до созыва собрания представляет членам собрания и акиму Жамбылского сельского округа необходимые материалы в письменном виде или в форме электронного документа.</w:t>
      </w:r>
    </w:p>
    <w:bookmarkEnd w:id="40"/>
    <w:bookmarkStart w:name="z53" w:id="41"/>
    <w:p>
      <w:pPr>
        <w:spacing w:after="0"/>
        <w:ind w:left="0"/>
        <w:jc w:val="both"/>
      </w:pPr>
      <w:r>
        <w:rPr>
          <w:rFonts w:ascii="Times New Roman"/>
          <w:b w:val="false"/>
          <w:i w:val="false"/>
          <w:color w:val="000000"/>
          <w:sz w:val="28"/>
        </w:rPr>
        <w:t>
      6. Перед началом созыва собрания аппаратом акима Жамбылского сельского округа проводится регистрация присутствующих членов собрания, ее результаты оглашаются акимом Жамбылского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1"/>
    <w:bookmarkStart w:name="z54" w:id="42"/>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2"/>
    <w:bookmarkStart w:name="z55" w:id="43"/>
    <w:p>
      <w:pPr>
        <w:spacing w:after="0"/>
        <w:ind w:left="0"/>
        <w:jc w:val="both"/>
      </w:pPr>
      <w:r>
        <w:rPr>
          <w:rFonts w:ascii="Times New Roman"/>
          <w:b w:val="false"/>
          <w:i w:val="false"/>
          <w:color w:val="000000"/>
          <w:sz w:val="28"/>
        </w:rPr>
        <w:t>
      7. Созыв собрания открывается акимом Жамбылского сельского округа или уполномоченным им лицом.</w:t>
      </w:r>
    </w:p>
    <w:bookmarkEnd w:id="43"/>
    <w:bookmarkStart w:name="z56" w:id="44"/>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4"/>
    <w:bookmarkStart w:name="z57" w:id="45"/>
    <w:p>
      <w:pPr>
        <w:spacing w:after="0"/>
        <w:ind w:left="0"/>
        <w:jc w:val="both"/>
      </w:pPr>
      <w:r>
        <w:rPr>
          <w:rFonts w:ascii="Times New Roman"/>
          <w:b w:val="false"/>
          <w:i w:val="false"/>
          <w:color w:val="000000"/>
          <w:sz w:val="28"/>
        </w:rPr>
        <w:t>
      8. Повестка дня собрания формируется аппаратом акима Жамбылского сельского округа на основе предложений, вносимых членами собрания, акимом Жамбылского сельского округа.</w:t>
      </w:r>
    </w:p>
    <w:bookmarkEnd w:id="45"/>
    <w:bookmarkStart w:name="z58" w:id="46"/>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6"/>
    <w:bookmarkStart w:name="z59" w:id="47"/>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7"/>
    <w:bookmarkStart w:name="z60" w:id="48"/>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
    <w:bookmarkStart w:name="z61" w:id="49"/>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9"/>
    <w:bookmarkStart w:name="z62" w:id="50"/>
    <w:p>
      <w:pPr>
        <w:spacing w:after="0"/>
        <w:ind w:left="0"/>
        <w:jc w:val="both"/>
      </w:pPr>
      <w:r>
        <w:rPr>
          <w:rFonts w:ascii="Times New Roman"/>
          <w:b w:val="false"/>
          <w:i w:val="false"/>
          <w:color w:val="000000"/>
          <w:sz w:val="28"/>
        </w:rPr>
        <w:t>
      9. На созыв собрания могут приглашаться депутаты Райымбекского районного маслихата, представители аппарата акима Райымбекского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50"/>
    <w:bookmarkStart w:name="z63" w:id="51"/>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1"/>
    <w:bookmarkStart w:name="z64" w:id="52"/>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2"/>
    <w:bookmarkStart w:name="z65" w:id="53"/>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3"/>
    <w:bookmarkStart w:name="z66" w:id="54"/>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4"/>
    <w:bookmarkStart w:name="z67" w:id="55"/>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5"/>
    <w:bookmarkStart w:name="z68" w:id="5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6"/>
    <w:bookmarkStart w:name="z69" w:id="57"/>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7"/>
    <w:bookmarkStart w:name="z70" w:id="58"/>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8"/>
    <w:bookmarkStart w:name="z71" w:id="59"/>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9"/>
    <w:bookmarkStart w:name="z72" w:id="60"/>
    <w:p>
      <w:pPr>
        <w:spacing w:after="0"/>
        <w:ind w:left="0"/>
        <w:jc w:val="both"/>
      </w:pPr>
      <w:r>
        <w:rPr>
          <w:rFonts w:ascii="Times New Roman"/>
          <w:b w:val="false"/>
          <w:i w:val="false"/>
          <w:color w:val="000000"/>
          <w:sz w:val="28"/>
        </w:rPr>
        <w:t>
      1) дата и место проведения собрания;</w:t>
      </w:r>
    </w:p>
    <w:bookmarkEnd w:id="60"/>
    <w:bookmarkStart w:name="z73" w:id="61"/>
    <w:p>
      <w:pPr>
        <w:spacing w:after="0"/>
        <w:ind w:left="0"/>
        <w:jc w:val="both"/>
      </w:pPr>
      <w:r>
        <w:rPr>
          <w:rFonts w:ascii="Times New Roman"/>
          <w:b w:val="false"/>
          <w:i w:val="false"/>
          <w:color w:val="000000"/>
          <w:sz w:val="28"/>
        </w:rPr>
        <w:t>
      2) количество и список членов собрания;</w:t>
      </w:r>
    </w:p>
    <w:bookmarkEnd w:id="61"/>
    <w:bookmarkStart w:name="z74" w:id="62"/>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2"/>
    <w:bookmarkStart w:name="z75" w:id="63"/>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3"/>
    <w:bookmarkStart w:name="z76" w:id="64"/>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4"/>
    <w:bookmarkStart w:name="z77" w:id="65"/>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Жамбылского сельского округа.</w:t>
      </w:r>
    </w:p>
    <w:bookmarkEnd w:id="65"/>
    <w:bookmarkStart w:name="z78" w:id="66"/>
    <w:p>
      <w:pPr>
        <w:spacing w:after="0"/>
        <w:ind w:left="0"/>
        <w:jc w:val="both"/>
      </w:pPr>
      <w:r>
        <w:rPr>
          <w:rFonts w:ascii="Times New Roman"/>
          <w:b w:val="false"/>
          <w:i w:val="false"/>
          <w:color w:val="000000"/>
          <w:sz w:val="28"/>
        </w:rPr>
        <w:t>
      12. Решения принятые собранием рассматриваются акимом Жамбылского сельского округа в срок пяти рабочих дней.</w:t>
      </w:r>
    </w:p>
    <w:bookmarkEnd w:id="66"/>
    <w:bookmarkStart w:name="z79" w:id="67"/>
    <w:p>
      <w:pPr>
        <w:spacing w:after="0"/>
        <w:ind w:left="0"/>
        <w:jc w:val="both"/>
      </w:pPr>
      <w:r>
        <w:rPr>
          <w:rFonts w:ascii="Times New Roman"/>
          <w:b w:val="false"/>
          <w:i w:val="false"/>
          <w:color w:val="000000"/>
          <w:sz w:val="28"/>
        </w:rPr>
        <w:t>
      Аким Жамбылского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67"/>
    <w:bookmarkStart w:name="z80" w:id="68"/>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Кабанбайского сельского округа, вопрос разрешается акимом Райымбекского района после его предварительного обсуждения на заседании Райымбекского районного маслихата.</w:t>
      </w:r>
    </w:p>
    <w:bookmarkEnd w:id="68"/>
    <w:bookmarkStart w:name="z81" w:id="69"/>
    <w:p>
      <w:pPr>
        <w:spacing w:after="0"/>
        <w:ind w:left="0"/>
        <w:jc w:val="both"/>
      </w:pPr>
      <w:r>
        <w:rPr>
          <w:rFonts w:ascii="Times New Roman"/>
          <w:b w:val="false"/>
          <w:i w:val="false"/>
          <w:color w:val="000000"/>
          <w:sz w:val="28"/>
        </w:rPr>
        <w:t>
      13. Результаты рассмотрения акимом Жамбылского сельского округа решений собрания доводятся аппаратом акима Жамбылского сельского округа до членов собрания в течение пяти рабочих дней.</w:t>
      </w:r>
    </w:p>
    <w:bookmarkEnd w:id="69"/>
    <w:bookmarkStart w:name="z82" w:id="70"/>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Жамбылского сельского округа.</w:t>
      </w:r>
    </w:p>
    <w:bookmarkEnd w:id="70"/>
    <w:bookmarkStart w:name="z83" w:id="71"/>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Жамбылского сельского округа через средства массовой информации или иными способами.</w:t>
      </w:r>
    </w:p>
    <w:bookmarkEnd w:id="71"/>
    <w:bookmarkStart w:name="z84" w:id="72"/>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2"/>
    <w:bookmarkStart w:name="z85" w:id="73"/>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73"/>
    <w:bookmarkStart w:name="z86" w:id="74"/>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Райымбекского района или вышестоящим руководителям должностных лиц ответственных за исполнение решений собрания.</w:t>
      </w:r>
    </w:p>
    <w:bookmarkEnd w:id="74"/>
    <w:bookmarkStart w:name="z87" w:id="75"/>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Райымбекского района или вышестоящим руководством соответствующих должностных лиц.</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решению</w:t>
            </w:r>
            <w:r>
              <w:rPr>
                <w:rFonts w:ascii="Times New Roman"/>
                <w:b w:val="false"/>
                <w:i w:val="false"/>
                <w:color w:val="000000"/>
                <w:sz w:val="20"/>
              </w:rPr>
              <w:t xml:space="preserve"> Райымбекского районного маслихата</w:t>
            </w:r>
            <w:r>
              <w:rPr>
                <w:rFonts w:ascii="Times New Roman"/>
                <w:b w:val="false"/>
                <w:i w:val="false"/>
                <w:color w:val="000000"/>
                <w:sz w:val="20"/>
              </w:rPr>
              <w:t xml:space="preserve"> от "19" декабря 2018 года № 47-218</w:t>
            </w:r>
          </w:p>
        </w:tc>
      </w:tr>
    </w:tbl>
    <w:bookmarkStart w:name="z91" w:id="76"/>
    <w:p>
      <w:pPr>
        <w:spacing w:after="0"/>
        <w:ind w:left="0"/>
        <w:jc w:val="left"/>
      </w:pPr>
      <w:r>
        <w:rPr>
          <w:rFonts w:ascii="Times New Roman"/>
          <w:b/>
          <w:i w:val="false"/>
          <w:color w:val="000000"/>
        </w:rPr>
        <w:t xml:space="preserve"> Регламент собрания местного сообщества Кайнарского сельского округа Райымбекского района</w:t>
      </w:r>
    </w:p>
    <w:bookmarkEnd w:id="76"/>
    <w:bookmarkStart w:name="z92" w:id="77"/>
    <w:p>
      <w:pPr>
        <w:spacing w:after="0"/>
        <w:ind w:left="0"/>
        <w:jc w:val="left"/>
      </w:pPr>
      <w:r>
        <w:rPr>
          <w:rFonts w:ascii="Times New Roman"/>
          <w:b/>
          <w:i w:val="false"/>
          <w:color w:val="000000"/>
        </w:rPr>
        <w:t xml:space="preserve"> Глава 1. Общие положения</w:t>
      </w:r>
    </w:p>
    <w:bookmarkEnd w:id="77"/>
    <w:bookmarkStart w:name="z93" w:id="78"/>
    <w:p>
      <w:pPr>
        <w:spacing w:after="0"/>
        <w:ind w:left="0"/>
        <w:jc w:val="both"/>
      </w:pPr>
      <w:r>
        <w:rPr>
          <w:rFonts w:ascii="Times New Roman"/>
          <w:b w:val="false"/>
          <w:i w:val="false"/>
          <w:color w:val="000000"/>
          <w:sz w:val="28"/>
        </w:rPr>
        <w:t xml:space="preserve">
      1. Настоящий Регламент собрания местного сообщества Кайнарскогосельского округа Райымбекского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 в Реестре государственной регистрации нормативных правовых актов № 15630).</w:t>
      </w:r>
    </w:p>
    <w:bookmarkEnd w:id="78"/>
    <w:bookmarkStart w:name="z94" w:id="79"/>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79"/>
    <w:bookmarkStart w:name="z95" w:id="80"/>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80"/>
    <w:bookmarkStart w:name="z96" w:id="81"/>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1"/>
    <w:bookmarkStart w:name="z97" w:id="82"/>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82"/>
    <w:bookmarkStart w:name="z98" w:id="83"/>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83"/>
    <w:bookmarkStart w:name="z99" w:id="84"/>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4"/>
    <w:bookmarkStart w:name="z100" w:id="8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85"/>
    <w:bookmarkStart w:name="z101" w:id="86"/>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86"/>
    <w:bookmarkStart w:name="z102" w:id="87"/>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87"/>
    <w:bookmarkStart w:name="z103" w:id="88"/>
    <w:p>
      <w:pPr>
        <w:spacing w:after="0"/>
        <w:ind w:left="0"/>
        <w:jc w:val="both"/>
      </w:pPr>
      <w:r>
        <w:rPr>
          <w:rFonts w:ascii="Times New Roman"/>
          <w:b w:val="false"/>
          <w:i w:val="false"/>
          <w:color w:val="000000"/>
          <w:sz w:val="28"/>
        </w:rPr>
        <w:t>
      согласование проекта бюджета Кайнарского сельского округа и отчета об исполнении бюджета;</w:t>
      </w:r>
    </w:p>
    <w:bookmarkEnd w:id="88"/>
    <w:bookmarkStart w:name="z104" w:id="89"/>
    <w:p>
      <w:pPr>
        <w:spacing w:after="0"/>
        <w:ind w:left="0"/>
        <w:jc w:val="both"/>
      </w:pPr>
      <w:r>
        <w:rPr>
          <w:rFonts w:ascii="Times New Roman"/>
          <w:b w:val="false"/>
          <w:i w:val="false"/>
          <w:color w:val="000000"/>
          <w:sz w:val="28"/>
        </w:rPr>
        <w:t>
      согласование решений аппаратаакима Кайнарского сельского округа по управлению коммунальной собственностью Кайнарского сельского округа (коммунальной собственностью местного самоуправления);</w:t>
      </w:r>
    </w:p>
    <w:bookmarkEnd w:id="89"/>
    <w:bookmarkStart w:name="z105" w:id="90"/>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90"/>
    <w:bookmarkStart w:name="z106" w:id="91"/>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Кайнарского сельского округа;</w:t>
      </w:r>
    </w:p>
    <w:bookmarkEnd w:id="91"/>
    <w:bookmarkStart w:name="z107" w:id="92"/>
    <w:p>
      <w:pPr>
        <w:spacing w:after="0"/>
        <w:ind w:left="0"/>
        <w:jc w:val="both"/>
      </w:pPr>
      <w:r>
        <w:rPr>
          <w:rFonts w:ascii="Times New Roman"/>
          <w:b w:val="false"/>
          <w:i w:val="false"/>
          <w:color w:val="000000"/>
          <w:sz w:val="28"/>
        </w:rPr>
        <w:t>
      согласование отчуждения коммунального имущества Кайнарского сельского округа;</w:t>
      </w:r>
    </w:p>
    <w:bookmarkEnd w:id="92"/>
    <w:bookmarkStart w:name="z108" w:id="93"/>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93"/>
    <w:bookmarkStart w:name="z109" w:id="94"/>
    <w:p>
      <w:pPr>
        <w:spacing w:after="0"/>
        <w:ind w:left="0"/>
        <w:jc w:val="both"/>
      </w:pPr>
      <w:r>
        <w:rPr>
          <w:rFonts w:ascii="Times New Roman"/>
          <w:b w:val="false"/>
          <w:i w:val="false"/>
          <w:color w:val="000000"/>
          <w:sz w:val="28"/>
        </w:rPr>
        <w:t>
      согласование представленных акимом Райымбекского района кандидатур на должность акима Кайнарского сельского округа для дальнейшего внесения в Райымбекский районный маслихат для проведения выборов акима Кайнарского сельского округа;</w:t>
      </w:r>
    </w:p>
    <w:bookmarkEnd w:id="94"/>
    <w:bookmarkStart w:name="z110" w:id="95"/>
    <w:p>
      <w:pPr>
        <w:spacing w:after="0"/>
        <w:ind w:left="0"/>
        <w:jc w:val="both"/>
      </w:pPr>
      <w:r>
        <w:rPr>
          <w:rFonts w:ascii="Times New Roman"/>
          <w:b w:val="false"/>
          <w:i w:val="false"/>
          <w:color w:val="000000"/>
          <w:sz w:val="28"/>
        </w:rPr>
        <w:t>
      инициирование вопроса об освобождении от должности акима Кайнарского сельского округа;</w:t>
      </w:r>
    </w:p>
    <w:bookmarkEnd w:id="95"/>
    <w:bookmarkStart w:name="z111" w:id="96"/>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96"/>
    <w:bookmarkStart w:name="z112" w:id="97"/>
    <w:p>
      <w:pPr>
        <w:spacing w:after="0"/>
        <w:ind w:left="0"/>
        <w:jc w:val="both"/>
      </w:pPr>
      <w:r>
        <w:rPr>
          <w:rFonts w:ascii="Times New Roman"/>
          <w:b w:val="false"/>
          <w:i w:val="false"/>
          <w:color w:val="000000"/>
          <w:sz w:val="28"/>
        </w:rPr>
        <w:t>
      другие текущие вопросы местного сообщества.</w:t>
      </w:r>
    </w:p>
    <w:bookmarkEnd w:id="97"/>
    <w:bookmarkStart w:name="z113" w:id="98"/>
    <w:p>
      <w:pPr>
        <w:spacing w:after="0"/>
        <w:ind w:left="0"/>
        <w:jc w:val="both"/>
      </w:pPr>
      <w:r>
        <w:rPr>
          <w:rFonts w:ascii="Times New Roman"/>
          <w:b w:val="false"/>
          <w:i w:val="false"/>
          <w:color w:val="000000"/>
          <w:sz w:val="28"/>
        </w:rPr>
        <w:t>
      4. Собрание может созываться акимом Кайнарского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98"/>
    <w:bookmarkStart w:name="z114" w:id="99"/>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Кайнарского сельского округа с указанием повестки дня.</w:t>
      </w:r>
    </w:p>
    <w:bookmarkEnd w:id="99"/>
    <w:bookmarkStart w:name="z115" w:id="100"/>
    <w:p>
      <w:pPr>
        <w:spacing w:after="0"/>
        <w:ind w:left="0"/>
        <w:jc w:val="both"/>
      </w:pPr>
      <w:r>
        <w:rPr>
          <w:rFonts w:ascii="Times New Roman"/>
          <w:b w:val="false"/>
          <w:i w:val="false"/>
          <w:color w:val="000000"/>
          <w:sz w:val="28"/>
        </w:rPr>
        <w:t>
      АкимКайнарского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00"/>
    <w:bookmarkStart w:name="z116" w:id="101"/>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01"/>
    <w:bookmarkStart w:name="z117" w:id="102"/>
    <w:p>
      <w:pPr>
        <w:spacing w:after="0"/>
        <w:ind w:left="0"/>
        <w:jc w:val="both"/>
      </w:pPr>
      <w:r>
        <w:rPr>
          <w:rFonts w:ascii="Times New Roman"/>
          <w:b w:val="false"/>
          <w:i w:val="false"/>
          <w:color w:val="000000"/>
          <w:sz w:val="28"/>
        </w:rPr>
        <w:t>
      По вопросам, вносимым на рассмотрение собрания, аппарат акима Кайнарского сельского округа не позднее, чем за пять календарных дней до созыва собрания представляет членам собрания и акиму Кайнарского сельского округа необходимые материалы в письменном виде или в форме электронного документа.</w:t>
      </w:r>
    </w:p>
    <w:bookmarkEnd w:id="102"/>
    <w:bookmarkStart w:name="z118" w:id="103"/>
    <w:p>
      <w:pPr>
        <w:spacing w:after="0"/>
        <w:ind w:left="0"/>
        <w:jc w:val="both"/>
      </w:pPr>
      <w:r>
        <w:rPr>
          <w:rFonts w:ascii="Times New Roman"/>
          <w:b w:val="false"/>
          <w:i w:val="false"/>
          <w:color w:val="000000"/>
          <w:sz w:val="28"/>
        </w:rPr>
        <w:t>
      6. Перед началом созыва собрания аппаратом акима Кайнарского сельского округа проводится регистрация присутствующих членов собрания, ее результаты оглашаются акимом Кайнарского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03"/>
    <w:bookmarkStart w:name="z119" w:id="104"/>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04"/>
    <w:bookmarkStart w:name="z120" w:id="105"/>
    <w:p>
      <w:pPr>
        <w:spacing w:after="0"/>
        <w:ind w:left="0"/>
        <w:jc w:val="both"/>
      </w:pPr>
      <w:r>
        <w:rPr>
          <w:rFonts w:ascii="Times New Roman"/>
          <w:b w:val="false"/>
          <w:i w:val="false"/>
          <w:color w:val="000000"/>
          <w:sz w:val="28"/>
        </w:rPr>
        <w:t>
      7. Созыв собрания открывается акимом Кайнарского сельского округа или уполномоченным им лицом.</w:t>
      </w:r>
    </w:p>
    <w:bookmarkEnd w:id="105"/>
    <w:bookmarkStart w:name="z121" w:id="106"/>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06"/>
    <w:bookmarkStart w:name="z122" w:id="107"/>
    <w:p>
      <w:pPr>
        <w:spacing w:after="0"/>
        <w:ind w:left="0"/>
        <w:jc w:val="both"/>
      </w:pPr>
      <w:r>
        <w:rPr>
          <w:rFonts w:ascii="Times New Roman"/>
          <w:b w:val="false"/>
          <w:i w:val="false"/>
          <w:color w:val="000000"/>
          <w:sz w:val="28"/>
        </w:rPr>
        <w:t>
      8. Повестка дня собрания формируется аппаратом акима Кайнарского сельского округа на основе предложений, вносимых членами собрания, акимом Кайнарского сельского округа.</w:t>
      </w:r>
    </w:p>
    <w:bookmarkEnd w:id="107"/>
    <w:bookmarkStart w:name="z123" w:id="108"/>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08"/>
    <w:bookmarkStart w:name="z124" w:id="109"/>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09"/>
    <w:bookmarkStart w:name="z125" w:id="110"/>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10"/>
    <w:bookmarkStart w:name="z126" w:id="111"/>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11"/>
    <w:bookmarkStart w:name="z127" w:id="112"/>
    <w:p>
      <w:pPr>
        <w:spacing w:after="0"/>
        <w:ind w:left="0"/>
        <w:jc w:val="both"/>
      </w:pPr>
      <w:r>
        <w:rPr>
          <w:rFonts w:ascii="Times New Roman"/>
          <w:b w:val="false"/>
          <w:i w:val="false"/>
          <w:color w:val="000000"/>
          <w:sz w:val="28"/>
        </w:rPr>
        <w:t>
      9. На созыв собрания могут приглашаться депутаты Райымбекского районного маслихата, представители аппарата акима Райымбекского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12"/>
    <w:bookmarkStart w:name="z128" w:id="113"/>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13"/>
    <w:bookmarkStart w:name="z129" w:id="114"/>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14"/>
    <w:bookmarkStart w:name="z130" w:id="115"/>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15"/>
    <w:bookmarkStart w:name="z131" w:id="116"/>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16"/>
    <w:bookmarkStart w:name="z132" w:id="117"/>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17"/>
    <w:bookmarkStart w:name="z133" w:id="118"/>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18"/>
    <w:bookmarkStart w:name="z134" w:id="119"/>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19"/>
    <w:bookmarkStart w:name="z135" w:id="120"/>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20"/>
    <w:bookmarkStart w:name="z136" w:id="121"/>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21"/>
    <w:bookmarkStart w:name="z137" w:id="122"/>
    <w:p>
      <w:pPr>
        <w:spacing w:after="0"/>
        <w:ind w:left="0"/>
        <w:jc w:val="both"/>
      </w:pPr>
      <w:r>
        <w:rPr>
          <w:rFonts w:ascii="Times New Roman"/>
          <w:b w:val="false"/>
          <w:i w:val="false"/>
          <w:color w:val="000000"/>
          <w:sz w:val="28"/>
        </w:rPr>
        <w:t>
      1) дата и место проведения собрания;</w:t>
      </w:r>
    </w:p>
    <w:bookmarkEnd w:id="122"/>
    <w:bookmarkStart w:name="z138" w:id="123"/>
    <w:p>
      <w:pPr>
        <w:spacing w:after="0"/>
        <w:ind w:left="0"/>
        <w:jc w:val="both"/>
      </w:pPr>
      <w:r>
        <w:rPr>
          <w:rFonts w:ascii="Times New Roman"/>
          <w:b w:val="false"/>
          <w:i w:val="false"/>
          <w:color w:val="000000"/>
          <w:sz w:val="28"/>
        </w:rPr>
        <w:t>
      2) количество и список членов собрания;</w:t>
      </w:r>
    </w:p>
    <w:bookmarkEnd w:id="123"/>
    <w:bookmarkStart w:name="z139" w:id="124"/>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24"/>
    <w:bookmarkStart w:name="z140" w:id="125"/>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25"/>
    <w:bookmarkStart w:name="z141" w:id="126"/>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26"/>
    <w:bookmarkStart w:name="z142" w:id="127"/>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Кайнарского сельского округа.</w:t>
      </w:r>
    </w:p>
    <w:bookmarkEnd w:id="127"/>
    <w:bookmarkStart w:name="z143" w:id="128"/>
    <w:p>
      <w:pPr>
        <w:spacing w:after="0"/>
        <w:ind w:left="0"/>
        <w:jc w:val="both"/>
      </w:pPr>
      <w:r>
        <w:rPr>
          <w:rFonts w:ascii="Times New Roman"/>
          <w:b w:val="false"/>
          <w:i w:val="false"/>
          <w:color w:val="000000"/>
          <w:sz w:val="28"/>
        </w:rPr>
        <w:t>
      12. Решения принятые собранием рассматриваются акимом Кайнарского сельского округа в срок пяти рабочих дней.</w:t>
      </w:r>
    </w:p>
    <w:bookmarkEnd w:id="128"/>
    <w:bookmarkStart w:name="z144" w:id="129"/>
    <w:p>
      <w:pPr>
        <w:spacing w:after="0"/>
        <w:ind w:left="0"/>
        <w:jc w:val="both"/>
      </w:pPr>
      <w:r>
        <w:rPr>
          <w:rFonts w:ascii="Times New Roman"/>
          <w:b w:val="false"/>
          <w:i w:val="false"/>
          <w:color w:val="000000"/>
          <w:sz w:val="28"/>
        </w:rPr>
        <w:t>
      Аким Кайнарского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29"/>
    <w:bookmarkStart w:name="z145" w:id="130"/>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Кайнарского сельского округа, вопрос разрешается акимом Райымбекского района после его предварительного обсуждения на заседании Райымбекского районного маслихата.</w:t>
      </w:r>
    </w:p>
    <w:bookmarkEnd w:id="130"/>
    <w:bookmarkStart w:name="z146" w:id="131"/>
    <w:p>
      <w:pPr>
        <w:spacing w:after="0"/>
        <w:ind w:left="0"/>
        <w:jc w:val="both"/>
      </w:pPr>
      <w:r>
        <w:rPr>
          <w:rFonts w:ascii="Times New Roman"/>
          <w:b w:val="false"/>
          <w:i w:val="false"/>
          <w:color w:val="000000"/>
          <w:sz w:val="28"/>
        </w:rPr>
        <w:t>
      13. Результаты рассмотрения акимом Кайнарского сельского округа решений собрания доводятся аппаратом акима Кайнарского сельского округа до членов собрания в течение пяти рабочих дней.</w:t>
      </w:r>
    </w:p>
    <w:bookmarkEnd w:id="131"/>
    <w:bookmarkStart w:name="z147" w:id="132"/>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Кайнарского сельского округа .</w:t>
      </w:r>
    </w:p>
    <w:bookmarkEnd w:id="132"/>
    <w:bookmarkStart w:name="z148" w:id="133"/>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Кайнарского сельского округа через средства массовой информации или иными способами.</w:t>
      </w:r>
    </w:p>
    <w:bookmarkEnd w:id="133"/>
    <w:bookmarkStart w:name="z149" w:id="13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34"/>
    <w:bookmarkStart w:name="z150" w:id="135"/>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135"/>
    <w:bookmarkStart w:name="z151" w:id="136"/>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Райымбекского района или вышестоящим руководителям должностных лиц ответственных за исполнение решений собрания.</w:t>
      </w:r>
    </w:p>
    <w:bookmarkEnd w:id="136"/>
    <w:bookmarkStart w:name="z152" w:id="137"/>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Райымбекского района или вышестоящим руководством соответствующих должностных лиц.</w:t>
      </w:r>
    </w:p>
    <w:bookmarkEnd w:id="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решению</w:t>
            </w:r>
            <w:r>
              <w:rPr>
                <w:rFonts w:ascii="Times New Roman"/>
                <w:b w:val="false"/>
                <w:i w:val="false"/>
                <w:color w:val="000000"/>
                <w:sz w:val="20"/>
              </w:rPr>
              <w:t xml:space="preserve"> Райымбекского районного маслихата</w:t>
            </w:r>
            <w:r>
              <w:rPr>
                <w:rFonts w:ascii="Times New Roman"/>
                <w:b w:val="false"/>
                <w:i w:val="false"/>
                <w:color w:val="000000"/>
                <w:sz w:val="20"/>
              </w:rPr>
              <w:t xml:space="preserve"> от "19" декабря 2018 года № 47-218</w:t>
            </w:r>
          </w:p>
        </w:tc>
      </w:tr>
    </w:tbl>
    <w:bookmarkStart w:name="z156" w:id="138"/>
    <w:p>
      <w:pPr>
        <w:spacing w:after="0"/>
        <w:ind w:left="0"/>
        <w:jc w:val="left"/>
      </w:pPr>
      <w:r>
        <w:rPr>
          <w:rFonts w:ascii="Times New Roman"/>
          <w:b/>
          <w:i w:val="false"/>
          <w:color w:val="000000"/>
        </w:rPr>
        <w:t xml:space="preserve"> Регламент собрания местного сообщества Какпакского сельского округа Райымбекского района</w:t>
      </w:r>
    </w:p>
    <w:bookmarkEnd w:id="138"/>
    <w:bookmarkStart w:name="z157" w:id="139"/>
    <w:p>
      <w:pPr>
        <w:spacing w:after="0"/>
        <w:ind w:left="0"/>
        <w:jc w:val="left"/>
      </w:pPr>
      <w:r>
        <w:rPr>
          <w:rFonts w:ascii="Times New Roman"/>
          <w:b/>
          <w:i w:val="false"/>
          <w:color w:val="000000"/>
        </w:rPr>
        <w:t xml:space="preserve"> Глава 1. Общие положения</w:t>
      </w:r>
    </w:p>
    <w:bookmarkEnd w:id="139"/>
    <w:bookmarkStart w:name="z158" w:id="140"/>
    <w:p>
      <w:pPr>
        <w:spacing w:after="0"/>
        <w:ind w:left="0"/>
        <w:jc w:val="both"/>
      </w:pPr>
      <w:r>
        <w:rPr>
          <w:rFonts w:ascii="Times New Roman"/>
          <w:b w:val="false"/>
          <w:i w:val="false"/>
          <w:color w:val="000000"/>
          <w:sz w:val="28"/>
        </w:rPr>
        <w:t xml:space="preserve">
      1. Настоящий Регламент собрания местного сообщества Какпакского сельского округа Райымбекского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сообщества"(зарегистрирован в Реестре государственной регистрации нормативных правовых актов № 15630).</w:t>
      </w:r>
    </w:p>
    <w:bookmarkEnd w:id="140"/>
    <w:bookmarkStart w:name="z159" w:id="141"/>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141"/>
    <w:bookmarkStart w:name="z160" w:id="142"/>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142"/>
    <w:bookmarkStart w:name="z161" w:id="143"/>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3"/>
    <w:bookmarkStart w:name="z162" w:id="144"/>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144"/>
    <w:bookmarkStart w:name="z163" w:id="145"/>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145"/>
    <w:bookmarkStart w:name="z164" w:id="146"/>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46"/>
    <w:bookmarkStart w:name="z165" w:id="147"/>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47"/>
    <w:bookmarkStart w:name="z166" w:id="148"/>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148"/>
    <w:bookmarkStart w:name="z167" w:id="149"/>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49"/>
    <w:bookmarkStart w:name="z168" w:id="150"/>
    <w:p>
      <w:pPr>
        <w:spacing w:after="0"/>
        <w:ind w:left="0"/>
        <w:jc w:val="both"/>
      </w:pPr>
      <w:r>
        <w:rPr>
          <w:rFonts w:ascii="Times New Roman"/>
          <w:b w:val="false"/>
          <w:i w:val="false"/>
          <w:color w:val="000000"/>
          <w:sz w:val="28"/>
        </w:rPr>
        <w:t>
      согласование проекта бюджета Какпакского сельского округа и отчета об исполнении бюджета;</w:t>
      </w:r>
    </w:p>
    <w:bookmarkEnd w:id="150"/>
    <w:bookmarkStart w:name="z169" w:id="151"/>
    <w:p>
      <w:pPr>
        <w:spacing w:after="0"/>
        <w:ind w:left="0"/>
        <w:jc w:val="both"/>
      </w:pPr>
      <w:r>
        <w:rPr>
          <w:rFonts w:ascii="Times New Roman"/>
          <w:b w:val="false"/>
          <w:i w:val="false"/>
          <w:color w:val="000000"/>
          <w:sz w:val="28"/>
        </w:rPr>
        <w:t>
      согласование решений аппаратаакима Какпакского сельского округа по управлению коммунальной собственностью Какпакского сельского округа (коммунальной собственностью местного самоуправления);</w:t>
      </w:r>
    </w:p>
    <w:bookmarkEnd w:id="151"/>
    <w:bookmarkStart w:name="z170" w:id="152"/>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152"/>
    <w:bookmarkStart w:name="z171" w:id="153"/>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Какпакского сельского округа;</w:t>
      </w:r>
    </w:p>
    <w:bookmarkEnd w:id="153"/>
    <w:bookmarkStart w:name="z172" w:id="154"/>
    <w:p>
      <w:pPr>
        <w:spacing w:after="0"/>
        <w:ind w:left="0"/>
        <w:jc w:val="both"/>
      </w:pPr>
      <w:r>
        <w:rPr>
          <w:rFonts w:ascii="Times New Roman"/>
          <w:b w:val="false"/>
          <w:i w:val="false"/>
          <w:color w:val="000000"/>
          <w:sz w:val="28"/>
        </w:rPr>
        <w:t>
      согласование отчуждения коммунального имущества Какпакского сельского округа;</w:t>
      </w:r>
    </w:p>
    <w:bookmarkEnd w:id="154"/>
    <w:bookmarkStart w:name="z173" w:id="155"/>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155"/>
    <w:bookmarkStart w:name="z174" w:id="156"/>
    <w:p>
      <w:pPr>
        <w:spacing w:after="0"/>
        <w:ind w:left="0"/>
        <w:jc w:val="both"/>
      </w:pPr>
      <w:r>
        <w:rPr>
          <w:rFonts w:ascii="Times New Roman"/>
          <w:b w:val="false"/>
          <w:i w:val="false"/>
          <w:color w:val="000000"/>
          <w:sz w:val="28"/>
        </w:rPr>
        <w:t>
      согласование представленных акимом Райымбекского района кандидатур на должность акима Какпакского сельского округа для дальнейшего внесения в Райымбекский районный маслихат для проведения выборов акима Какпакского сельского округа;</w:t>
      </w:r>
    </w:p>
    <w:bookmarkEnd w:id="156"/>
    <w:bookmarkStart w:name="z175" w:id="157"/>
    <w:p>
      <w:pPr>
        <w:spacing w:after="0"/>
        <w:ind w:left="0"/>
        <w:jc w:val="both"/>
      </w:pPr>
      <w:r>
        <w:rPr>
          <w:rFonts w:ascii="Times New Roman"/>
          <w:b w:val="false"/>
          <w:i w:val="false"/>
          <w:color w:val="000000"/>
          <w:sz w:val="28"/>
        </w:rPr>
        <w:t>
      инициирование вопроса об освобождении от должности акима Какпакского сельского округа;</w:t>
      </w:r>
    </w:p>
    <w:bookmarkEnd w:id="157"/>
    <w:bookmarkStart w:name="z176" w:id="158"/>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158"/>
    <w:bookmarkStart w:name="z177" w:id="159"/>
    <w:p>
      <w:pPr>
        <w:spacing w:after="0"/>
        <w:ind w:left="0"/>
        <w:jc w:val="both"/>
      </w:pPr>
      <w:r>
        <w:rPr>
          <w:rFonts w:ascii="Times New Roman"/>
          <w:b w:val="false"/>
          <w:i w:val="false"/>
          <w:color w:val="000000"/>
          <w:sz w:val="28"/>
        </w:rPr>
        <w:t>
      другие текущие вопросы местного сообщества.</w:t>
      </w:r>
    </w:p>
    <w:bookmarkEnd w:id="159"/>
    <w:bookmarkStart w:name="z178" w:id="160"/>
    <w:p>
      <w:pPr>
        <w:spacing w:after="0"/>
        <w:ind w:left="0"/>
        <w:jc w:val="both"/>
      </w:pPr>
      <w:r>
        <w:rPr>
          <w:rFonts w:ascii="Times New Roman"/>
          <w:b w:val="false"/>
          <w:i w:val="false"/>
          <w:color w:val="000000"/>
          <w:sz w:val="28"/>
        </w:rPr>
        <w:t>
      4. Собрание может созываться акимом Какпакского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160"/>
    <w:bookmarkStart w:name="z179" w:id="161"/>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Какпакского сельского округа с указанием повестки дня.</w:t>
      </w:r>
    </w:p>
    <w:bookmarkEnd w:id="161"/>
    <w:bookmarkStart w:name="z180" w:id="162"/>
    <w:p>
      <w:pPr>
        <w:spacing w:after="0"/>
        <w:ind w:left="0"/>
        <w:jc w:val="both"/>
      </w:pPr>
      <w:r>
        <w:rPr>
          <w:rFonts w:ascii="Times New Roman"/>
          <w:b w:val="false"/>
          <w:i w:val="false"/>
          <w:color w:val="000000"/>
          <w:sz w:val="28"/>
        </w:rPr>
        <w:t>
      АкимКакпакского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162"/>
    <w:bookmarkStart w:name="z181" w:id="163"/>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163"/>
    <w:bookmarkStart w:name="z182" w:id="164"/>
    <w:p>
      <w:pPr>
        <w:spacing w:after="0"/>
        <w:ind w:left="0"/>
        <w:jc w:val="both"/>
      </w:pPr>
      <w:r>
        <w:rPr>
          <w:rFonts w:ascii="Times New Roman"/>
          <w:b w:val="false"/>
          <w:i w:val="false"/>
          <w:color w:val="000000"/>
          <w:sz w:val="28"/>
        </w:rPr>
        <w:t>
      По вопросам, вносимым на рассмотрение собрания, аппарат акима Какпакского сельского округа не позднее, чем за пять календарных дней до созыва собрания представляет членам собрания и акиму Какпакского сельского округа необходимые материалы в письменном виде или в форме электронного документа.</w:t>
      </w:r>
    </w:p>
    <w:bookmarkEnd w:id="164"/>
    <w:bookmarkStart w:name="z183" w:id="165"/>
    <w:p>
      <w:pPr>
        <w:spacing w:after="0"/>
        <w:ind w:left="0"/>
        <w:jc w:val="both"/>
      </w:pPr>
      <w:r>
        <w:rPr>
          <w:rFonts w:ascii="Times New Roman"/>
          <w:b w:val="false"/>
          <w:i w:val="false"/>
          <w:color w:val="000000"/>
          <w:sz w:val="28"/>
        </w:rPr>
        <w:t>
      6. Перед началом созыва собрания аппаратом акима Какпакского сельского округа проводится регистрация присутствующих членов собрания, ее результаты оглашаются акимомКакпакского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165"/>
    <w:bookmarkStart w:name="z184" w:id="166"/>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166"/>
    <w:bookmarkStart w:name="z185" w:id="167"/>
    <w:p>
      <w:pPr>
        <w:spacing w:after="0"/>
        <w:ind w:left="0"/>
        <w:jc w:val="both"/>
      </w:pPr>
      <w:r>
        <w:rPr>
          <w:rFonts w:ascii="Times New Roman"/>
          <w:b w:val="false"/>
          <w:i w:val="false"/>
          <w:color w:val="000000"/>
          <w:sz w:val="28"/>
        </w:rPr>
        <w:t>
      7. Созыв собрания открывается акимом Какпакского сельского округа или уполномоченным им лицом.</w:t>
      </w:r>
    </w:p>
    <w:bookmarkEnd w:id="167"/>
    <w:bookmarkStart w:name="z186" w:id="168"/>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168"/>
    <w:bookmarkStart w:name="z187" w:id="169"/>
    <w:p>
      <w:pPr>
        <w:spacing w:after="0"/>
        <w:ind w:left="0"/>
        <w:jc w:val="both"/>
      </w:pPr>
      <w:r>
        <w:rPr>
          <w:rFonts w:ascii="Times New Roman"/>
          <w:b w:val="false"/>
          <w:i w:val="false"/>
          <w:color w:val="000000"/>
          <w:sz w:val="28"/>
        </w:rPr>
        <w:t>
      8. Повестка дня собрания формируется аппаратом акима Какпакского сельского округа на основе предложений, вносимых членами собрания, акимом Какпакского сельского округа.</w:t>
      </w:r>
    </w:p>
    <w:bookmarkEnd w:id="169"/>
    <w:bookmarkStart w:name="z188" w:id="170"/>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170"/>
    <w:bookmarkStart w:name="z189" w:id="171"/>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171"/>
    <w:bookmarkStart w:name="z190" w:id="172"/>
    <w:p>
      <w:pPr>
        <w:spacing w:after="0"/>
        <w:ind w:left="0"/>
        <w:jc w:val="both"/>
      </w:pPr>
      <w:r>
        <w:rPr>
          <w:rFonts w:ascii="Times New Roman"/>
          <w:b w:val="false"/>
          <w:i w:val="false"/>
          <w:color w:val="000000"/>
          <w:sz w:val="28"/>
        </w:rPr>
        <w:t>
      Повестка дня созыва собрания утверждается собранием.</w:t>
      </w:r>
    </w:p>
    <w:bookmarkEnd w:id="172"/>
    <w:bookmarkStart w:name="z191" w:id="173"/>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173"/>
    <w:bookmarkStart w:name="z192" w:id="174"/>
    <w:p>
      <w:pPr>
        <w:spacing w:after="0"/>
        <w:ind w:left="0"/>
        <w:jc w:val="both"/>
      </w:pPr>
      <w:r>
        <w:rPr>
          <w:rFonts w:ascii="Times New Roman"/>
          <w:b w:val="false"/>
          <w:i w:val="false"/>
          <w:color w:val="000000"/>
          <w:sz w:val="28"/>
        </w:rPr>
        <w:t>
      9. На созыв собрания могут приглашаться депутаты Райымбекского района маслихата, представители аппарата акима Райымбекского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174"/>
    <w:bookmarkStart w:name="z193" w:id="175"/>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175"/>
    <w:bookmarkStart w:name="z194" w:id="176"/>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176"/>
    <w:bookmarkStart w:name="z195" w:id="177"/>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177"/>
    <w:bookmarkStart w:name="z196" w:id="178"/>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178"/>
    <w:bookmarkStart w:name="z197" w:id="17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179"/>
    <w:bookmarkStart w:name="z198" w:id="18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180"/>
    <w:bookmarkStart w:name="z199" w:id="181"/>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181"/>
    <w:bookmarkStart w:name="z200" w:id="18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182"/>
    <w:bookmarkStart w:name="z201" w:id="18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183"/>
    <w:bookmarkStart w:name="z202" w:id="184"/>
    <w:p>
      <w:pPr>
        <w:spacing w:after="0"/>
        <w:ind w:left="0"/>
        <w:jc w:val="both"/>
      </w:pPr>
      <w:r>
        <w:rPr>
          <w:rFonts w:ascii="Times New Roman"/>
          <w:b w:val="false"/>
          <w:i w:val="false"/>
          <w:color w:val="000000"/>
          <w:sz w:val="28"/>
        </w:rPr>
        <w:t>
      1) дата и место проведения собрания;</w:t>
      </w:r>
    </w:p>
    <w:bookmarkEnd w:id="184"/>
    <w:bookmarkStart w:name="z203" w:id="185"/>
    <w:p>
      <w:pPr>
        <w:spacing w:after="0"/>
        <w:ind w:left="0"/>
        <w:jc w:val="both"/>
      </w:pPr>
      <w:r>
        <w:rPr>
          <w:rFonts w:ascii="Times New Roman"/>
          <w:b w:val="false"/>
          <w:i w:val="false"/>
          <w:color w:val="000000"/>
          <w:sz w:val="28"/>
        </w:rPr>
        <w:t>
      2) количество и список членов собрания;</w:t>
      </w:r>
    </w:p>
    <w:bookmarkEnd w:id="185"/>
    <w:bookmarkStart w:name="z204" w:id="18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186"/>
    <w:bookmarkStart w:name="z205" w:id="18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187"/>
    <w:bookmarkStart w:name="z206" w:id="18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188"/>
    <w:bookmarkStart w:name="z207" w:id="18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Какпакского сельского округа.</w:t>
      </w:r>
    </w:p>
    <w:bookmarkEnd w:id="189"/>
    <w:bookmarkStart w:name="z208" w:id="190"/>
    <w:p>
      <w:pPr>
        <w:spacing w:after="0"/>
        <w:ind w:left="0"/>
        <w:jc w:val="both"/>
      </w:pPr>
      <w:r>
        <w:rPr>
          <w:rFonts w:ascii="Times New Roman"/>
          <w:b w:val="false"/>
          <w:i w:val="false"/>
          <w:color w:val="000000"/>
          <w:sz w:val="28"/>
        </w:rPr>
        <w:t>
      12. Решения принятые собранием рассматриваются акимом Какпакского сельского округа в срок пяти рабочих дней.</w:t>
      </w:r>
    </w:p>
    <w:bookmarkEnd w:id="190"/>
    <w:bookmarkStart w:name="z209" w:id="191"/>
    <w:p>
      <w:pPr>
        <w:spacing w:after="0"/>
        <w:ind w:left="0"/>
        <w:jc w:val="both"/>
      </w:pPr>
      <w:r>
        <w:rPr>
          <w:rFonts w:ascii="Times New Roman"/>
          <w:b w:val="false"/>
          <w:i w:val="false"/>
          <w:color w:val="000000"/>
          <w:sz w:val="28"/>
        </w:rPr>
        <w:t>
      Аким Какпакского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191"/>
    <w:bookmarkStart w:name="z210" w:id="192"/>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Какпакского сельского округа, вопрос разрешается акимом Райымбекского района после его предварительного обсуждения на заседании Райымбекского районного маслихата.</w:t>
      </w:r>
    </w:p>
    <w:bookmarkEnd w:id="192"/>
    <w:bookmarkStart w:name="z211" w:id="193"/>
    <w:p>
      <w:pPr>
        <w:spacing w:after="0"/>
        <w:ind w:left="0"/>
        <w:jc w:val="both"/>
      </w:pPr>
      <w:r>
        <w:rPr>
          <w:rFonts w:ascii="Times New Roman"/>
          <w:b w:val="false"/>
          <w:i w:val="false"/>
          <w:color w:val="000000"/>
          <w:sz w:val="28"/>
        </w:rPr>
        <w:t>
      13. Результаты рассмотрения акимом Какпакского сельского округа решений собрания доводятся аппаратом акима Какпакского сельского округа до членов собрания в течение пяти рабочих дней.</w:t>
      </w:r>
    </w:p>
    <w:bookmarkEnd w:id="193"/>
    <w:bookmarkStart w:name="z212" w:id="194"/>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Какпакского сельского округа .</w:t>
      </w:r>
    </w:p>
    <w:bookmarkEnd w:id="194"/>
    <w:bookmarkStart w:name="z213" w:id="195"/>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Какпакского сельского округа через средства массовой информации или иными способами.</w:t>
      </w:r>
    </w:p>
    <w:bookmarkEnd w:id="195"/>
    <w:bookmarkStart w:name="z214" w:id="196"/>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196"/>
    <w:bookmarkStart w:name="z215" w:id="197"/>
    <w:p>
      <w:pPr>
        <w:spacing w:after="0"/>
        <w:ind w:left="0"/>
        <w:jc w:val="both"/>
      </w:pPr>
      <w:r>
        <w:rPr>
          <w:rFonts w:ascii="Times New Roman"/>
          <w:b w:val="false"/>
          <w:i w:val="false"/>
          <w:color w:val="000000"/>
          <w:sz w:val="28"/>
        </w:rPr>
        <w:t>
      15. На собрании регулярно заслушиваются информации лиц ответственных за исполнение решений собрания.</w:t>
      </w:r>
    </w:p>
    <w:bookmarkEnd w:id="197"/>
    <w:bookmarkStart w:name="z216" w:id="198"/>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Райымбекского района или вышестоящим руководителям должностных лиц ответственных за исполнение решений собрания.</w:t>
      </w:r>
    </w:p>
    <w:bookmarkEnd w:id="198"/>
    <w:bookmarkStart w:name="z217" w:id="199"/>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Райымбекского района или вышестоящим руководством соответствующих должностных лиц.</w:t>
      </w:r>
    </w:p>
    <w:bookmarkEnd w:id="1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решению</w:t>
            </w:r>
            <w:r>
              <w:rPr>
                <w:rFonts w:ascii="Times New Roman"/>
                <w:b w:val="false"/>
                <w:i w:val="false"/>
                <w:color w:val="000000"/>
                <w:sz w:val="20"/>
              </w:rPr>
              <w:t xml:space="preserve"> Райымбекского районного маслихата</w:t>
            </w:r>
            <w:r>
              <w:rPr>
                <w:rFonts w:ascii="Times New Roman"/>
                <w:b w:val="false"/>
                <w:i w:val="false"/>
                <w:color w:val="000000"/>
                <w:sz w:val="20"/>
              </w:rPr>
              <w:t xml:space="preserve"> от "19" декабря 2018 года № 47-218</w:t>
            </w:r>
          </w:p>
        </w:tc>
      </w:tr>
    </w:tbl>
    <w:bookmarkStart w:name="z221" w:id="200"/>
    <w:p>
      <w:pPr>
        <w:spacing w:after="0"/>
        <w:ind w:left="0"/>
        <w:jc w:val="left"/>
      </w:pPr>
      <w:r>
        <w:rPr>
          <w:rFonts w:ascii="Times New Roman"/>
          <w:b/>
          <w:i w:val="false"/>
          <w:color w:val="000000"/>
        </w:rPr>
        <w:t xml:space="preserve"> Регламент собрания местного сообщества Карасазского сельского округа Райымбекского района</w:t>
      </w:r>
    </w:p>
    <w:bookmarkEnd w:id="200"/>
    <w:bookmarkStart w:name="z222" w:id="201"/>
    <w:p>
      <w:pPr>
        <w:spacing w:after="0"/>
        <w:ind w:left="0"/>
        <w:jc w:val="left"/>
      </w:pPr>
      <w:r>
        <w:rPr>
          <w:rFonts w:ascii="Times New Roman"/>
          <w:b/>
          <w:i w:val="false"/>
          <w:color w:val="000000"/>
        </w:rPr>
        <w:t xml:space="preserve"> Глава 1. Общие положения</w:t>
      </w:r>
    </w:p>
    <w:bookmarkEnd w:id="201"/>
    <w:bookmarkStart w:name="z223" w:id="202"/>
    <w:p>
      <w:pPr>
        <w:spacing w:after="0"/>
        <w:ind w:left="0"/>
        <w:jc w:val="both"/>
      </w:pPr>
      <w:r>
        <w:rPr>
          <w:rFonts w:ascii="Times New Roman"/>
          <w:b w:val="false"/>
          <w:i w:val="false"/>
          <w:color w:val="000000"/>
          <w:sz w:val="28"/>
        </w:rPr>
        <w:t xml:space="preserve">
      1. Настоящий Регламент собрания местного сообщества Карасазского сельского округа Райымбекского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сообщества"(зарегистрирован в Реестре государственной регистрации нормативных правовых актов № 15630).</w:t>
      </w:r>
    </w:p>
    <w:bookmarkEnd w:id="202"/>
    <w:bookmarkStart w:name="z224" w:id="203"/>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03"/>
    <w:bookmarkStart w:name="z225" w:id="204"/>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04"/>
    <w:bookmarkStart w:name="z226" w:id="205"/>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05"/>
    <w:bookmarkStart w:name="z227" w:id="206"/>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06"/>
    <w:bookmarkStart w:name="z228" w:id="207"/>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207"/>
    <w:bookmarkStart w:name="z229" w:id="208"/>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08"/>
    <w:bookmarkStart w:name="z230" w:id="209"/>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09"/>
    <w:bookmarkStart w:name="z231" w:id="210"/>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210"/>
    <w:bookmarkStart w:name="z232" w:id="211"/>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211"/>
    <w:bookmarkStart w:name="z233" w:id="212"/>
    <w:p>
      <w:pPr>
        <w:spacing w:after="0"/>
        <w:ind w:left="0"/>
        <w:jc w:val="both"/>
      </w:pPr>
      <w:r>
        <w:rPr>
          <w:rFonts w:ascii="Times New Roman"/>
          <w:b w:val="false"/>
          <w:i w:val="false"/>
          <w:color w:val="000000"/>
          <w:sz w:val="28"/>
        </w:rPr>
        <w:t>
      согласование проекта бюджета Карасазского сельского округа и отчета об исполнении бюджета;</w:t>
      </w:r>
    </w:p>
    <w:bookmarkEnd w:id="212"/>
    <w:bookmarkStart w:name="z234" w:id="213"/>
    <w:p>
      <w:pPr>
        <w:spacing w:after="0"/>
        <w:ind w:left="0"/>
        <w:jc w:val="both"/>
      </w:pPr>
      <w:r>
        <w:rPr>
          <w:rFonts w:ascii="Times New Roman"/>
          <w:b w:val="false"/>
          <w:i w:val="false"/>
          <w:color w:val="000000"/>
          <w:sz w:val="28"/>
        </w:rPr>
        <w:t>
      согласование решений аппаратаакимаКарасазского сельского округа по управлению коммунальной собственностью Карасазского сельского округа (коммунальной собственностью местного самоуправления);</w:t>
      </w:r>
    </w:p>
    <w:bookmarkEnd w:id="213"/>
    <w:bookmarkStart w:name="z235" w:id="214"/>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14"/>
    <w:bookmarkStart w:name="z236" w:id="215"/>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Карасазского сельского округа;</w:t>
      </w:r>
    </w:p>
    <w:bookmarkEnd w:id="215"/>
    <w:bookmarkStart w:name="z237" w:id="216"/>
    <w:p>
      <w:pPr>
        <w:spacing w:after="0"/>
        <w:ind w:left="0"/>
        <w:jc w:val="both"/>
      </w:pPr>
      <w:r>
        <w:rPr>
          <w:rFonts w:ascii="Times New Roman"/>
          <w:b w:val="false"/>
          <w:i w:val="false"/>
          <w:color w:val="000000"/>
          <w:sz w:val="28"/>
        </w:rPr>
        <w:t>
      согласование отчуждения коммунального имущества Карасазского сельского округа;</w:t>
      </w:r>
    </w:p>
    <w:bookmarkEnd w:id="216"/>
    <w:bookmarkStart w:name="z238" w:id="217"/>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217"/>
    <w:bookmarkStart w:name="z239" w:id="218"/>
    <w:p>
      <w:pPr>
        <w:spacing w:after="0"/>
        <w:ind w:left="0"/>
        <w:jc w:val="both"/>
      </w:pPr>
      <w:r>
        <w:rPr>
          <w:rFonts w:ascii="Times New Roman"/>
          <w:b w:val="false"/>
          <w:i w:val="false"/>
          <w:color w:val="000000"/>
          <w:sz w:val="28"/>
        </w:rPr>
        <w:t>
      согласование представленных акимом Райымбекского района кандидатур на должность акима Карасазского сельского округа для дальнейшего внесения в Райымбекский районный маслихат для проведения выборов акима Карасазского сельского округа;</w:t>
      </w:r>
    </w:p>
    <w:bookmarkEnd w:id="218"/>
    <w:bookmarkStart w:name="z240" w:id="219"/>
    <w:p>
      <w:pPr>
        <w:spacing w:after="0"/>
        <w:ind w:left="0"/>
        <w:jc w:val="both"/>
      </w:pPr>
      <w:r>
        <w:rPr>
          <w:rFonts w:ascii="Times New Roman"/>
          <w:b w:val="false"/>
          <w:i w:val="false"/>
          <w:color w:val="000000"/>
          <w:sz w:val="28"/>
        </w:rPr>
        <w:t>
      инициирование вопроса об освобождении от должности акима Карасазского сельского округа;</w:t>
      </w:r>
    </w:p>
    <w:bookmarkEnd w:id="219"/>
    <w:bookmarkStart w:name="z241" w:id="220"/>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0"/>
    <w:bookmarkStart w:name="z242" w:id="221"/>
    <w:p>
      <w:pPr>
        <w:spacing w:after="0"/>
        <w:ind w:left="0"/>
        <w:jc w:val="both"/>
      </w:pPr>
      <w:r>
        <w:rPr>
          <w:rFonts w:ascii="Times New Roman"/>
          <w:b w:val="false"/>
          <w:i w:val="false"/>
          <w:color w:val="000000"/>
          <w:sz w:val="28"/>
        </w:rPr>
        <w:t>
      другие текущие вопросы местного сообщества.</w:t>
      </w:r>
    </w:p>
    <w:bookmarkEnd w:id="221"/>
    <w:bookmarkStart w:name="z243" w:id="222"/>
    <w:p>
      <w:pPr>
        <w:spacing w:after="0"/>
        <w:ind w:left="0"/>
        <w:jc w:val="both"/>
      </w:pPr>
      <w:r>
        <w:rPr>
          <w:rFonts w:ascii="Times New Roman"/>
          <w:b w:val="false"/>
          <w:i w:val="false"/>
          <w:color w:val="000000"/>
          <w:sz w:val="28"/>
        </w:rPr>
        <w:t>
      4. Собрание может созываться акимом Карасазского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222"/>
    <w:bookmarkStart w:name="z244" w:id="223"/>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Карасазского сельского округа с указанием повестки дня.</w:t>
      </w:r>
    </w:p>
    <w:bookmarkEnd w:id="223"/>
    <w:bookmarkStart w:name="z245" w:id="224"/>
    <w:p>
      <w:pPr>
        <w:spacing w:after="0"/>
        <w:ind w:left="0"/>
        <w:jc w:val="both"/>
      </w:pPr>
      <w:r>
        <w:rPr>
          <w:rFonts w:ascii="Times New Roman"/>
          <w:b w:val="false"/>
          <w:i w:val="false"/>
          <w:color w:val="000000"/>
          <w:sz w:val="28"/>
        </w:rPr>
        <w:t>
      АкимКарасазского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224"/>
    <w:bookmarkStart w:name="z246" w:id="225"/>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225"/>
    <w:bookmarkStart w:name="z247" w:id="226"/>
    <w:p>
      <w:pPr>
        <w:spacing w:after="0"/>
        <w:ind w:left="0"/>
        <w:jc w:val="both"/>
      </w:pPr>
      <w:r>
        <w:rPr>
          <w:rFonts w:ascii="Times New Roman"/>
          <w:b w:val="false"/>
          <w:i w:val="false"/>
          <w:color w:val="000000"/>
          <w:sz w:val="28"/>
        </w:rPr>
        <w:t>
      По вопросам, вносимым на рассмотрение собрания, аппарат акима Карасазского сельского округа не позднее, чем за пять календарных дней до созыва собрания представляет членам собрания и акиму Карасазского сельского округа необходимые материалы в письменном виде или в форме электронного документа.</w:t>
      </w:r>
    </w:p>
    <w:bookmarkEnd w:id="226"/>
    <w:bookmarkStart w:name="z248" w:id="227"/>
    <w:p>
      <w:pPr>
        <w:spacing w:after="0"/>
        <w:ind w:left="0"/>
        <w:jc w:val="both"/>
      </w:pPr>
      <w:r>
        <w:rPr>
          <w:rFonts w:ascii="Times New Roman"/>
          <w:b w:val="false"/>
          <w:i w:val="false"/>
          <w:color w:val="000000"/>
          <w:sz w:val="28"/>
        </w:rPr>
        <w:t>
      6. Перед началом созыва собрания аппаратом акима Карасазского сельского округа проводится регистрация присутствующих членов собрания, ее результаты оглашаются акимом Карасазского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227"/>
    <w:bookmarkStart w:name="z249" w:id="228"/>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28"/>
    <w:bookmarkStart w:name="z250" w:id="229"/>
    <w:p>
      <w:pPr>
        <w:spacing w:after="0"/>
        <w:ind w:left="0"/>
        <w:jc w:val="both"/>
      </w:pPr>
      <w:r>
        <w:rPr>
          <w:rFonts w:ascii="Times New Roman"/>
          <w:b w:val="false"/>
          <w:i w:val="false"/>
          <w:color w:val="000000"/>
          <w:sz w:val="28"/>
        </w:rPr>
        <w:t>
      7. Созыв собрания открывается акимом Карасазского сельского округа или уполномоченным им лицом.</w:t>
      </w:r>
    </w:p>
    <w:bookmarkEnd w:id="229"/>
    <w:bookmarkStart w:name="z251" w:id="230"/>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230"/>
    <w:bookmarkStart w:name="z252" w:id="231"/>
    <w:p>
      <w:pPr>
        <w:spacing w:after="0"/>
        <w:ind w:left="0"/>
        <w:jc w:val="both"/>
      </w:pPr>
      <w:r>
        <w:rPr>
          <w:rFonts w:ascii="Times New Roman"/>
          <w:b w:val="false"/>
          <w:i w:val="false"/>
          <w:color w:val="000000"/>
          <w:sz w:val="28"/>
        </w:rPr>
        <w:t>
      8. Повестка дня собрания формируется аппаратом акима Карасазского сельского округа на основе предложений, вносимых членами собрания, акимом Карасазского сельского округа.</w:t>
      </w:r>
    </w:p>
    <w:bookmarkEnd w:id="231"/>
    <w:bookmarkStart w:name="z253" w:id="232"/>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32"/>
    <w:bookmarkStart w:name="z254" w:id="233"/>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33"/>
    <w:bookmarkStart w:name="z255" w:id="234"/>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34"/>
    <w:bookmarkStart w:name="z256" w:id="235"/>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35"/>
    <w:bookmarkStart w:name="z257" w:id="236"/>
    <w:p>
      <w:pPr>
        <w:spacing w:after="0"/>
        <w:ind w:left="0"/>
        <w:jc w:val="both"/>
      </w:pPr>
      <w:r>
        <w:rPr>
          <w:rFonts w:ascii="Times New Roman"/>
          <w:b w:val="false"/>
          <w:i w:val="false"/>
          <w:color w:val="000000"/>
          <w:sz w:val="28"/>
        </w:rPr>
        <w:t>
      9. На созыв собрания могут приглашаться депутаты Райымбекского районного маслихата, представители аппарата акима Райымбекского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236"/>
    <w:bookmarkStart w:name="z258" w:id="237"/>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37"/>
    <w:bookmarkStart w:name="z259" w:id="238"/>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38"/>
    <w:bookmarkStart w:name="z260" w:id="239"/>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239"/>
    <w:bookmarkStart w:name="z261" w:id="240"/>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240"/>
    <w:bookmarkStart w:name="z262" w:id="241"/>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241"/>
    <w:bookmarkStart w:name="z263" w:id="242"/>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242"/>
    <w:bookmarkStart w:name="z264" w:id="243"/>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243"/>
    <w:bookmarkStart w:name="z265" w:id="244"/>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244"/>
    <w:bookmarkStart w:name="z266" w:id="245"/>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245"/>
    <w:bookmarkStart w:name="z267" w:id="246"/>
    <w:p>
      <w:pPr>
        <w:spacing w:after="0"/>
        <w:ind w:left="0"/>
        <w:jc w:val="both"/>
      </w:pPr>
      <w:r>
        <w:rPr>
          <w:rFonts w:ascii="Times New Roman"/>
          <w:b w:val="false"/>
          <w:i w:val="false"/>
          <w:color w:val="000000"/>
          <w:sz w:val="28"/>
        </w:rPr>
        <w:t>
      1) дата и место проведения собрания;</w:t>
      </w:r>
    </w:p>
    <w:bookmarkEnd w:id="246"/>
    <w:bookmarkStart w:name="z268" w:id="247"/>
    <w:p>
      <w:pPr>
        <w:spacing w:after="0"/>
        <w:ind w:left="0"/>
        <w:jc w:val="both"/>
      </w:pPr>
      <w:r>
        <w:rPr>
          <w:rFonts w:ascii="Times New Roman"/>
          <w:b w:val="false"/>
          <w:i w:val="false"/>
          <w:color w:val="000000"/>
          <w:sz w:val="28"/>
        </w:rPr>
        <w:t>
      2) количество и список членов собрания;</w:t>
      </w:r>
    </w:p>
    <w:bookmarkEnd w:id="247"/>
    <w:bookmarkStart w:name="z269" w:id="248"/>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248"/>
    <w:bookmarkStart w:name="z270" w:id="249"/>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249"/>
    <w:bookmarkStart w:name="z271" w:id="250"/>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250"/>
    <w:bookmarkStart w:name="z272" w:id="251"/>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Карасазского сельского округа.</w:t>
      </w:r>
    </w:p>
    <w:bookmarkEnd w:id="251"/>
    <w:bookmarkStart w:name="z273" w:id="252"/>
    <w:p>
      <w:pPr>
        <w:spacing w:after="0"/>
        <w:ind w:left="0"/>
        <w:jc w:val="both"/>
      </w:pPr>
      <w:r>
        <w:rPr>
          <w:rFonts w:ascii="Times New Roman"/>
          <w:b w:val="false"/>
          <w:i w:val="false"/>
          <w:color w:val="000000"/>
          <w:sz w:val="28"/>
        </w:rPr>
        <w:t>
      12. Решения принятые собранием рассматриваются акимом Карасазского сельского округа в срок пяти рабочих дней.</w:t>
      </w:r>
    </w:p>
    <w:bookmarkEnd w:id="252"/>
    <w:bookmarkStart w:name="z274" w:id="253"/>
    <w:p>
      <w:pPr>
        <w:spacing w:after="0"/>
        <w:ind w:left="0"/>
        <w:jc w:val="both"/>
      </w:pPr>
      <w:r>
        <w:rPr>
          <w:rFonts w:ascii="Times New Roman"/>
          <w:b w:val="false"/>
          <w:i w:val="false"/>
          <w:color w:val="000000"/>
          <w:sz w:val="28"/>
        </w:rPr>
        <w:t>
      Аким Карасазского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253"/>
    <w:bookmarkStart w:name="z275" w:id="254"/>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Ыргайтинского сельского округа, вопрос разрешается акимом Райымбекского района после его предварительного обсуждения на заседании Райымбекского районного маслихата.</w:t>
      </w:r>
    </w:p>
    <w:bookmarkEnd w:id="254"/>
    <w:bookmarkStart w:name="z276" w:id="255"/>
    <w:p>
      <w:pPr>
        <w:spacing w:after="0"/>
        <w:ind w:left="0"/>
        <w:jc w:val="both"/>
      </w:pPr>
      <w:r>
        <w:rPr>
          <w:rFonts w:ascii="Times New Roman"/>
          <w:b w:val="false"/>
          <w:i w:val="false"/>
          <w:color w:val="000000"/>
          <w:sz w:val="28"/>
        </w:rPr>
        <w:t>
      13. Результаты рассмотрения акимом Карасазского сельского округа решений собрания доводятся аппаратом акима Карасазского сельского округа до членов собрания в течение пяти рабочих дней.</w:t>
      </w:r>
    </w:p>
    <w:bookmarkEnd w:id="255"/>
    <w:bookmarkStart w:name="z277" w:id="256"/>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Карасазского сельского округа .</w:t>
      </w:r>
    </w:p>
    <w:bookmarkEnd w:id="256"/>
    <w:bookmarkStart w:name="z278" w:id="257"/>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Карасазского сельского округа через средства массовой информации или иными способами.</w:t>
      </w:r>
    </w:p>
    <w:bookmarkEnd w:id="257"/>
    <w:bookmarkStart w:name="z279" w:id="258"/>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258"/>
    <w:bookmarkStart w:name="z280" w:id="259"/>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259"/>
    <w:bookmarkStart w:name="z281" w:id="260"/>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Райымбекского района или вышестоящим руководителям должностных лиц ответственных за исполнение решений собрания.</w:t>
      </w:r>
    </w:p>
    <w:bookmarkEnd w:id="260"/>
    <w:bookmarkStart w:name="z282" w:id="261"/>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Райымбекского района или вышестоящим руководством соответствующих должностных лиц.</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решению</w:t>
            </w:r>
            <w:r>
              <w:rPr>
                <w:rFonts w:ascii="Times New Roman"/>
                <w:b w:val="false"/>
                <w:i w:val="false"/>
                <w:color w:val="000000"/>
                <w:sz w:val="20"/>
              </w:rPr>
              <w:t xml:space="preserve"> Райымбекского районного маслихата</w:t>
            </w:r>
            <w:r>
              <w:rPr>
                <w:rFonts w:ascii="Times New Roman"/>
                <w:b w:val="false"/>
                <w:i w:val="false"/>
                <w:color w:val="000000"/>
                <w:sz w:val="20"/>
              </w:rPr>
              <w:t xml:space="preserve"> от "19" декабря 2018 года № 47-218</w:t>
            </w:r>
          </w:p>
        </w:tc>
      </w:tr>
    </w:tbl>
    <w:bookmarkStart w:name="z286" w:id="262"/>
    <w:p>
      <w:pPr>
        <w:spacing w:after="0"/>
        <w:ind w:left="0"/>
        <w:jc w:val="left"/>
      </w:pPr>
      <w:r>
        <w:rPr>
          <w:rFonts w:ascii="Times New Roman"/>
          <w:b/>
          <w:i w:val="false"/>
          <w:color w:val="000000"/>
        </w:rPr>
        <w:t xml:space="preserve"> Регламент собрания местного сообщества Нарынкольского сельского округа Райымбекского района</w:t>
      </w:r>
    </w:p>
    <w:bookmarkEnd w:id="262"/>
    <w:bookmarkStart w:name="z287" w:id="263"/>
    <w:p>
      <w:pPr>
        <w:spacing w:after="0"/>
        <w:ind w:left="0"/>
        <w:jc w:val="left"/>
      </w:pPr>
      <w:r>
        <w:rPr>
          <w:rFonts w:ascii="Times New Roman"/>
          <w:b/>
          <w:i w:val="false"/>
          <w:color w:val="000000"/>
        </w:rPr>
        <w:t xml:space="preserve"> Глава 1. Общие положения</w:t>
      </w:r>
    </w:p>
    <w:bookmarkEnd w:id="263"/>
    <w:bookmarkStart w:name="z288" w:id="264"/>
    <w:p>
      <w:pPr>
        <w:spacing w:after="0"/>
        <w:ind w:left="0"/>
        <w:jc w:val="both"/>
      </w:pPr>
      <w:r>
        <w:rPr>
          <w:rFonts w:ascii="Times New Roman"/>
          <w:b w:val="false"/>
          <w:i w:val="false"/>
          <w:color w:val="000000"/>
          <w:sz w:val="28"/>
        </w:rPr>
        <w:t xml:space="preserve">
      1. Настоящий Регламент собрания местного сообщества Нарынкольского сельского округа Райымбекского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сообщества"(зарегистрирован в Реестре государственной регистрации нормативных правовых актов № 15630).</w:t>
      </w:r>
    </w:p>
    <w:bookmarkEnd w:id="264"/>
    <w:bookmarkStart w:name="z289" w:id="265"/>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265"/>
    <w:bookmarkStart w:name="z290" w:id="266"/>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266"/>
    <w:bookmarkStart w:name="z291" w:id="267"/>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67"/>
    <w:bookmarkStart w:name="z292" w:id="268"/>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268"/>
    <w:bookmarkStart w:name="z293" w:id="269"/>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269"/>
    <w:bookmarkStart w:name="z294" w:id="270"/>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270"/>
    <w:bookmarkStart w:name="z295" w:id="271"/>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271"/>
    <w:bookmarkStart w:name="z296" w:id="272"/>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272"/>
    <w:bookmarkStart w:name="z297" w:id="273"/>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развитияместного сообщества;</w:t>
      </w:r>
    </w:p>
    <w:bookmarkEnd w:id="273"/>
    <w:bookmarkStart w:name="z298" w:id="274"/>
    <w:p>
      <w:pPr>
        <w:spacing w:after="0"/>
        <w:ind w:left="0"/>
        <w:jc w:val="both"/>
      </w:pPr>
      <w:r>
        <w:rPr>
          <w:rFonts w:ascii="Times New Roman"/>
          <w:b w:val="false"/>
          <w:i w:val="false"/>
          <w:color w:val="000000"/>
          <w:sz w:val="28"/>
        </w:rPr>
        <w:t>
      согласование проекта бюджета Нарынкольского сельского округа и отчета об исполнении бюджета;</w:t>
      </w:r>
    </w:p>
    <w:bookmarkEnd w:id="274"/>
    <w:bookmarkStart w:name="z299" w:id="275"/>
    <w:p>
      <w:pPr>
        <w:spacing w:after="0"/>
        <w:ind w:left="0"/>
        <w:jc w:val="both"/>
      </w:pPr>
      <w:r>
        <w:rPr>
          <w:rFonts w:ascii="Times New Roman"/>
          <w:b w:val="false"/>
          <w:i w:val="false"/>
          <w:color w:val="000000"/>
          <w:sz w:val="28"/>
        </w:rPr>
        <w:t>
      согласование решений аппаратаакима Нарынкольского сельского округа по управлению коммунальной собственностью Нарынкольского сельского округа (коммунальной собственностью местного самоуправления);</w:t>
      </w:r>
    </w:p>
    <w:bookmarkEnd w:id="275"/>
    <w:bookmarkStart w:name="z300" w:id="27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276"/>
    <w:bookmarkStart w:name="z301" w:id="27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Нарынкольского сельского округа;</w:t>
      </w:r>
    </w:p>
    <w:bookmarkEnd w:id="277"/>
    <w:bookmarkStart w:name="z302" w:id="278"/>
    <w:p>
      <w:pPr>
        <w:spacing w:after="0"/>
        <w:ind w:left="0"/>
        <w:jc w:val="both"/>
      </w:pPr>
      <w:r>
        <w:rPr>
          <w:rFonts w:ascii="Times New Roman"/>
          <w:b w:val="false"/>
          <w:i w:val="false"/>
          <w:color w:val="000000"/>
          <w:sz w:val="28"/>
        </w:rPr>
        <w:t>
      согласование отчуждения коммунального имущества Нарынкольского сельского округа;</w:t>
      </w:r>
    </w:p>
    <w:bookmarkEnd w:id="278"/>
    <w:bookmarkStart w:name="z303" w:id="279"/>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279"/>
    <w:bookmarkStart w:name="z304" w:id="280"/>
    <w:p>
      <w:pPr>
        <w:spacing w:after="0"/>
        <w:ind w:left="0"/>
        <w:jc w:val="both"/>
      </w:pPr>
      <w:r>
        <w:rPr>
          <w:rFonts w:ascii="Times New Roman"/>
          <w:b w:val="false"/>
          <w:i w:val="false"/>
          <w:color w:val="000000"/>
          <w:sz w:val="28"/>
        </w:rPr>
        <w:t>
      согласование представленных акимом Райымбекского района кандидатур на должность акима Нарынкольского сельского округа для дальнейшего внесения в Райымбекский районный маслихат для проведения выборов акима Нарынкольского сельского округа;</w:t>
      </w:r>
    </w:p>
    <w:bookmarkEnd w:id="280"/>
    <w:bookmarkStart w:name="z305" w:id="281"/>
    <w:p>
      <w:pPr>
        <w:spacing w:after="0"/>
        <w:ind w:left="0"/>
        <w:jc w:val="both"/>
      </w:pPr>
      <w:r>
        <w:rPr>
          <w:rFonts w:ascii="Times New Roman"/>
          <w:b w:val="false"/>
          <w:i w:val="false"/>
          <w:color w:val="000000"/>
          <w:sz w:val="28"/>
        </w:rPr>
        <w:t>
      инициирование вопроса об освобождении от должности акима Нарынкольского сельского округа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81"/>
    <w:bookmarkStart w:name="z306" w:id="282"/>
    <w:p>
      <w:pPr>
        <w:spacing w:after="0"/>
        <w:ind w:left="0"/>
        <w:jc w:val="both"/>
      </w:pPr>
      <w:r>
        <w:rPr>
          <w:rFonts w:ascii="Times New Roman"/>
          <w:b w:val="false"/>
          <w:i w:val="false"/>
          <w:color w:val="000000"/>
          <w:sz w:val="28"/>
        </w:rPr>
        <w:t>
      другие текущие вопросы местного сообщества.</w:t>
      </w:r>
    </w:p>
    <w:bookmarkEnd w:id="282"/>
    <w:bookmarkStart w:name="z307" w:id="283"/>
    <w:p>
      <w:pPr>
        <w:spacing w:after="0"/>
        <w:ind w:left="0"/>
        <w:jc w:val="both"/>
      </w:pPr>
      <w:r>
        <w:rPr>
          <w:rFonts w:ascii="Times New Roman"/>
          <w:b w:val="false"/>
          <w:i w:val="false"/>
          <w:color w:val="000000"/>
          <w:sz w:val="28"/>
        </w:rPr>
        <w:t>
      4. Собрание может созываться акимом Нарынкольского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283"/>
    <w:bookmarkStart w:name="z308" w:id="284"/>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Нарынкольского сельского округа с указанием повестки дня.</w:t>
      </w:r>
    </w:p>
    <w:bookmarkEnd w:id="284"/>
    <w:bookmarkStart w:name="z309" w:id="285"/>
    <w:p>
      <w:pPr>
        <w:spacing w:after="0"/>
        <w:ind w:left="0"/>
        <w:jc w:val="both"/>
      </w:pPr>
      <w:r>
        <w:rPr>
          <w:rFonts w:ascii="Times New Roman"/>
          <w:b w:val="false"/>
          <w:i w:val="false"/>
          <w:color w:val="000000"/>
          <w:sz w:val="28"/>
        </w:rPr>
        <w:t>
      АкимНарынкольского сельского округа колав течение трех рабочих дней рассматривает письменное обращение и принимает решение о созыве собрания с указанием места и времени созыва.</w:t>
      </w:r>
    </w:p>
    <w:bookmarkEnd w:id="285"/>
    <w:bookmarkStart w:name="z310" w:id="286"/>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286"/>
    <w:bookmarkStart w:name="z311" w:id="287"/>
    <w:p>
      <w:pPr>
        <w:spacing w:after="0"/>
        <w:ind w:left="0"/>
        <w:jc w:val="both"/>
      </w:pPr>
      <w:r>
        <w:rPr>
          <w:rFonts w:ascii="Times New Roman"/>
          <w:b w:val="false"/>
          <w:i w:val="false"/>
          <w:color w:val="000000"/>
          <w:sz w:val="28"/>
        </w:rPr>
        <w:t>
      По вопросам, вносимым на рассмотрение собрания, аппарат акимаНарынкольского сельского округа не позднее, чем за пять календарных дней до созыва собрания представляет членам собрания и акимуНарынкольского сельского округа необходимые материалы в письменном виде или в форме электронного документа.</w:t>
      </w:r>
    </w:p>
    <w:bookmarkEnd w:id="287"/>
    <w:bookmarkStart w:name="z312" w:id="288"/>
    <w:p>
      <w:pPr>
        <w:spacing w:after="0"/>
        <w:ind w:left="0"/>
        <w:jc w:val="both"/>
      </w:pPr>
      <w:r>
        <w:rPr>
          <w:rFonts w:ascii="Times New Roman"/>
          <w:b w:val="false"/>
          <w:i w:val="false"/>
          <w:color w:val="000000"/>
          <w:sz w:val="28"/>
        </w:rPr>
        <w:t>
      6. Перед началом созыва собрания аппаратом акимаНарынкольского сельского округа проводится регистрация присутствующих членов собрания, ее результаты оглашаются акимомНарынкольского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288"/>
    <w:bookmarkStart w:name="z313" w:id="28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289"/>
    <w:bookmarkStart w:name="z314" w:id="290"/>
    <w:p>
      <w:pPr>
        <w:spacing w:after="0"/>
        <w:ind w:left="0"/>
        <w:jc w:val="both"/>
      </w:pPr>
      <w:r>
        <w:rPr>
          <w:rFonts w:ascii="Times New Roman"/>
          <w:b w:val="false"/>
          <w:i w:val="false"/>
          <w:color w:val="000000"/>
          <w:sz w:val="28"/>
        </w:rPr>
        <w:t>
      7. Созыв собрания открывается акимомНарынкольского сельского округа или уполномоченным им лицом.</w:t>
      </w:r>
    </w:p>
    <w:bookmarkEnd w:id="290"/>
    <w:bookmarkStart w:name="z315" w:id="29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исекретарь собрания.</w:t>
      </w:r>
    </w:p>
    <w:bookmarkEnd w:id="291"/>
    <w:bookmarkStart w:name="z316" w:id="292"/>
    <w:p>
      <w:pPr>
        <w:spacing w:after="0"/>
        <w:ind w:left="0"/>
        <w:jc w:val="both"/>
      </w:pPr>
      <w:r>
        <w:rPr>
          <w:rFonts w:ascii="Times New Roman"/>
          <w:b w:val="false"/>
          <w:i w:val="false"/>
          <w:color w:val="000000"/>
          <w:sz w:val="28"/>
        </w:rPr>
        <w:t>
      8. Повестка дня собрания формируется аппаратом акима Нарынкольского сельского округа на основе предложений, вносимых членами собрания, акимом сельского округа Нарынкола.</w:t>
      </w:r>
    </w:p>
    <w:bookmarkEnd w:id="292"/>
    <w:bookmarkStart w:name="z317" w:id="29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293"/>
    <w:bookmarkStart w:name="z318" w:id="29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294"/>
    <w:bookmarkStart w:name="z319" w:id="29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295"/>
    <w:bookmarkStart w:name="z320" w:id="29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296"/>
    <w:bookmarkStart w:name="z321" w:id="297"/>
    <w:p>
      <w:pPr>
        <w:spacing w:after="0"/>
        <w:ind w:left="0"/>
        <w:jc w:val="both"/>
      </w:pPr>
      <w:r>
        <w:rPr>
          <w:rFonts w:ascii="Times New Roman"/>
          <w:b w:val="false"/>
          <w:i w:val="false"/>
          <w:color w:val="000000"/>
          <w:sz w:val="28"/>
        </w:rPr>
        <w:t>
      9. На созыв собрания могут приглашаться депутаты Райымбекского районного маслихата, представители аппаратаакима Райымбекского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297"/>
    <w:bookmarkStart w:name="z322" w:id="29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298"/>
    <w:bookmarkStart w:name="z323" w:id="299"/>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299"/>
    <w:bookmarkStart w:name="z324" w:id="30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00"/>
    <w:bookmarkStart w:name="z325" w:id="30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01"/>
    <w:bookmarkStart w:name="z326" w:id="30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02"/>
    <w:bookmarkStart w:name="z327" w:id="30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03"/>
    <w:bookmarkStart w:name="z328" w:id="304"/>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304"/>
    <w:bookmarkStart w:name="z329" w:id="30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05"/>
    <w:bookmarkStart w:name="z330" w:id="30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06"/>
    <w:bookmarkStart w:name="z331" w:id="307"/>
    <w:p>
      <w:pPr>
        <w:spacing w:after="0"/>
        <w:ind w:left="0"/>
        <w:jc w:val="both"/>
      </w:pPr>
      <w:r>
        <w:rPr>
          <w:rFonts w:ascii="Times New Roman"/>
          <w:b w:val="false"/>
          <w:i w:val="false"/>
          <w:color w:val="000000"/>
          <w:sz w:val="28"/>
        </w:rPr>
        <w:t>
      1) дата и место проведения собрания;</w:t>
      </w:r>
    </w:p>
    <w:bookmarkEnd w:id="307"/>
    <w:bookmarkStart w:name="z332" w:id="308"/>
    <w:p>
      <w:pPr>
        <w:spacing w:after="0"/>
        <w:ind w:left="0"/>
        <w:jc w:val="both"/>
      </w:pPr>
      <w:r>
        <w:rPr>
          <w:rFonts w:ascii="Times New Roman"/>
          <w:b w:val="false"/>
          <w:i w:val="false"/>
          <w:color w:val="000000"/>
          <w:sz w:val="28"/>
        </w:rPr>
        <w:t>
      2) количество и список членов собрания;</w:t>
      </w:r>
    </w:p>
    <w:bookmarkEnd w:id="308"/>
    <w:bookmarkStart w:name="z333" w:id="30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09"/>
    <w:bookmarkStart w:name="z334" w:id="31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10"/>
    <w:bookmarkStart w:name="z335" w:id="31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11"/>
    <w:bookmarkStart w:name="z336" w:id="31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Нарынкольского сельского округа.</w:t>
      </w:r>
    </w:p>
    <w:bookmarkEnd w:id="312"/>
    <w:bookmarkStart w:name="z337" w:id="313"/>
    <w:p>
      <w:pPr>
        <w:spacing w:after="0"/>
        <w:ind w:left="0"/>
        <w:jc w:val="both"/>
      </w:pPr>
      <w:r>
        <w:rPr>
          <w:rFonts w:ascii="Times New Roman"/>
          <w:b w:val="false"/>
          <w:i w:val="false"/>
          <w:color w:val="000000"/>
          <w:sz w:val="28"/>
        </w:rPr>
        <w:t>
      12. Решения принятые собранием рассматриваются акимом Нарынкольского сельского округа в срок пяти рабочих дней.</w:t>
      </w:r>
    </w:p>
    <w:bookmarkEnd w:id="313"/>
    <w:bookmarkStart w:name="z338" w:id="314"/>
    <w:p>
      <w:pPr>
        <w:spacing w:after="0"/>
        <w:ind w:left="0"/>
        <w:jc w:val="both"/>
      </w:pPr>
      <w:r>
        <w:rPr>
          <w:rFonts w:ascii="Times New Roman"/>
          <w:b w:val="false"/>
          <w:i w:val="false"/>
          <w:color w:val="000000"/>
          <w:sz w:val="28"/>
        </w:rPr>
        <w:t>
      Аким Нарынкольского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314"/>
    <w:bookmarkStart w:name="z339" w:id="31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Нарынколского сельского округа, вопрос разрешается акимом Райымбекского района после его предварительного обсуждения на заседании Райымбекского районного маслихата.</w:t>
      </w:r>
    </w:p>
    <w:bookmarkEnd w:id="315"/>
    <w:bookmarkStart w:name="z340" w:id="316"/>
    <w:p>
      <w:pPr>
        <w:spacing w:after="0"/>
        <w:ind w:left="0"/>
        <w:jc w:val="both"/>
      </w:pPr>
      <w:r>
        <w:rPr>
          <w:rFonts w:ascii="Times New Roman"/>
          <w:b w:val="false"/>
          <w:i w:val="false"/>
          <w:color w:val="000000"/>
          <w:sz w:val="28"/>
        </w:rPr>
        <w:t>
      13. Результаты рассмотрения акимом Нарынкольского сельского округа решений собрания доводятся аппаратом акима Нарынкольского сельского округа до членов собрания в течение пяти рабочих дней.</w:t>
      </w:r>
    </w:p>
    <w:bookmarkEnd w:id="316"/>
    <w:bookmarkStart w:name="z341" w:id="317"/>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Нарынкольского сельского округа.</w:t>
      </w:r>
    </w:p>
    <w:bookmarkEnd w:id="317"/>
    <w:bookmarkStart w:name="z342" w:id="318"/>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Нарынкольского сельского округа через средства массовой информации или иными способами.</w:t>
      </w:r>
    </w:p>
    <w:bookmarkEnd w:id="318"/>
    <w:bookmarkStart w:name="z343" w:id="31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19"/>
    <w:bookmarkStart w:name="z344" w:id="320"/>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320"/>
    <w:bookmarkStart w:name="z345" w:id="321"/>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Райымбекского района или вышестоящим руководителям должностных лиц ответственных за исполнение решений собрания.</w:t>
      </w:r>
    </w:p>
    <w:bookmarkEnd w:id="321"/>
    <w:bookmarkStart w:name="z346" w:id="32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Райымбекского района или вышестоящим руководством соответствующих должностных лиц.</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решению</w:t>
            </w:r>
            <w:r>
              <w:rPr>
                <w:rFonts w:ascii="Times New Roman"/>
                <w:b w:val="false"/>
                <w:i w:val="false"/>
                <w:color w:val="000000"/>
                <w:sz w:val="20"/>
              </w:rPr>
              <w:t xml:space="preserve"> Райымбекского районного маслихата</w:t>
            </w:r>
            <w:r>
              <w:rPr>
                <w:rFonts w:ascii="Times New Roman"/>
                <w:b w:val="false"/>
                <w:i w:val="false"/>
                <w:color w:val="000000"/>
                <w:sz w:val="20"/>
              </w:rPr>
              <w:t xml:space="preserve"> от "19" декабря 2018 года № 47-218</w:t>
            </w:r>
          </w:p>
        </w:tc>
      </w:tr>
    </w:tbl>
    <w:bookmarkStart w:name="z350" w:id="323"/>
    <w:p>
      <w:pPr>
        <w:spacing w:after="0"/>
        <w:ind w:left="0"/>
        <w:jc w:val="left"/>
      </w:pPr>
      <w:r>
        <w:rPr>
          <w:rFonts w:ascii="Times New Roman"/>
          <w:b/>
          <w:i w:val="false"/>
          <w:color w:val="000000"/>
        </w:rPr>
        <w:t xml:space="preserve"> Регламент собрания местного сообщества Сарыжазского сельского округа Райымбекского района</w:t>
      </w:r>
    </w:p>
    <w:bookmarkEnd w:id="323"/>
    <w:bookmarkStart w:name="z351" w:id="324"/>
    <w:p>
      <w:pPr>
        <w:spacing w:after="0"/>
        <w:ind w:left="0"/>
        <w:jc w:val="left"/>
      </w:pPr>
      <w:r>
        <w:rPr>
          <w:rFonts w:ascii="Times New Roman"/>
          <w:b/>
          <w:i w:val="false"/>
          <w:color w:val="000000"/>
        </w:rPr>
        <w:t xml:space="preserve"> Глава 1. Общие положения</w:t>
      </w:r>
    </w:p>
    <w:bookmarkEnd w:id="324"/>
    <w:bookmarkStart w:name="z352" w:id="325"/>
    <w:p>
      <w:pPr>
        <w:spacing w:after="0"/>
        <w:ind w:left="0"/>
        <w:jc w:val="both"/>
      </w:pPr>
      <w:r>
        <w:rPr>
          <w:rFonts w:ascii="Times New Roman"/>
          <w:b w:val="false"/>
          <w:i w:val="false"/>
          <w:color w:val="000000"/>
          <w:sz w:val="28"/>
        </w:rPr>
        <w:t xml:space="preserve">
      1. Настоящий Регламент собрания местного сообщества Сарыжазского сельского округа Райымбекского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сообщества"(зарегистрирован в Реестре государственной регистрации нормативных правовых актов № 15630).</w:t>
      </w:r>
    </w:p>
    <w:bookmarkEnd w:id="325"/>
    <w:bookmarkStart w:name="z353" w:id="32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26"/>
    <w:bookmarkStart w:name="z354" w:id="32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27"/>
    <w:bookmarkStart w:name="z355" w:id="32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28"/>
    <w:bookmarkStart w:name="z356" w:id="329"/>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29"/>
    <w:bookmarkStart w:name="z357" w:id="330"/>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330"/>
    <w:bookmarkStart w:name="z358" w:id="33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31"/>
    <w:bookmarkStart w:name="z359" w:id="332"/>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32"/>
    <w:bookmarkStart w:name="z360" w:id="333"/>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333"/>
    <w:bookmarkStart w:name="z361" w:id="334"/>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34"/>
    <w:bookmarkStart w:name="z362" w:id="335"/>
    <w:p>
      <w:pPr>
        <w:spacing w:after="0"/>
        <w:ind w:left="0"/>
        <w:jc w:val="both"/>
      </w:pPr>
      <w:r>
        <w:rPr>
          <w:rFonts w:ascii="Times New Roman"/>
          <w:b w:val="false"/>
          <w:i w:val="false"/>
          <w:color w:val="000000"/>
          <w:sz w:val="28"/>
        </w:rPr>
        <w:t>
      согласование проекта бюджета Сарыжазского сельского округа и отчета об исполнении бюджета;</w:t>
      </w:r>
    </w:p>
    <w:bookmarkEnd w:id="335"/>
    <w:bookmarkStart w:name="z363" w:id="336"/>
    <w:p>
      <w:pPr>
        <w:spacing w:after="0"/>
        <w:ind w:left="0"/>
        <w:jc w:val="both"/>
      </w:pPr>
      <w:r>
        <w:rPr>
          <w:rFonts w:ascii="Times New Roman"/>
          <w:b w:val="false"/>
          <w:i w:val="false"/>
          <w:color w:val="000000"/>
          <w:sz w:val="28"/>
        </w:rPr>
        <w:t>
      согласование решений аппаратаакима Сарыжазского сельского округа по управлению коммунальной собственностью Сарыжазского сельского округа (коммунальной собственностью местного самоуправления);</w:t>
      </w:r>
    </w:p>
    <w:bookmarkEnd w:id="336"/>
    <w:bookmarkStart w:name="z364" w:id="337"/>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337"/>
    <w:bookmarkStart w:name="z365" w:id="338"/>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Сарыжазского сельского округа;</w:t>
      </w:r>
    </w:p>
    <w:bookmarkEnd w:id="338"/>
    <w:bookmarkStart w:name="z366" w:id="339"/>
    <w:p>
      <w:pPr>
        <w:spacing w:after="0"/>
        <w:ind w:left="0"/>
        <w:jc w:val="both"/>
      </w:pPr>
      <w:r>
        <w:rPr>
          <w:rFonts w:ascii="Times New Roman"/>
          <w:b w:val="false"/>
          <w:i w:val="false"/>
          <w:color w:val="000000"/>
          <w:sz w:val="28"/>
        </w:rPr>
        <w:t>
      согласование отчуждения коммунального имущества Сарыжазского сельского округа;</w:t>
      </w:r>
    </w:p>
    <w:bookmarkEnd w:id="339"/>
    <w:bookmarkStart w:name="z367" w:id="340"/>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340"/>
    <w:bookmarkStart w:name="z368" w:id="341"/>
    <w:p>
      <w:pPr>
        <w:spacing w:after="0"/>
        <w:ind w:left="0"/>
        <w:jc w:val="both"/>
      </w:pPr>
      <w:r>
        <w:rPr>
          <w:rFonts w:ascii="Times New Roman"/>
          <w:b w:val="false"/>
          <w:i w:val="false"/>
          <w:color w:val="000000"/>
          <w:sz w:val="28"/>
        </w:rPr>
        <w:t>
      согласование представленных акимом Райымбекского района кандидатур на должность акима Сарыжазского сельского округа для дальнейшего внесения в Райымбекский районный маслихат для проведения выборов акима Сарыжазского сельского округа;</w:t>
      </w:r>
    </w:p>
    <w:bookmarkEnd w:id="341"/>
    <w:bookmarkStart w:name="z369" w:id="342"/>
    <w:p>
      <w:pPr>
        <w:spacing w:after="0"/>
        <w:ind w:left="0"/>
        <w:jc w:val="both"/>
      </w:pPr>
      <w:r>
        <w:rPr>
          <w:rFonts w:ascii="Times New Roman"/>
          <w:b w:val="false"/>
          <w:i w:val="false"/>
          <w:color w:val="000000"/>
          <w:sz w:val="28"/>
        </w:rPr>
        <w:t>
      инициирование вопроса об освобождении от должности акима Сарыжазского сельского округа;</w:t>
      </w:r>
    </w:p>
    <w:bookmarkEnd w:id="342"/>
    <w:bookmarkStart w:name="z370" w:id="343"/>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343"/>
    <w:bookmarkStart w:name="z371" w:id="344"/>
    <w:p>
      <w:pPr>
        <w:spacing w:after="0"/>
        <w:ind w:left="0"/>
        <w:jc w:val="both"/>
      </w:pPr>
      <w:r>
        <w:rPr>
          <w:rFonts w:ascii="Times New Roman"/>
          <w:b w:val="false"/>
          <w:i w:val="false"/>
          <w:color w:val="000000"/>
          <w:sz w:val="28"/>
        </w:rPr>
        <w:t>
      другие текущие вопросы местного сообщества.</w:t>
      </w:r>
    </w:p>
    <w:bookmarkEnd w:id="344"/>
    <w:bookmarkStart w:name="z372" w:id="345"/>
    <w:p>
      <w:pPr>
        <w:spacing w:after="0"/>
        <w:ind w:left="0"/>
        <w:jc w:val="both"/>
      </w:pPr>
      <w:r>
        <w:rPr>
          <w:rFonts w:ascii="Times New Roman"/>
          <w:b w:val="false"/>
          <w:i w:val="false"/>
          <w:color w:val="000000"/>
          <w:sz w:val="28"/>
        </w:rPr>
        <w:t>
      4. Собрание может созываться акимом Сарыжазского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345"/>
    <w:bookmarkStart w:name="z373" w:id="346"/>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Сарыжазского сельского округа с указанием повестки дня.</w:t>
      </w:r>
    </w:p>
    <w:bookmarkEnd w:id="346"/>
    <w:bookmarkStart w:name="z374" w:id="347"/>
    <w:p>
      <w:pPr>
        <w:spacing w:after="0"/>
        <w:ind w:left="0"/>
        <w:jc w:val="both"/>
      </w:pPr>
      <w:r>
        <w:rPr>
          <w:rFonts w:ascii="Times New Roman"/>
          <w:b w:val="false"/>
          <w:i w:val="false"/>
          <w:color w:val="000000"/>
          <w:sz w:val="28"/>
        </w:rPr>
        <w:t>
      АкимСарыжазского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347"/>
    <w:bookmarkStart w:name="z375" w:id="348"/>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348"/>
    <w:bookmarkStart w:name="z376" w:id="349"/>
    <w:p>
      <w:pPr>
        <w:spacing w:after="0"/>
        <w:ind w:left="0"/>
        <w:jc w:val="both"/>
      </w:pPr>
      <w:r>
        <w:rPr>
          <w:rFonts w:ascii="Times New Roman"/>
          <w:b w:val="false"/>
          <w:i w:val="false"/>
          <w:color w:val="000000"/>
          <w:sz w:val="28"/>
        </w:rPr>
        <w:t>
      По вопросам, вносимым на рассмотрение собрания, аппарат акима Сарыжазского сельского округа не позднее, чем за пять календарных дней до созыва собрания представляет членам собрания и акиму Сарыжазского сельского округа необходимые материалы в письменном виде или в форме электронного документа.</w:t>
      </w:r>
    </w:p>
    <w:bookmarkEnd w:id="349"/>
    <w:bookmarkStart w:name="z377" w:id="350"/>
    <w:p>
      <w:pPr>
        <w:spacing w:after="0"/>
        <w:ind w:left="0"/>
        <w:jc w:val="both"/>
      </w:pPr>
      <w:r>
        <w:rPr>
          <w:rFonts w:ascii="Times New Roman"/>
          <w:b w:val="false"/>
          <w:i w:val="false"/>
          <w:color w:val="000000"/>
          <w:sz w:val="28"/>
        </w:rPr>
        <w:t>
      6. Перед началом созыва собрания аппаратом акима Сарыжазского сельского округа проводится регистрация присутствующих членов собрания, ее результаты оглашаются акимом Сарыжазского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350"/>
    <w:bookmarkStart w:name="z378" w:id="351"/>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351"/>
    <w:bookmarkStart w:name="z379" w:id="352"/>
    <w:p>
      <w:pPr>
        <w:spacing w:after="0"/>
        <w:ind w:left="0"/>
        <w:jc w:val="both"/>
      </w:pPr>
      <w:r>
        <w:rPr>
          <w:rFonts w:ascii="Times New Roman"/>
          <w:b w:val="false"/>
          <w:i w:val="false"/>
          <w:color w:val="000000"/>
          <w:sz w:val="28"/>
        </w:rPr>
        <w:t>
      7. Созыв собрания открывается акимом Сарыжазского сельского округа или уполномоченным им лицом.</w:t>
      </w:r>
    </w:p>
    <w:bookmarkEnd w:id="352"/>
    <w:bookmarkStart w:name="z380" w:id="353"/>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353"/>
    <w:bookmarkStart w:name="z381" w:id="354"/>
    <w:p>
      <w:pPr>
        <w:spacing w:after="0"/>
        <w:ind w:left="0"/>
        <w:jc w:val="both"/>
      </w:pPr>
      <w:r>
        <w:rPr>
          <w:rFonts w:ascii="Times New Roman"/>
          <w:b w:val="false"/>
          <w:i w:val="false"/>
          <w:color w:val="000000"/>
          <w:sz w:val="28"/>
        </w:rPr>
        <w:t>
      8. Повестка дня собрания формируется аппаратом акима Сарыжазского сельского округа на основе предложений, вносимых членами собрания, акимом Сарыжазского сельского округа.</w:t>
      </w:r>
    </w:p>
    <w:bookmarkEnd w:id="354"/>
    <w:bookmarkStart w:name="z382" w:id="355"/>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355"/>
    <w:bookmarkStart w:name="z383" w:id="356"/>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356"/>
    <w:bookmarkStart w:name="z384" w:id="357"/>
    <w:p>
      <w:pPr>
        <w:spacing w:after="0"/>
        <w:ind w:left="0"/>
        <w:jc w:val="both"/>
      </w:pPr>
      <w:r>
        <w:rPr>
          <w:rFonts w:ascii="Times New Roman"/>
          <w:b w:val="false"/>
          <w:i w:val="false"/>
          <w:color w:val="000000"/>
          <w:sz w:val="28"/>
        </w:rPr>
        <w:t>
      Повестка дня созыва собрания утверждается собранием.</w:t>
      </w:r>
    </w:p>
    <w:bookmarkEnd w:id="357"/>
    <w:bookmarkStart w:name="z385" w:id="358"/>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58"/>
    <w:bookmarkStart w:name="z386" w:id="359"/>
    <w:p>
      <w:pPr>
        <w:spacing w:after="0"/>
        <w:ind w:left="0"/>
        <w:jc w:val="both"/>
      </w:pPr>
      <w:r>
        <w:rPr>
          <w:rFonts w:ascii="Times New Roman"/>
          <w:b w:val="false"/>
          <w:i w:val="false"/>
          <w:color w:val="000000"/>
          <w:sz w:val="28"/>
        </w:rPr>
        <w:t>
      9. На созыв собрания могут приглашаться депутаты Райымбекского районного маслихата, представители аппарата акима Райымбекского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359"/>
    <w:bookmarkStart w:name="z387" w:id="36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60"/>
    <w:bookmarkStart w:name="z388" w:id="361"/>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61"/>
    <w:bookmarkStart w:name="z389" w:id="362"/>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362"/>
    <w:bookmarkStart w:name="z390" w:id="363"/>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363"/>
    <w:bookmarkStart w:name="z391" w:id="364"/>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64"/>
    <w:bookmarkStart w:name="z392" w:id="365"/>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365"/>
    <w:bookmarkStart w:name="z393" w:id="366"/>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366"/>
    <w:bookmarkStart w:name="z394" w:id="367"/>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67"/>
    <w:bookmarkStart w:name="z395" w:id="368"/>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68"/>
    <w:bookmarkStart w:name="z396" w:id="369"/>
    <w:p>
      <w:pPr>
        <w:spacing w:after="0"/>
        <w:ind w:left="0"/>
        <w:jc w:val="both"/>
      </w:pPr>
      <w:r>
        <w:rPr>
          <w:rFonts w:ascii="Times New Roman"/>
          <w:b w:val="false"/>
          <w:i w:val="false"/>
          <w:color w:val="000000"/>
          <w:sz w:val="28"/>
        </w:rPr>
        <w:t>
      1) дата и место проведения собрания;</w:t>
      </w:r>
    </w:p>
    <w:bookmarkEnd w:id="369"/>
    <w:bookmarkStart w:name="z397" w:id="370"/>
    <w:p>
      <w:pPr>
        <w:spacing w:after="0"/>
        <w:ind w:left="0"/>
        <w:jc w:val="both"/>
      </w:pPr>
      <w:r>
        <w:rPr>
          <w:rFonts w:ascii="Times New Roman"/>
          <w:b w:val="false"/>
          <w:i w:val="false"/>
          <w:color w:val="000000"/>
          <w:sz w:val="28"/>
        </w:rPr>
        <w:t>
      2) количество и список членов собрания;</w:t>
      </w:r>
    </w:p>
    <w:bookmarkEnd w:id="370"/>
    <w:bookmarkStart w:name="z398" w:id="371"/>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71"/>
    <w:bookmarkStart w:name="z399" w:id="372"/>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2"/>
    <w:bookmarkStart w:name="z400" w:id="373"/>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73"/>
    <w:bookmarkStart w:name="z401" w:id="374"/>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Сарыжазского сельского округа.</w:t>
      </w:r>
    </w:p>
    <w:bookmarkEnd w:id="374"/>
    <w:bookmarkStart w:name="z402" w:id="375"/>
    <w:p>
      <w:pPr>
        <w:spacing w:after="0"/>
        <w:ind w:left="0"/>
        <w:jc w:val="both"/>
      </w:pPr>
      <w:r>
        <w:rPr>
          <w:rFonts w:ascii="Times New Roman"/>
          <w:b w:val="false"/>
          <w:i w:val="false"/>
          <w:color w:val="000000"/>
          <w:sz w:val="28"/>
        </w:rPr>
        <w:t>
      12. Решения принятые собранием рассматриваются акимом Сарыжазского сельского округа в срок пяти рабочих дней.</w:t>
      </w:r>
    </w:p>
    <w:bookmarkEnd w:id="375"/>
    <w:bookmarkStart w:name="z403" w:id="376"/>
    <w:p>
      <w:pPr>
        <w:spacing w:after="0"/>
        <w:ind w:left="0"/>
        <w:jc w:val="both"/>
      </w:pPr>
      <w:r>
        <w:rPr>
          <w:rFonts w:ascii="Times New Roman"/>
          <w:b w:val="false"/>
          <w:i w:val="false"/>
          <w:color w:val="000000"/>
          <w:sz w:val="28"/>
        </w:rPr>
        <w:t>
      Аким Сарыжазского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376"/>
    <w:bookmarkStart w:name="z404" w:id="377"/>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Сарыжазского сельского округа, вопрос разрешается акимом Райымбекского района после его предварительного обсуждения на заседании Райымбекского районного маслихата.</w:t>
      </w:r>
    </w:p>
    <w:bookmarkEnd w:id="377"/>
    <w:bookmarkStart w:name="z405" w:id="378"/>
    <w:p>
      <w:pPr>
        <w:spacing w:after="0"/>
        <w:ind w:left="0"/>
        <w:jc w:val="both"/>
      </w:pPr>
      <w:r>
        <w:rPr>
          <w:rFonts w:ascii="Times New Roman"/>
          <w:b w:val="false"/>
          <w:i w:val="false"/>
          <w:color w:val="000000"/>
          <w:sz w:val="28"/>
        </w:rPr>
        <w:t>
      13. Результаты рассмотрения акимом Сарыжазского сельского округа решений собрания доводятся аппаратом акима Сарыжазского сельского округа до членов собрания в течение пяти рабочих дней.</w:t>
      </w:r>
    </w:p>
    <w:bookmarkEnd w:id="378"/>
    <w:bookmarkStart w:name="z406" w:id="379"/>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Сарыжазского сельского округа.</w:t>
      </w:r>
    </w:p>
    <w:bookmarkEnd w:id="379"/>
    <w:bookmarkStart w:name="z407" w:id="380"/>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Сарыжазского сельского округа через средства массовой информации или иными способами.</w:t>
      </w:r>
    </w:p>
    <w:bookmarkEnd w:id="380"/>
    <w:bookmarkStart w:name="z408" w:id="381"/>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381"/>
    <w:bookmarkStart w:name="z409" w:id="382"/>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382"/>
    <w:bookmarkStart w:name="z410" w:id="383"/>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Райымбекского района или вышестоящим руководителям должностных лиц ответственных за исполнение решений собрания.</w:t>
      </w:r>
    </w:p>
    <w:bookmarkEnd w:id="383"/>
    <w:bookmarkStart w:name="z411" w:id="384"/>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Райымбекского района или вышестоящим руководством соответствующих должностных лиц.</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решению</w:t>
            </w:r>
            <w:r>
              <w:rPr>
                <w:rFonts w:ascii="Times New Roman"/>
                <w:b w:val="false"/>
                <w:i w:val="false"/>
                <w:color w:val="000000"/>
                <w:sz w:val="20"/>
              </w:rPr>
              <w:t xml:space="preserve"> Райымбекского районного маслихата</w:t>
            </w:r>
            <w:r>
              <w:rPr>
                <w:rFonts w:ascii="Times New Roman"/>
                <w:b w:val="false"/>
                <w:i w:val="false"/>
                <w:color w:val="000000"/>
                <w:sz w:val="20"/>
              </w:rPr>
              <w:t xml:space="preserve"> от "19" декабря 2018 года № 47-218</w:t>
            </w:r>
          </w:p>
        </w:tc>
      </w:tr>
    </w:tbl>
    <w:bookmarkStart w:name="z415" w:id="385"/>
    <w:p>
      <w:pPr>
        <w:spacing w:after="0"/>
        <w:ind w:left="0"/>
        <w:jc w:val="left"/>
      </w:pPr>
      <w:r>
        <w:rPr>
          <w:rFonts w:ascii="Times New Roman"/>
          <w:b/>
          <w:i w:val="false"/>
          <w:color w:val="000000"/>
        </w:rPr>
        <w:t xml:space="preserve"> Регламент собрания местного сообщества Сумбинского сельского округа Райымбекского района</w:t>
      </w:r>
    </w:p>
    <w:bookmarkEnd w:id="385"/>
    <w:bookmarkStart w:name="z416" w:id="386"/>
    <w:p>
      <w:pPr>
        <w:spacing w:after="0"/>
        <w:ind w:left="0"/>
        <w:jc w:val="left"/>
      </w:pPr>
      <w:r>
        <w:rPr>
          <w:rFonts w:ascii="Times New Roman"/>
          <w:b/>
          <w:i w:val="false"/>
          <w:color w:val="000000"/>
        </w:rPr>
        <w:t xml:space="preserve"> Глава 1. Общие положения</w:t>
      </w:r>
    </w:p>
    <w:bookmarkEnd w:id="386"/>
    <w:bookmarkStart w:name="z417" w:id="387"/>
    <w:p>
      <w:pPr>
        <w:spacing w:after="0"/>
        <w:ind w:left="0"/>
        <w:jc w:val="both"/>
      </w:pPr>
      <w:r>
        <w:rPr>
          <w:rFonts w:ascii="Times New Roman"/>
          <w:b w:val="false"/>
          <w:i w:val="false"/>
          <w:color w:val="000000"/>
          <w:sz w:val="28"/>
        </w:rPr>
        <w:t xml:space="preserve">
      1. Настоящий Регламент собрания местного сообщества Сумбинского сельского округа Райымбекского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сообщества"(зарегистрирован в Реестре государственной регистрации нормативных правовых актов № 15630).</w:t>
      </w:r>
    </w:p>
    <w:bookmarkEnd w:id="387"/>
    <w:bookmarkStart w:name="z418" w:id="388"/>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388"/>
    <w:bookmarkStart w:name="z419" w:id="389"/>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389"/>
    <w:bookmarkStart w:name="z420" w:id="390"/>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90"/>
    <w:bookmarkStart w:name="z421" w:id="391"/>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391"/>
    <w:bookmarkStart w:name="z422" w:id="392"/>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392"/>
    <w:bookmarkStart w:name="z423" w:id="393"/>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393"/>
    <w:bookmarkStart w:name="z424" w:id="394"/>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394"/>
    <w:bookmarkStart w:name="z425" w:id="395"/>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395"/>
    <w:bookmarkStart w:name="z426" w:id="396"/>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396"/>
    <w:bookmarkStart w:name="z427" w:id="397"/>
    <w:p>
      <w:pPr>
        <w:spacing w:after="0"/>
        <w:ind w:left="0"/>
        <w:jc w:val="both"/>
      </w:pPr>
      <w:r>
        <w:rPr>
          <w:rFonts w:ascii="Times New Roman"/>
          <w:b w:val="false"/>
          <w:i w:val="false"/>
          <w:color w:val="000000"/>
          <w:sz w:val="28"/>
        </w:rPr>
        <w:t>
      согласование проекта бюджета Сумбинского сельского округа и отчета об исполнении бюджета;</w:t>
      </w:r>
    </w:p>
    <w:bookmarkEnd w:id="397"/>
    <w:bookmarkStart w:name="z428" w:id="398"/>
    <w:p>
      <w:pPr>
        <w:spacing w:after="0"/>
        <w:ind w:left="0"/>
        <w:jc w:val="both"/>
      </w:pPr>
      <w:r>
        <w:rPr>
          <w:rFonts w:ascii="Times New Roman"/>
          <w:b w:val="false"/>
          <w:i w:val="false"/>
          <w:color w:val="000000"/>
          <w:sz w:val="28"/>
        </w:rPr>
        <w:t>
      согласование решений аппаратаакима Сумбинского сельского округа по управлению коммунальной собственностью Сумбинского сельского округа (коммунальной собственностью местного самоуправления);</w:t>
      </w:r>
    </w:p>
    <w:bookmarkEnd w:id="398"/>
    <w:bookmarkStart w:name="z429" w:id="39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399"/>
    <w:bookmarkStart w:name="z430" w:id="40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Сумбинского сельского округа;</w:t>
      </w:r>
    </w:p>
    <w:bookmarkEnd w:id="400"/>
    <w:bookmarkStart w:name="z431" w:id="401"/>
    <w:p>
      <w:pPr>
        <w:spacing w:after="0"/>
        <w:ind w:left="0"/>
        <w:jc w:val="both"/>
      </w:pPr>
      <w:r>
        <w:rPr>
          <w:rFonts w:ascii="Times New Roman"/>
          <w:b w:val="false"/>
          <w:i w:val="false"/>
          <w:color w:val="000000"/>
          <w:sz w:val="28"/>
        </w:rPr>
        <w:t>
      согласование отчуждения коммунального имущества Сумбинского сельского округа;</w:t>
      </w:r>
    </w:p>
    <w:bookmarkEnd w:id="401"/>
    <w:bookmarkStart w:name="z432" w:id="402"/>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402"/>
    <w:bookmarkStart w:name="z433" w:id="403"/>
    <w:p>
      <w:pPr>
        <w:spacing w:after="0"/>
        <w:ind w:left="0"/>
        <w:jc w:val="both"/>
      </w:pPr>
      <w:r>
        <w:rPr>
          <w:rFonts w:ascii="Times New Roman"/>
          <w:b w:val="false"/>
          <w:i w:val="false"/>
          <w:color w:val="000000"/>
          <w:sz w:val="28"/>
        </w:rPr>
        <w:t>
      согласование представленных акимом Райымбекского района кандидатур на должность акима Сумбинского сельского округа для дальнейшего внесения в Райымбекский районный маслихат для проведения выборов акима Сумбинского сельского округа;</w:t>
      </w:r>
    </w:p>
    <w:bookmarkEnd w:id="403"/>
    <w:bookmarkStart w:name="z434" w:id="404"/>
    <w:p>
      <w:pPr>
        <w:spacing w:after="0"/>
        <w:ind w:left="0"/>
        <w:jc w:val="both"/>
      </w:pPr>
      <w:r>
        <w:rPr>
          <w:rFonts w:ascii="Times New Roman"/>
          <w:b w:val="false"/>
          <w:i w:val="false"/>
          <w:color w:val="000000"/>
          <w:sz w:val="28"/>
        </w:rPr>
        <w:t>
      инициирование вопроса об освобождении от должности акима Сумбинского сельского округа;</w:t>
      </w:r>
    </w:p>
    <w:bookmarkEnd w:id="404"/>
    <w:bookmarkStart w:name="z435" w:id="405"/>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405"/>
    <w:bookmarkStart w:name="z436" w:id="406"/>
    <w:p>
      <w:pPr>
        <w:spacing w:after="0"/>
        <w:ind w:left="0"/>
        <w:jc w:val="both"/>
      </w:pPr>
      <w:r>
        <w:rPr>
          <w:rFonts w:ascii="Times New Roman"/>
          <w:b w:val="false"/>
          <w:i w:val="false"/>
          <w:color w:val="000000"/>
          <w:sz w:val="28"/>
        </w:rPr>
        <w:t>
      другие текущие вопросы местного сообщества.</w:t>
      </w:r>
    </w:p>
    <w:bookmarkEnd w:id="406"/>
    <w:bookmarkStart w:name="z437" w:id="407"/>
    <w:p>
      <w:pPr>
        <w:spacing w:after="0"/>
        <w:ind w:left="0"/>
        <w:jc w:val="both"/>
      </w:pPr>
      <w:r>
        <w:rPr>
          <w:rFonts w:ascii="Times New Roman"/>
          <w:b w:val="false"/>
          <w:i w:val="false"/>
          <w:color w:val="000000"/>
          <w:sz w:val="28"/>
        </w:rPr>
        <w:t>
      4. Собрание может созываться акимом Сумбинского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407"/>
    <w:bookmarkStart w:name="z438" w:id="408"/>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Сумбинского сельского округа с указанием повестки дня.</w:t>
      </w:r>
    </w:p>
    <w:bookmarkEnd w:id="408"/>
    <w:bookmarkStart w:name="z439" w:id="409"/>
    <w:p>
      <w:pPr>
        <w:spacing w:after="0"/>
        <w:ind w:left="0"/>
        <w:jc w:val="both"/>
      </w:pPr>
      <w:r>
        <w:rPr>
          <w:rFonts w:ascii="Times New Roman"/>
          <w:b w:val="false"/>
          <w:i w:val="false"/>
          <w:color w:val="000000"/>
          <w:sz w:val="28"/>
        </w:rPr>
        <w:t>
      Аким Сумбинского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409"/>
    <w:bookmarkStart w:name="z440" w:id="410"/>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410"/>
    <w:bookmarkStart w:name="z441" w:id="411"/>
    <w:p>
      <w:pPr>
        <w:spacing w:after="0"/>
        <w:ind w:left="0"/>
        <w:jc w:val="both"/>
      </w:pPr>
      <w:r>
        <w:rPr>
          <w:rFonts w:ascii="Times New Roman"/>
          <w:b w:val="false"/>
          <w:i w:val="false"/>
          <w:color w:val="000000"/>
          <w:sz w:val="28"/>
        </w:rPr>
        <w:t>
      По вопросам, вносимым на рассмотрение собрания, аппарат акима Сумбинского сельского округа не позднее, чем за пять календарных дней до созыва собрания представляет членам собрания и акиму Сумбинского сельского округа необходимые материалы в письменном виде или в форме электронного документа.</w:t>
      </w:r>
    </w:p>
    <w:bookmarkEnd w:id="411"/>
    <w:bookmarkStart w:name="z442" w:id="412"/>
    <w:p>
      <w:pPr>
        <w:spacing w:after="0"/>
        <w:ind w:left="0"/>
        <w:jc w:val="both"/>
      </w:pPr>
      <w:r>
        <w:rPr>
          <w:rFonts w:ascii="Times New Roman"/>
          <w:b w:val="false"/>
          <w:i w:val="false"/>
          <w:color w:val="000000"/>
          <w:sz w:val="28"/>
        </w:rPr>
        <w:t>
      6. Перед началом созыва собрания аппаратом акима Сумбинского сельского округа проводится регистрация присутствующих членов собрания, ее результаты оглашаются акимом Сумбинского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12"/>
    <w:bookmarkStart w:name="z443" w:id="413"/>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13"/>
    <w:bookmarkStart w:name="z444" w:id="414"/>
    <w:p>
      <w:pPr>
        <w:spacing w:after="0"/>
        <w:ind w:left="0"/>
        <w:jc w:val="both"/>
      </w:pPr>
      <w:r>
        <w:rPr>
          <w:rFonts w:ascii="Times New Roman"/>
          <w:b w:val="false"/>
          <w:i w:val="false"/>
          <w:color w:val="000000"/>
          <w:sz w:val="28"/>
        </w:rPr>
        <w:t>
      7. Созыв собрания открывается акимом Сумбинского сельского округа или уполномоченным им лицом.</w:t>
      </w:r>
    </w:p>
    <w:bookmarkEnd w:id="414"/>
    <w:bookmarkStart w:name="z445" w:id="415"/>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15"/>
    <w:bookmarkStart w:name="z446" w:id="416"/>
    <w:p>
      <w:pPr>
        <w:spacing w:after="0"/>
        <w:ind w:left="0"/>
        <w:jc w:val="both"/>
      </w:pPr>
      <w:r>
        <w:rPr>
          <w:rFonts w:ascii="Times New Roman"/>
          <w:b w:val="false"/>
          <w:i w:val="false"/>
          <w:color w:val="000000"/>
          <w:sz w:val="28"/>
        </w:rPr>
        <w:t>
      8. Повестка дня собрания формируется аппаратом акима Сумбинского сельского округа на основе предложений, вносимых членами собрания, акимом Сумбинского сельского округа.</w:t>
      </w:r>
    </w:p>
    <w:bookmarkEnd w:id="416"/>
    <w:bookmarkStart w:name="z447" w:id="417"/>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17"/>
    <w:bookmarkStart w:name="z448" w:id="418"/>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18"/>
    <w:bookmarkStart w:name="z449" w:id="419"/>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19"/>
    <w:bookmarkStart w:name="z450" w:id="420"/>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20"/>
    <w:bookmarkStart w:name="z451" w:id="421"/>
    <w:p>
      <w:pPr>
        <w:spacing w:after="0"/>
        <w:ind w:left="0"/>
        <w:jc w:val="both"/>
      </w:pPr>
      <w:r>
        <w:rPr>
          <w:rFonts w:ascii="Times New Roman"/>
          <w:b w:val="false"/>
          <w:i w:val="false"/>
          <w:color w:val="000000"/>
          <w:sz w:val="28"/>
        </w:rPr>
        <w:t>
      9. На созыв собрания могут приглашаться депутаты Райымбекского районного маслихата, представители аппарата акима Райымбекского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21"/>
    <w:bookmarkStart w:name="z452" w:id="422"/>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22"/>
    <w:bookmarkStart w:name="z453" w:id="423"/>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23"/>
    <w:bookmarkStart w:name="z454" w:id="424"/>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24"/>
    <w:bookmarkStart w:name="z455" w:id="425"/>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25"/>
    <w:bookmarkStart w:name="z456" w:id="426"/>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26"/>
    <w:bookmarkStart w:name="z457" w:id="427"/>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27"/>
    <w:bookmarkStart w:name="z458" w:id="428"/>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428"/>
    <w:bookmarkStart w:name="z459" w:id="429"/>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29"/>
    <w:bookmarkStart w:name="z460" w:id="430"/>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30"/>
    <w:bookmarkStart w:name="z461" w:id="431"/>
    <w:p>
      <w:pPr>
        <w:spacing w:after="0"/>
        <w:ind w:left="0"/>
        <w:jc w:val="both"/>
      </w:pPr>
      <w:r>
        <w:rPr>
          <w:rFonts w:ascii="Times New Roman"/>
          <w:b w:val="false"/>
          <w:i w:val="false"/>
          <w:color w:val="000000"/>
          <w:sz w:val="28"/>
        </w:rPr>
        <w:t>
      1) дата и место проведения собрания;</w:t>
      </w:r>
    </w:p>
    <w:bookmarkEnd w:id="431"/>
    <w:bookmarkStart w:name="z462" w:id="432"/>
    <w:p>
      <w:pPr>
        <w:spacing w:after="0"/>
        <w:ind w:left="0"/>
        <w:jc w:val="both"/>
      </w:pPr>
      <w:r>
        <w:rPr>
          <w:rFonts w:ascii="Times New Roman"/>
          <w:b w:val="false"/>
          <w:i w:val="false"/>
          <w:color w:val="000000"/>
          <w:sz w:val="28"/>
        </w:rPr>
        <w:t>
      2) количество и список членов собрания;</w:t>
      </w:r>
    </w:p>
    <w:bookmarkEnd w:id="432"/>
    <w:bookmarkStart w:name="z463" w:id="433"/>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33"/>
    <w:bookmarkStart w:name="z464" w:id="434"/>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34"/>
    <w:bookmarkStart w:name="z465" w:id="435"/>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35"/>
    <w:bookmarkStart w:name="z466" w:id="436"/>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Сумбинского сельского округа.</w:t>
      </w:r>
    </w:p>
    <w:bookmarkEnd w:id="436"/>
    <w:bookmarkStart w:name="z467" w:id="437"/>
    <w:p>
      <w:pPr>
        <w:spacing w:after="0"/>
        <w:ind w:left="0"/>
        <w:jc w:val="both"/>
      </w:pPr>
      <w:r>
        <w:rPr>
          <w:rFonts w:ascii="Times New Roman"/>
          <w:b w:val="false"/>
          <w:i w:val="false"/>
          <w:color w:val="000000"/>
          <w:sz w:val="28"/>
        </w:rPr>
        <w:t>
      12. Решения принятые собранием рассматриваются акимом Сумбинского сельского округа в срок пяти рабочих дней.</w:t>
      </w:r>
    </w:p>
    <w:bookmarkEnd w:id="437"/>
    <w:bookmarkStart w:name="z468" w:id="438"/>
    <w:p>
      <w:pPr>
        <w:spacing w:after="0"/>
        <w:ind w:left="0"/>
        <w:jc w:val="both"/>
      </w:pPr>
      <w:r>
        <w:rPr>
          <w:rFonts w:ascii="Times New Roman"/>
          <w:b w:val="false"/>
          <w:i w:val="false"/>
          <w:color w:val="000000"/>
          <w:sz w:val="28"/>
        </w:rPr>
        <w:t>
      Аким Сумбинского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438"/>
    <w:bookmarkStart w:name="z469" w:id="439"/>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Сумбинского сельского округа, вопрос разрешается акимом Райымбекского района после его предварительного обсуждения на заседании Райымбекского районного маслихата.</w:t>
      </w:r>
    </w:p>
    <w:bookmarkEnd w:id="439"/>
    <w:bookmarkStart w:name="z470" w:id="440"/>
    <w:p>
      <w:pPr>
        <w:spacing w:after="0"/>
        <w:ind w:left="0"/>
        <w:jc w:val="both"/>
      </w:pPr>
      <w:r>
        <w:rPr>
          <w:rFonts w:ascii="Times New Roman"/>
          <w:b w:val="false"/>
          <w:i w:val="false"/>
          <w:color w:val="000000"/>
          <w:sz w:val="28"/>
        </w:rPr>
        <w:t>
      13. Результаты рассмотрения акимом Сумбинского сельского округа решений собрания доводятся аппаратом акима Сумбинского сельского округа до членов собрания в течение пяти рабочих дней.</w:t>
      </w:r>
    </w:p>
    <w:bookmarkEnd w:id="440"/>
    <w:bookmarkStart w:name="z471" w:id="441"/>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Сумбинского сельского округа .</w:t>
      </w:r>
    </w:p>
    <w:bookmarkEnd w:id="441"/>
    <w:bookmarkStart w:name="z472" w:id="442"/>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Сумбинского сельского округа через средства массовой информации или иными способами.</w:t>
      </w:r>
    </w:p>
    <w:bookmarkEnd w:id="442"/>
    <w:bookmarkStart w:name="z473" w:id="443"/>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443"/>
    <w:bookmarkStart w:name="z474" w:id="444"/>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444"/>
    <w:bookmarkStart w:name="z475" w:id="445"/>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Райымбекского района или вышестоящим руководителям должностных лиц ответственных за исполнение решений собрания.</w:t>
      </w:r>
    </w:p>
    <w:bookmarkEnd w:id="445"/>
    <w:bookmarkStart w:name="z476" w:id="446"/>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Райымбекского района или вышестоящим руководством соответствующих должностных лиц.</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решению</w:t>
            </w:r>
            <w:r>
              <w:rPr>
                <w:rFonts w:ascii="Times New Roman"/>
                <w:b w:val="false"/>
                <w:i w:val="false"/>
                <w:color w:val="000000"/>
                <w:sz w:val="20"/>
              </w:rPr>
              <w:t xml:space="preserve"> Райымбекского районного маслихата</w:t>
            </w:r>
            <w:r>
              <w:rPr>
                <w:rFonts w:ascii="Times New Roman"/>
                <w:b w:val="false"/>
                <w:i w:val="false"/>
                <w:color w:val="000000"/>
                <w:sz w:val="20"/>
              </w:rPr>
              <w:t xml:space="preserve"> от "19" декабря 2018 года № 47-218</w:t>
            </w:r>
          </w:p>
        </w:tc>
      </w:tr>
    </w:tbl>
    <w:bookmarkStart w:name="z480" w:id="447"/>
    <w:p>
      <w:pPr>
        <w:spacing w:after="0"/>
        <w:ind w:left="0"/>
        <w:jc w:val="left"/>
      </w:pPr>
      <w:r>
        <w:rPr>
          <w:rFonts w:ascii="Times New Roman"/>
          <w:b/>
          <w:i w:val="false"/>
          <w:color w:val="000000"/>
        </w:rPr>
        <w:t xml:space="preserve"> Регламент собрания местного сообщества Текесского сельского округа Райымбекского района</w:t>
      </w:r>
    </w:p>
    <w:bookmarkEnd w:id="447"/>
    <w:bookmarkStart w:name="z481" w:id="448"/>
    <w:p>
      <w:pPr>
        <w:spacing w:after="0"/>
        <w:ind w:left="0"/>
        <w:jc w:val="left"/>
      </w:pPr>
      <w:r>
        <w:rPr>
          <w:rFonts w:ascii="Times New Roman"/>
          <w:b/>
          <w:i w:val="false"/>
          <w:color w:val="000000"/>
        </w:rPr>
        <w:t xml:space="preserve"> Глава 1. Общие положения</w:t>
      </w:r>
    </w:p>
    <w:bookmarkEnd w:id="448"/>
    <w:bookmarkStart w:name="z482" w:id="449"/>
    <w:p>
      <w:pPr>
        <w:spacing w:after="0"/>
        <w:ind w:left="0"/>
        <w:jc w:val="both"/>
      </w:pPr>
      <w:r>
        <w:rPr>
          <w:rFonts w:ascii="Times New Roman"/>
          <w:b w:val="false"/>
          <w:i w:val="false"/>
          <w:color w:val="000000"/>
          <w:sz w:val="28"/>
        </w:rPr>
        <w:t xml:space="preserve">
      1. Настоящий Регламент собрания местного сообщества Текесского сельского округа Райымбекского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сообщества"(зарегистрирован в Реестре государственной регистрации нормативных правовых актов № 15630).</w:t>
      </w:r>
    </w:p>
    <w:bookmarkEnd w:id="449"/>
    <w:bookmarkStart w:name="z483" w:id="450"/>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450"/>
    <w:bookmarkStart w:name="z484" w:id="451"/>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451"/>
    <w:bookmarkStart w:name="z485" w:id="452"/>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52"/>
    <w:bookmarkStart w:name="z486" w:id="453"/>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453"/>
    <w:bookmarkStart w:name="z487" w:id="454"/>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454"/>
    <w:bookmarkStart w:name="z488" w:id="455"/>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455"/>
    <w:bookmarkStart w:name="z489" w:id="456"/>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456"/>
    <w:bookmarkStart w:name="z490" w:id="457"/>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457"/>
    <w:bookmarkStart w:name="z491" w:id="458"/>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458"/>
    <w:bookmarkStart w:name="z492" w:id="459"/>
    <w:p>
      <w:pPr>
        <w:spacing w:after="0"/>
        <w:ind w:left="0"/>
        <w:jc w:val="both"/>
      </w:pPr>
      <w:r>
        <w:rPr>
          <w:rFonts w:ascii="Times New Roman"/>
          <w:b w:val="false"/>
          <w:i w:val="false"/>
          <w:color w:val="000000"/>
          <w:sz w:val="28"/>
        </w:rPr>
        <w:t>
      согласование проекта бюджета Текесского сельского округа и отчета об исполнении бюджета;</w:t>
      </w:r>
    </w:p>
    <w:bookmarkEnd w:id="459"/>
    <w:bookmarkStart w:name="z493" w:id="460"/>
    <w:p>
      <w:pPr>
        <w:spacing w:after="0"/>
        <w:ind w:left="0"/>
        <w:jc w:val="both"/>
      </w:pPr>
      <w:r>
        <w:rPr>
          <w:rFonts w:ascii="Times New Roman"/>
          <w:b w:val="false"/>
          <w:i w:val="false"/>
          <w:color w:val="000000"/>
          <w:sz w:val="28"/>
        </w:rPr>
        <w:t>
      согласование решений аппаратаакима Текесского сельского округа по управлению коммунальной собственностью Текесского сельского округа (коммунальной собственностью местного самоуправления);</w:t>
      </w:r>
    </w:p>
    <w:bookmarkEnd w:id="460"/>
    <w:bookmarkStart w:name="z494" w:id="461"/>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461"/>
    <w:bookmarkStart w:name="z495" w:id="462"/>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Текесского сельского округа;</w:t>
      </w:r>
    </w:p>
    <w:bookmarkEnd w:id="462"/>
    <w:bookmarkStart w:name="z496" w:id="463"/>
    <w:p>
      <w:pPr>
        <w:spacing w:after="0"/>
        <w:ind w:left="0"/>
        <w:jc w:val="both"/>
      </w:pPr>
      <w:r>
        <w:rPr>
          <w:rFonts w:ascii="Times New Roman"/>
          <w:b w:val="false"/>
          <w:i w:val="false"/>
          <w:color w:val="000000"/>
          <w:sz w:val="28"/>
        </w:rPr>
        <w:t>
      согласование отчуждения коммунального имущества Текесского сельского округа;</w:t>
      </w:r>
    </w:p>
    <w:bookmarkEnd w:id="463"/>
    <w:bookmarkStart w:name="z497" w:id="464"/>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464"/>
    <w:bookmarkStart w:name="z498" w:id="465"/>
    <w:p>
      <w:pPr>
        <w:spacing w:after="0"/>
        <w:ind w:left="0"/>
        <w:jc w:val="both"/>
      </w:pPr>
      <w:r>
        <w:rPr>
          <w:rFonts w:ascii="Times New Roman"/>
          <w:b w:val="false"/>
          <w:i w:val="false"/>
          <w:color w:val="000000"/>
          <w:sz w:val="28"/>
        </w:rPr>
        <w:t>
      согласование представленных акимом Райымбекского района кандидатур на должность акима Текесского сельского округа для дальнейшего внесения в Райымбекский районный маслихат для проведения выборов акима Текесского сельского округа;</w:t>
      </w:r>
    </w:p>
    <w:bookmarkEnd w:id="465"/>
    <w:bookmarkStart w:name="z499" w:id="466"/>
    <w:p>
      <w:pPr>
        <w:spacing w:after="0"/>
        <w:ind w:left="0"/>
        <w:jc w:val="both"/>
      </w:pPr>
      <w:r>
        <w:rPr>
          <w:rFonts w:ascii="Times New Roman"/>
          <w:b w:val="false"/>
          <w:i w:val="false"/>
          <w:color w:val="000000"/>
          <w:sz w:val="28"/>
        </w:rPr>
        <w:t>
      инициирование вопроса об освобождении от должности акима Текесского сельского округа;</w:t>
      </w:r>
    </w:p>
    <w:bookmarkEnd w:id="466"/>
    <w:bookmarkStart w:name="z500" w:id="467"/>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467"/>
    <w:bookmarkStart w:name="z501" w:id="468"/>
    <w:p>
      <w:pPr>
        <w:spacing w:after="0"/>
        <w:ind w:left="0"/>
        <w:jc w:val="both"/>
      </w:pPr>
      <w:r>
        <w:rPr>
          <w:rFonts w:ascii="Times New Roman"/>
          <w:b w:val="false"/>
          <w:i w:val="false"/>
          <w:color w:val="000000"/>
          <w:sz w:val="28"/>
        </w:rPr>
        <w:t>
      другие текущие вопросы местного сообщества.</w:t>
      </w:r>
    </w:p>
    <w:bookmarkEnd w:id="468"/>
    <w:bookmarkStart w:name="z502" w:id="469"/>
    <w:p>
      <w:pPr>
        <w:spacing w:after="0"/>
        <w:ind w:left="0"/>
        <w:jc w:val="both"/>
      </w:pPr>
      <w:r>
        <w:rPr>
          <w:rFonts w:ascii="Times New Roman"/>
          <w:b w:val="false"/>
          <w:i w:val="false"/>
          <w:color w:val="000000"/>
          <w:sz w:val="28"/>
        </w:rPr>
        <w:t>
      4. Собрание может созываться акимом Текесского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469"/>
    <w:bookmarkStart w:name="z503" w:id="470"/>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Текесского сельского округа с указанием повестки дня.</w:t>
      </w:r>
    </w:p>
    <w:bookmarkEnd w:id="470"/>
    <w:bookmarkStart w:name="z504" w:id="471"/>
    <w:p>
      <w:pPr>
        <w:spacing w:after="0"/>
        <w:ind w:left="0"/>
        <w:jc w:val="both"/>
      </w:pPr>
      <w:r>
        <w:rPr>
          <w:rFonts w:ascii="Times New Roman"/>
          <w:b w:val="false"/>
          <w:i w:val="false"/>
          <w:color w:val="000000"/>
          <w:sz w:val="28"/>
        </w:rPr>
        <w:t>
      Аким Текесского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471"/>
    <w:bookmarkStart w:name="z505" w:id="472"/>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472"/>
    <w:bookmarkStart w:name="z506" w:id="473"/>
    <w:p>
      <w:pPr>
        <w:spacing w:after="0"/>
        <w:ind w:left="0"/>
        <w:jc w:val="both"/>
      </w:pPr>
      <w:r>
        <w:rPr>
          <w:rFonts w:ascii="Times New Roman"/>
          <w:b w:val="false"/>
          <w:i w:val="false"/>
          <w:color w:val="000000"/>
          <w:sz w:val="28"/>
        </w:rPr>
        <w:t>
      По вопросам, вносимым на рассмотрение собрания, аппарат акима Текесского сельского округа не позднее, чем за пять календарных дней до созыва собрания представляет членам собрания и акиму Текесского сельского округа необходимые материалы в письменном виде или в форме электронного документа.</w:t>
      </w:r>
    </w:p>
    <w:bookmarkEnd w:id="473"/>
    <w:bookmarkStart w:name="z507" w:id="474"/>
    <w:p>
      <w:pPr>
        <w:spacing w:after="0"/>
        <w:ind w:left="0"/>
        <w:jc w:val="both"/>
      </w:pPr>
      <w:r>
        <w:rPr>
          <w:rFonts w:ascii="Times New Roman"/>
          <w:b w:val="false"/>
          <w:i w:val="false"/>
          <w:color w:val="000000"/>
          <w:sz w:val="28"/>
        </w:rPr>
        <w:t>
      6. Перед началом созыва собрания аппаратом акима Текесского сельского округа проводится регистрация присутствующих членов собрания, ее результаты оглашаются акимом Текесского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474"/>
    <w:bookmarkStart w:name="z508" w:id="475"/>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475"/>
    <w:bookmarkStart w:name="z509" w:id="476"/>
    <w:p>
      <w:pPr>
        <w:spacing w:after="0"/>
        <w:ind w:left="0"/>
        <w:jc w:val="both"/>
      </w:pPr>
      <w:r>
        <w:rPr>
          <w:rFonts w:ascii="Times New Roman"/>
          <w:b w:val="false"/>
          <w:i w:val="false"/>
          <w:color w:val="000000"/>
          <w:sz w:val="28"/>
        </w:rPr>
        <w:t>
      7. Созыв собрания открывается акимом Текесского сельского округа или уполномоченным им лицом.</w:t>
      </w:r>
    </w:p>
    <w:bookmarkEnd w:id="476"/>
    <w:bookmarkStart w:name="z510" w:id="477"/>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477"/>
    <w:bookmarkStart w:name="z511" w:id="478"/>
    <w:p>
      <w:pPr>
        <w:spacing w:after="0"/>
        <w:ind w:left="0"/>
        <w:jc w:val="both"/>
      </w:pPr>
      <w:r>
        <w:rPr>
          <w:rFonts w:ascii="Times New Roman"/>
          <w:b w:val="false"/>
          <w:i w:val="false"/>
          <w:color w:val="000000"/>
          <w:sz w:val="28"/>
        </w:rPr>
        <w:t>
      8. Повестка дня собрания формируется аппаратом акима Текесского сельского округа на основе предложений, вносимых членами собрания, акимом Текесского сельского округа.</w:t>
      </w:r>
    </w:p>
    <w:bookmarkEnd w:id="478"/>
    <w:bookmarkStart w:name="z512" w:id="479"/>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479"/>
    <w:bookmarkStart w:name="z513" w:id="480"/>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480"/>
    <w:bookmarkStart w:name="z514" w:id="481"/>
    <w:p>
      <w:pPr>
        <w:spacing w:after="0"/>
        <w:ind w:left="0"/>
        <w:jc w:val="both"/>
      </w:pPr>
      <w:r>
        <w:rPr>
          <w:rFonts w:ascii="Times New Roman"/>
          <w:b w:val="false"/>
          <w:i w:val="false"/>
          <w:color w:val="000000"/>
          <w:sz w:val="28"/>
        </w:rPr>
        <w:t>
      Повестка дня созыва собрания утверждается собранием.</w:t>
      </w:r>
    </w:p>
    <w:bookmarkEnd w:id="481"/>
    <w:bookmarkStart w:name="z515" w:id="482"/>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482"/>
    <w:bookmarkStart w:name="z516" w:id="483"/>
    <w:p>
      <w:pPr>
        <w:spacing w:after="0"/>
        <w:ind w:left="0"/>
        <w:jc w:val="both"/>
      </w:pPr>
      <w:r>
        <w:rPr>
          <w:rFonts w:ascii="Times New Roman"/>
          <w:b w:val="false"/>
          <w:i w:val="false"/>
          <w:color w:val="000000"/>
          <w:sz w:val="28"/>
        </w:rPr>
        <w:t>
      9. На созыв собрания могут приглашаться депутаты Райымбекского районного маслихата, представители аппарата акима Райымбекского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483"/>
    <w:bookmarkStart w:name="z517" w:id="484"/>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484"/>
    <w:bookmarkStart w:name="z518" w:id="485"/>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485"/>
    <w:bookmarkStart w:name="z519" w:id="486"/>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486"/>
    <w:bookmarkStart w:name="z520" w:id="487"/>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487"/>
    <w:bookmarkStart w:name="z521" w:id="488"/>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488"/>
    <w:bookmarkStart w:name="z522" w:id="489"/>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89"/>
    <w:bookmarkStart w:name="z523" w:id="490"/>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490"/>
    <w:bookmarkStart w:name="z524" w:id="491"/>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491"/>
    <w:bookmarkStart w:name="z525" w:id="492"/>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492"/>
    <w:bookmarkStart w:name="z526" w:id="493"/>
    <w:p>
      <w:pPr>
        <w:spacing w:after="0"/>
        <w:ind w:left="0"/>
        <w:jc w:val="both"/>
      </w:pPr>
      <w:r>
        <w:rPr>
          <w:rFonts w:ascii="Times New Roman"/>
          <w:b w:val="false"/>
          <w:i w:val="false"/>
          <w:color w:val="000000"/>
          <w:sz w:val="28"/>
        </w:rPr>
        <w:t>
      1) дата и место проведения собрания;</w:t>
      </w:r>
    </w:p>
    <w:bookmarkEnd w:id="493"/>
    <w:bookmarkStart w:name="z527" w:id="494"/>
    <w:p>
      <w:pPr>
        <w:spacing w:after="0"/>
        <w:ind w:left="0"/>
        <w:jc w:val="both"/>
      </w:pPr>
      <w:r>
        <w:rPr>
          <w:rFonts w:ascii="Times New Roman"/>
          <w:b w:val="false"/>
          <w:i w:val="false"/>
          <w:color w:val="000000"/>
          <w:sz w:val="28"/>
        </w:rPr>
        <w:t>
      2) количество и список членов собрания;</w:t>
      </w:r>
    </w:p>
    <w:bookmarkEnd w:id="494"/>
    <w:bookmarkStart w:name="z528" w:id="49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95"/>
    <w:bookmarkStart w:name="z529" w:id="49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96"/>
    <w:bookmarkStart w:name="z530" w:id="49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97"/>
    <w:bookmarkStart w:name="z531" w:id="49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Текесского сельского округа.</w:t>
      </w:r>
    </w:p>
    <w:bookmarkEnd w:id="498"/>
    <w:bookmarkStart w:name="z532" w:id="499"/>
    <w:p>
      <w:pPr>
        <w:spacing w:after="0"/>
        <w:ind w:left="0"/>
        <w:jc w:val="both"/>
      </w:pPr>
      <w:r>
        <w:rPr>
          <w:rFonts w:ascii="Times New Roman"/>
          <w:b w:val="false"/>
          <w:i w:val="false"/>
          <w:color w:val="000000"/>
          <w:sz w:val="28"/>
        </w:rPr>
        <w:t>
      12. Решения принятые собранием рассматриваются акимом Текесского сельского округа в срок пяти рабочих дней.</w:t>
      </w:r>
    </w:p>
    <w:bookmarkEnd w:id="499"/>
    <w:bookmarkStart w:name="z533" w:id="500"/>
    <w:p>
      <w:pPr>
        <w:spacing w:after="0"/>
        <w:ind w:left="0"/>
        <w:jc w:val="both"/>
      </w:pPr>
      <w:r>
        <w:rPr>
          <w:rFonts w:ascii="Times New Roman"/>
          <w:b w:val="false"/>
          <w:i w:val="false"/>
          <w:color w:val="000000"/>
          <w:sz w:val="28"/>
        </w:rPr>
        <w:t>
      Аким Текесского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500"/>
    <w:bookmarkStart w:name="z534" w:id="501"/>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Текесского сельского округа, вопрос разрешается акимом Райымбекского района после его предварительного обсуждения на заседании Райымбекского районного маслихата.</w:t>
      </w:r>
    </w:p>
    <w:bookmarkEnd w:id="501"/>
    <w:bookmarkStart w:name="z535" w:id="502"/>
    <w:p>
      <w:pPr>
        <w:spacing w:after="0"/>
        <w:ind w:left="0"/>
        <w:jc w:val="both"/>
      </w:pPr>
      <w:r>
        <w:rPr>
          <w:rFonts w:ascii="Times New Roman"/>
          <w:b w:val="false"/>
          <w:i w:val="false"/>
          <w:color w:val="000000"/>
          <w:sz w:val="28"/>
        </w:rPr>
        <w:t>
      13. Результаты рассмотрения акимом Текесского сельского округа решений собрания доводятся аппаратом акима Текесского сельского округа до членов собрания в течение пяти рабочих дней.</w:t>
      </w:r>
    </w:p>
    <w:bookmarkEnd w:id="502"/>
    <w:bookmarkStart w:name="z536" w:id="503"/>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Текесского сельского округа.</w:t>
      </w:r>
    </w:p>
    <w:bookmarkEnd w:id="503"/>
    <w:bookmarkStart w:name="z537" w:id="504"/>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Текесского сельского округа через средства массовой информации или иными способами.</w:t>
      </w:r>
    </w:p>
    <w:bookmarkEnd w:id="504"/>
    <w:bookmarkStart w:name="z538" w:id="505"/>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05"/>
    <w:bookmarkStart w:name="z539" w:id="506"/>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506"/>
    <w:bookmarkStart w:name="z540" w:id="507"/>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Райымбекского района или вышестоящим руководителям должностных лиц ответственных за исполнение решений собрания.</w:t>
      </w:r>
    </w:p>
    <w:bookmarkEnd w:id="507"/>
    <w:bookmarkStart w:name="z541" w:id="508"/>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Райымбекского района или вышестоящим руководством соответствующих должностных лиц.</w:t>
      </w:r>
    </w:p>
    <w:bookmarkEnd w:id="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решению</w:t>
            </w:r>
            <w:r>
              <w:rPr>
                <w:rFonts w:ascii="Times New Roman"/>
                <w:b w:val="false"/>
                <w:i w:val="false"/>
                <w:color w:val="000000"/>
                <w:sz w:val="20"/>
              </w:rPr>
              <w:t xml:space="preserve"> Райымбекского районного маслихата</w:t>
            </w:r>
            <w:r>
              <w:rPr>
                <w:rFonts w:ascii="Times New Roman"/>
                <w:b w:val="false"/>
                <w:i w:val="false"/>
                <w:color w:val="000000"/>
                <w:sz w:val="20"/>
              </w:rPr>
              <w:t xml:space="preserve"> от "19" декабря 2018 года № 47-218</w:t>
            </w:r>
          </w:p>
        </w:tc>
      </w:tr>
    </w:tbl>
    <w:bookmarkStart w:name="z545" w:id="509"/>
    <w:p>
      <w:pPr>
        <w:spacing w:after="0"/>
        <w:ind w:left="0"/>
        <w:jc w:val="left"/>
      </w:pPr>
      <w:r>
        <w:rPr>
          <w:rFonts w:ascii="Times New Roman"/>
          <w:b/>
          <w:i w:val="false"/>
          <w:color w:val="000000"/>
        </w:rPr>
        <w:t xml:space="preserve"> Регламент собрания местного сообщества Узак батырского сельского округа Райымбекского района</w:t>
      </w:r>
    </w:p>
    <w:bookmarkEnd w:id="509"/>
    <w:bookmarkStart w:name="z546" w:id="510"/>
    <w:p>
      <w:pPr>
        <w:spacing w:after="0"/>
        <w:ind w:left="0"/>
        <w:jc w:val="left"/>
      </w:pPr>
      <w:r>
        <w:rPr>
          <w:rFonts w:ascii="Times New Roman"/>
          <w:b/>
          <w:i w:val="false"/>
          <w:color w:val="000000"/>
        </w:rPr>
        <w:t xml:space="preserve"> Глава 1. Общие положения</w:t>
      </w:r>
    </w:p>
    <w:bookmarkEnd w:id="510"/>
    <w:bookmarkStart w:name="z547" w:id="511"/>
    <w:p>
      <w:pPr>
        <w:spacing w:after="0"/>
        <w:ind w:left="0"/>
        <w:jc w:val="both"/>
      </w:pPr>
      <w:r>
        <w:rPr>
          <w:rFonts w:ascii="Times New Roman"/>
          <w:b w:val="false"/>
          <w:i w:val="false"/>
          <w:color w:val="000000"/>
          <w:sz w:val="28"/>
        </w:rPr>
        <w:t xml:space="preserve">
      1. Настоящий Регламент собрания местного сообщества Узак батырского сельского округа Райымбекского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сообщества"(зарегистрирован в Реестре государственной регистрации нормативных правовых актов № 15630).</w:t>
      </w:r>
    </w:p>
    <w:bookmarkEnd w:id="511"/>
    <w:bookmarkStart w:name="z548" w:id="512"/>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12"/>
    <w:bookmarkStart w:name="z549" w:id="513"/>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513"/>
    <w:bookmarkStart w:name="z550" w:id="514"/>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14"/>
    <w:bookmarkStart w:name="z551" w:id="515"/>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515"/>
    <w:bookmarkStart w:name="z552" w:id="516"/>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516"/>
    <w:bookmarkStart w:name="z553" w:id="517"/>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17"/>
    <w:bookmarkStart w:name="z554" w:id="518"/>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18"/>
    <w:bookmarkStart w:name="z555" w:id="519"/>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519"/>
    <w:bookmarkStart w:name="z556" w:id="520"/>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520"/>
    <w:bookmarkStart w:name="z557" w:id="521"/>
    <w:p>
      <w:pPr>
        <w:spacing w:after="0"/>
        <w:ind w:left="0"/>
        <w:jc w:val="both"/>
      </w:pPr>
      <w:r>
        <w:rPr>
          <w:rFonts w:ascii="Times New Roman"/>
          <w:b w:val="false"/>
          <w:i w:val="false"/>
          <w:color w:val="000000"/>
          <w:sz w:val="28"/>
        </w:rPr>
        <w:t>
      согласование проекта бюджета Узак батырского сельского округа и отчета об исполнении бюджета;</w:t>
      </w:r>
    </w:p>
    <w:bookmarkEnd w:id="521"/>
    <w:bookmarkStart w:name="z558" w:id="522"/>
    <w:p>
      <w:pPr>
        <w:spacing w:after="0"/>
        <w:ind w:left="0"/>
        <w:jc w:val="both"/>
      </w:pPr>
      <w:r>
        <w:rPr>
          <w:rFonts w:ascii="Times New Roman"/>
          <w:b w:val="false"/>
          <w:i w:val="false"/>
          <w:color w:val="000000"/>
          <w:sz w:val="28"/>
        </w:rPr>
        <w:t>
      согласование решений аппаратаакима Узак батырского сельского округа по управлению коммунальной собственностью Узак батырского сельского округа (коммунальной собственностью местного самоуправления);</w:t>
      </w:r>
    </w:p>
    <w:bookmarkEnd w:id="522"/>
    <w:bookmarkStart w:name="z559" w:id="523"/>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523"/>
    <w:bookmarkStart w:name="z560" w:id="524"/>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Узак батырского сельского округа;</w:t>
      </w:r>
    </w:p>
    <w:bookmarkEnd w:id="524"/>
    <w:bookmarkStart w:name="z561" w:id="525"/>
    <w:p>
      <w:pPr>
        <w:spacing w:after="0"/>
        <w:ind w:left="0"/>
        <w:jc w:val="both"/>
      </w:pPr>
      <w:r>
        <w:rPr>
          <w:rFonts w:ascii="Times New Roman"/>
          <w:b w:val="false"/>
          <w:i w:val="false"/>
          <w:color w:val="000000"/>
          <w:sz w:val="28"/>
        </w:rPr>
        <w:t>
      согласование отчуждения коммунального имущества Узак батырского сельского округа;</w:t>
      </w:r>
    </w:p>
    <w:bookmarkEnd w:id="525"/>
    <w:bookmarkStart w:name="z562" w:id="526"/>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526"/>
    <w:bookmarkStart w:name="z563" w:id="527"/>
    <w:p>
      <w:pPr>
        <w:spacing w:after="0"/>
        <w:ind w:left="0"/>
        <w:jc w:val="both"/>
      </w:pPr>
      <w:r>
        <w:rPr>
          <w:rFonts w:ascii="Times New Roman"/>
          <w:b w:val="false"/>
          <w:i w:val="false"/>
          <w:color w:val="000000"/>
          <w:sz w:val="28"/>
        </w:rPr>
        <w:t>
      согласование представленных акимом Райымбекского района кандидатур на должность акима Узак батырского сельского округа для дальнейшего внесения в Райымбекский районный маслихат для проведения выборов акима Узак батырского сельского округа;</w:t>
      </w:r>
    </w:p>
    <w:bookmarkEnd w:id="527"/>
    <w:bookmarkStart w:name="z564" w:id="528"/>
    <w:p>
      <w:pPr>
        <w:spacing w:after="0"/>
        <w:ind w:left="0"/>
        <w:jc w:val="both"/>
      </w:pPr>
      <w:r>
        <w:rPr>
          <w:rFonts w:ascii="Times New Roman"/>
          <w:b w:val="false"/>
          <w:i w:val="false"/>
          <w:color w:val="000000"/>
          <w:sz w:val="28"/>
        </w:rPr>
        <w:t>
      инициирование вопроса об освобождении от должности акима Узак батырского сельского округа;</w:t>
      </w:r>
    </w:p>
    <w:bookmarkEnd w:id="528"/>
    <w:bookmarkStart w:name="z565" w:id="529"/>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529"/>
    <w:bookmarkStart w:name="z566" w:id="530"/>
    <w:p>
      <w:pPr>
        <w:spacing w:after="0"/>
        <w:ind w:left="0"/>
        <w:jc w:val="both"/>
      </w:pPr>
      <w:r>
        <w:rPr>
          <w:rFonts w:ascii="Times New Roman"/>
          <w:b w:val="false"/>
          <w:i w:val="false"/>
          <w:color w:val="000000"/>
          <w:sz w:val="28"/>
        </w:rPr>
        <w:t>
      другие текущие вопросы местного сообщества.</w:t>
      </w:r>
    </w:p>
    <w:bookmarkEnd w:id="530"/>
    <w:bookmarkStart w:name="z567" w:id="531"/>
    <w:p>
      <w:pPr>
        <w:spacing w:after="0"/>
        <w:ind w:left="0"/>
        <w:jc w:val="both"/>
      </w:pPr>
      <w:r>
        <w:rPr>
          <w:rFonts w:ascii="Times New Roman"/>
          <w:b w:val="false"/>
          <w:i w:val="false"/>
          <w:color w:val="000000"/>
          <w:sz w:val="28"/>
        </w:rPr>
        <w:t>
      4. Собрание может созываться акимом Узак батырского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531"/>
    <w:bookmarkStart w:name="z568" w:id="532"/>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Узак батырского сельского округа с указанием повестки дня.</w:t>
      </w:r>
    </w:p>
    <w:bookmarkEnd w:id="532"/>
    <w:bookmarkStart w:name="z569" w:id="533"/>
    <w:p>
      <w:pPr>
        <w:spacing w:after="0"/>
        <w:ind w:left="0"/>
        <w:jc w:val="both"/>
      </w:pPr>
      <w:r>
        <w:rPr>
          <w:rFonts w:ascii="Times New Roman"/>
          <w:b w:val="false"/>
          <w:i w:val="false"/>
          <w:color w:val="000000"/>
          <w:sz w:val="28"/>
        </w:rPr>
        <w:t>
      Аким Узак батырского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533"/>
    <w:bookmarkStart w:name="z570" w:id="534"/>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534"/>
    <w:bookmarkStart w:name="z571" w:id="535"/>
    <w:p>
      <w:pPr>
        <w:spacing w:after="0"/>
        <w:ind w:left="0"/>
        <w:jc w:val="both"/>
      </w:pPr>
      <w:r>
        <w:rPr>
          <w:rFonts w:ascii="Times New Roman"/>
          <w:b w:val="false"/>
          <w:i w:val="false"/>
          <w:color w:val="000000"/>
          <w:sz w:val="28"/>
        </w:rPr>
        <w:t>
      По вопросам, вносимым на рассмотрение собрания, аппарат акима Узак батырскогоо сельского округа не позднее, чем за пять календарных дней до созыва собрания представляет членам собрания и акиму Узак батырского сельского округа необходимые материалы в письменном виде или в форме электронного документа.</w:t>
      </w:r>
    </w:p>
    <w:bookmarkEnd w:id="535"/>
    <w:bookmarkStart w:name="z572" w:id="536"/>
    <w:p>
      <w:pPr>
        <w:spacing w:after="0"/>
        <w:ind w:left="0"/>
        <w:jc w:val="both"/>
      </w:pPr>
      <w:r>
        <w:rPr>
          <w:rFonts w:ascii="Times New Roman"/>
          <w:b w:val="false"/>
          <w:i w:val="false"/>
          <w:color w:val="000000"/>
          <w:sz w:val="28"/>
        </w:rPr>
        <w:t>
      6. Перед началом созыва собрания аппаратом акима Узак батырского сельского округа проводится регистрация присутствующих членов собрания, ее результаты оглашаются акимом Узак батырского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536"/>
    <w:bookmarkStart w:name="z573" w:id="537"/>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537"/>
    <w:bookmarkStart w:name="z574" w:id="538"/>
    <w:p>
      <w:pPr>
        <w:spacing w:after="0"/>
        <w:ind w:left="0"/>
        <w:jc w:val="both"/>
      </w:pPr>
      <w:r>
        <w:rPr>
          <w:rFonts w:ascii="Times New Roman"/>
          <w:b w:val="false"/>
          <w:i w:val="false"/>
          <w:color w:val="000000"/>
          <w:sz w:val="28"/>
        </w:rPr>
        <w:t>
      7. Созыв собрания открывается акимом Узак батырского сельского округа или уполномоченным им лицом.</w:t>
      </w:r>
    </w:p>
    <w:bookmarkEnd w:id="538"/>
    <w:bookmarkStart w:name="z575" w:id="539"/>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539"/>
    <w:bookmarkStart w:name="z576" w:id="540"/>
    <w:p>
      <w:pPr>
        <w:spacing w:after="0"/>
        <w:ind w:left="0"/>
        <w:jc w:val="both"/>
      </w:pPr>
      <w:r>
        <w:rPr>
          <w:rFonts w:ascii="Times New Roman"/>
          <w:b w:val="false"/>
          <w:i w:val="false"/>
          <w:color w:val="000000"/>
          <w:sz w:val="28"/>
        </w:rPr>
        <w:t>
      8. Повестка дня собрания формируется аппаратом акима Узак батырского сельского округа на основе предложений, вносимых членами собрания, акимом Узак батырского сельского округа.</w:t>
      </w:r>
    </w:p>
    <w:bookmarkEnd w:id="540"/>
    <w:bookmarkStart w:name="z577" w:id="541"/>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541"/>
    <w:bookmarkStart w:name="z578" w:id="542"/>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542"/>
    <w:bookmarkStart w:name="z579" w:id="543"/>
    <w:p>
      <w:pPr>
        <w:spacing w:after="0"/>
        <w:ind w:left="0"/>
        <w:jc w:val="both"/>
      </w:pPr>
      <w:r>
        <w:rPr>
          <w:rFonts w:ascii="Times New Roman"/>
          <w:b w:val="false"/>
          <w:i w:val="false"/>
          <w:color w:val="000000"/>
          <w:sz w:val="28"/>
        </w:rPr>
        <w:t>
      Повестка дня созыва собрания утверждается собранием.</w:t>
      </w:r>
    </w:p>
    <w:bookmarkEnd w:id="543"/>
    <w:bookmarkStart w:name="z580" w:id="544"/>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544"/>
    <w:bookmarkStart w:name="z581" w:id="545"/>
    <w:p>
      <w:pPr>
        <w:spacing w:after="0"/>
        <w:ind w:left="0"/>
        <w:jc w:val="both"/>
      </w:pPr>
      <w:r>
        <w:rPr>
          <w:rFonts w:ascii="Times New Roman"/>
          <w:b w:val="false"/>
          <w:i w:val="false"/>
          <w:color w:val="000000"/>
          <w:sz w:val="28"/>
        </w:rPr>
        <w:t>
      9. На созыв собрания могут приглашаться депутаты Райымбекского районного маслихата, представители аппарата акима Райымбекского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545"/>
    <w:bookmarkStart w:name="z582" w:id="546"/>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546"/>
    <w:bookmarkStart w:name="z583" w:id="547"/>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547"/>
    <w:bookmarkStart w:name="z584" w:id="54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548"/>
    <w:bookmarkStart w:name="z585" w:id="549"/>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549"/>
    <w:bookmarkStart w:name="z586" w:id="550"/>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550"/>
    <w:bookmarkStart w:name="z587" w:id="551"/>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551"/>
    <w:bookmarkStart w:name="z588" w:id="552"/>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552"/>
    <w:bookmarkStart w:name="z589" w:id="553"/>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553"/>
    <w:bookmarkStart w:name="z590" w:id="554"/>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554"/>
    <w:bookmarkStart w:name="z591" w:id="555"/>
    <w:p>
      <w:pPr>
        <w:spacing w:after="0"/>
        <w:ind w:left="0"/>
        <w:jc w:val="both"/>
      </w:pPr>
      <w:r>
        <w:rPr>
          <w:rFonts w:ascii="Times New Roman"/>
          <w:b w:val="false"/>
          <w:i w:val="false"/>
          <w:color w:val="000000"/>
          <w:sz w:val="28"/>
        </w:rPr>
        <w:t>
      1) дата и место проведения собрания;</w:t>
      </w:r>
    </w:p>
    <w:bookmarkEnd w:id="555"/>
    <w:bookmarkStart w:name="z592" w:id="556"/>
    <w:p>
      <w:pPr>
        <w:spacing w:after="0"/>
        <w:ind w:left="0"/>
        <w:jc w:val="both"/>
      </w:pPr>
      <w:r>
        <w:rPr>
          <w:rFonts w:ascii="Times New Roman"/>
          <w:b w:val="false"/>
          <w:i w:val="false"/>
          <w:color w:val="000000"/>
          <w:sz w:val="28"/>
        </w:rPr>
        <w:t>
      2) количество и список членов собрания;</w:t>
      </w:r>
    </w:p>
    <w:bookmarkEnd w:id="556"/>
    <w:bookmarkStart w:name="z593" w:id="557"/>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557"/>
    <w:bookmarkStart w:name="z594" w:id="558"/>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558"/>
    <w:bookmarkStart w:name="z595" w:id="559"/>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559"/>
    <w:bookmarkStart w:name="z596" w:id="560"/>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Узак батырского сельского округа.</w:t>
      </w:r>
    </w:p>
    <w:bookmarkEnd w:id="560"/>
    <w:bookmarkStart w:name="z597" w:id="561"/>
    <w:p>
      <w:pPr>
        <w:spacing w:after="0"/>
        <w:ind w:left="0"/>
        <w:jc w:val="both"/>
      </w:pPr>
      <w:r>
        <w:rPr>
          <w:rFonts w:ascii="Times New Roman"/>
          <w:b w:val="false"/>
          <w:i w:val="false"/>
          <w:color w:val="000000"/>
          <w:sz w:val="28"/>
        </w:rPr>
        <w:t>
      12. Решения принятые собранием рассматриваются акимом Узак батырского сельского округа в срок пяти рабочих дней.</w:t>
      </w:r>
    </w:p>
    <w:bookmarkEnd w:id="561"/>
    <w:bookmarkStart w:name="z598" w:id="562"/>
    <w:p>
      <w:pPr>
        <w:spacing w:after="0"/>
        <w:ind w:left="0"/>
        <w:jc w:val="both"/>
      </w:pPr>
      <w:r>
        <w:rPr>
          <w:rFonts w:ascii="Times New Roman"/>
          <w:b w:val="false"/>
          <w:i w:val="false"/>
          <w:color w:val="000000"/>
          <w:sz w:val="28"/>
        </w:rPr>
        <w:t>
      Аким Узак батырского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562"/>
    <w:bookmarkStart w:name="z599" w:id="563"/>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Узак батырского сельского округа, вопрос разрешается акимом Райымбекского района после его предварительного обсуждения на заседании Райымбекского районного маслихата.</w:t>
      </w:r>
    </w:p>
    <w:bookmarkEnd w:id="563"/>
    <w:bookmarkStart w:name="z600" w:id="564"/>
    <w:p>
      <w:pPr>
        <w:spacing w:after="0"/>
        <w:ind w:left="0"/>
        <w:jc w:val="both"/>
      </w:pPr>
      <w:r>
        <w:rPr>
          <w:rFonts w:ascii="Times New Roman"/>
          <w:b w:val="false"/>
          <w:i w:val="false"/>
          <w:color w:val="000000"/>
          <w:sz w:val="28"/>
        </w:rPr>
        <w:t>
      13. Результаты рассмотрения акимом Узак батырского сельского округа решений собрания доводятся аппаратом акима Узак батырского сельского округа до членов собрания в течение пяти рабочих дней.</w:t>
      </w:r>
    </w:p>
    <w:bookmarkEnd w:id="564"/>
    <w:bookmarkStart w:name="z601" w:id="565"/>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Узак батырского сельского округа .</w:t>
      </w:r>
    </w:p>
    <w:bookmarkEnd w:id="565"/>
    <w:bookmarkStart w:name="z602" w:id="566"/>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Узак батырского сельского округа через средства массовой информации или иными способами.</w:t>
      </w:r>
    </w:p>
    <w:bookmarkEnd w:id="566"/>
    <w:bookmarkStart w:name="z603" w:id="56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67"/>
    <w:bookmarkStart w:name="z604" w:id="568"/>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568"/>
    <w:bookmarkStart w:name="z605" w:id="569"/>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Райымбекского района или вышестоящим руководителям должностных лиц ответственных за исполнение решений собрания.</w:t>
      </w:r>
    </w:p>
    <w:bookmarkEnd w:id="569"/>
    <w:bookmarkStart w:name="z606" w:id="570"/>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Райымбекского района или вышестоящим руководством соответствующих должностных лиц.</w:t>
      </w:r>
    </w:p>
    <w:bookmarkEnd w:id="5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решению</w:t>
            </w:r>
            <w:r>
              <w:rPr>
                <w:rFonts w:ascii="Times New Roman"/>
                <w:b w:val="false"/>
                <w:i w:val="false"/>
                <w:color w:val="000000"/>
                <w:sz w:val="20"/>
              </w:rPr>
              <w:t xml:space="preserve"> Райымбекского районного маслихата</w:t>
            </w:r>
            <w:r>
              <w:rPr>
                <w:rFonts w:ascii="Times New Roman"/>
                <w:b w:val="false"/>
                <w:i w:val="false"/>
                <w:color w:val="000000"/>
                <w:sz w:val="20"/>
              </w:rPr>
              <w:t xml:space="preserve"> от "19" декабря 2018 года № 47-218</w:t>
            </w:r>
          </w:p>
        </w:tc>
      </w:tr>
    </w:tbl>
    <w:bookmarkStart w:name="z610" w:id="571"/>
    <w:p>
      <w:pPr>
        <w:spacing w:after="0"/>
        <w:ind w:left="0"/>
        <w:jc w:val="left"/>
      </w:pPr>
      <w:r>
        <w:rPr>
          <w:rFonts w:ascii="Times New Roman"/>
          <w:b/>
          <w:i w:val="false"/>
          <w:color w:val="000000"/>
        </w:rPr>
        <w:t xml:space="preserve"> Регламент собрания местного сообщества Шалкодинского сельского округа Райымбекского района</w:t>
      </w:r>
    </w:p>
    <w:bookmarkEnd w:id="571"/>
    <w:bookmarkStart w:name="z611" w:id="572"/>
    <w:p>
      <w:pPr>
        <w:spacing w:after="0"/>
        <w:ind w:left="0"/>
        <w:jc w:val="left"/>
      </w:pPr>
      <w:r>
        <w:rPr>
          <w:rFonts w:ascii="Times New Roman"/>
          <w:b/>
          <w:i w:val="false"/>
          <w:color w:val="000000"/>
        </w:rPr>
        <w:t xml:space="preserve"> Глава 1. Общие положения</w:t>
      </w:r>
    </w:p>
    <w:bookmarkEnd w:id="572"/>
    <w:bookmarkStart w:name="z612" w:id="573"/>
    <w:p>
      <w:pPr>
        <w:spacing w:after="0"/>
        <w:ind w:left="0"/>
        <w:jc w:val="both"/>
      </w:pPr>
      <w:r>
        <w:rPr>
          <w:rFonts w:ascii="Times New Roman"/>
          <w:b w:val="false"/>
          <w:i w:val="false"/>
          <w:color w:val="000000"/>
          <w:sz w:val="28"/>
        </w:rPr>
        <w:t xml:space="preserve">
      1. Настоящий Регламент собрания местного сообщества Шалкодинского сельского округа Райымбекского района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от 23 января 2001 года "О местном государственном управлении и самоуправлении в Республике Казахстан" (далее - Закон),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сообщества"(зарегистрирован в Реестре государственной регистрации нормативных правовых актов № 15630).</w:t>
      </w:r>
    </w:p>
    <w:bookmarkEnd w:id="573"/>
    <w:bookmarkStart w:name="z613" w:id="574"/>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574"/>
    <w:bookmarkStart w:name="z614" w:id="575"/>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575"/>
    <w:bookmarkStart w:name="z615" w:id="576"/>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76"/>
    <w:bookmarkStart w:name="z616" w:id="577"/>
    <w:p>
      <w:pPr>
        <w:spacing w:after="0"/>
        <w:ind w:left="0"/>
        <w:jc w:val="both"/>
      </w:pPr>
      <w:r>
        <w:rPr>
          <w:rFonts w:ascii="Times New Roman"/>
          <w:b w:val="false"/>
          <w:i w:val="false"/>
          <w:color w:val="000000"/>
          <w:sz w:val="28"/>
        </w:rPr>
        <w:t>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577"/>
    <w:bookmarkStart w:name="z617" w:id="578"/>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bookmarkEnd w:id="578"/>
    <w:bookmarkStart w:name="z618" w:id="579"/>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579"/>
    <w:bookmarkStart w:name="z619" w:id="580"/>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80"/>
    <w:bookmarkStart w:name="z620" w:id="581"/>
    <w:p>
      <w:pPr>
        <w:spacing w:after="0"/>
        <w:ind w:left="0"/>
        <w:jc w:val="both"/>
      </w:pPr>
      <w:r>
        <w:rPr>
          <w:rFonts w:ascii="Times New Roman"/>
          <w:b w:val="false"/>
          <w:i w:val="false"/>
          <w:color w:val="000000"/>
          <w:sz w:val="28"/>
        </w:rPr>
        <w:t>
      3. Собрание проводится по текущим вопросам местного значения:</w:t>
      </w:r>
    </w:p>
    <w:bookmarkEnd w:id="581"/>
    <w:bookmarkStart w:name="z621" w:id="58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582"/>
    <w:bookmarkStart w:name="z622" w:id="583"/>
    <w:p>
      <w:pPr>
        <w:spacing w:after="0"/>
        <w:ind w:left="0"/>
        <w:jc w:val="both"/>
      </w:pPr>
      <w:r>
        <w:rPr>
          <w:rFonts w:ascii="Times New Roman"/>
          <w:b w:val="false"/>
          <w:i w:val="false"/>
          <w:color w:val="000000"/>
          <w:sz w:val="28"/>
        </w:rPr>
        <w:t>
      согласование проекта бюджета Шалкодинского сельского округа и отчета об исполнении бюджета;</w:t>
      </w:r>
    </w:p>
    <w:bookmarkEnd w:id="583"/>
    <w:bookmarkStart w:name="z623" w:id="584"/>
    <w:p>
      <w:pPr>
        <w:spacing w:after="0"/>
        <w:ind w:left="0"/>
        <w:jc w:val="both"/>
      </w:pPr>
      <w:r>
        <w:rPr>
          <w:rFonts w:ascii="Times New Roman"/>
          <w:b w:val="false"/>
          <w:i w:val="false"/>
          <w:color w:val="000000"/>
          <w:sz w:val="28"/>
        </w:rPr>
        <w:t>
      согласование решений аппаратаакима Шалкодинского сельского округа по управлению коммунальной собственностью Шалкодинского сельского округа (коммунальной собственностью местного самоуправления);</w:t>
      </w:r>
    </w:p>
    <w:bookmarkEnd w:id="584"/>
    <w:bookmarkStart w:name="z624" w:id="585"/>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w:t>
      </w:r>
    </w:p>
    <w:bookmarkEnd w:id="585"/>
    <w:bookmarkStart w:name="z625" w:id="586"/>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Шалкодинского анаминского сельского округа;</w:t>
      </w:r>
    </w:p>
    <w:bookmarkEnd w:id="586"/>
    <w:bookmarkStart w:name="z626" w:id="587"/>
    <w:p>
      <w:pPr>
        <w:spacing w:after="0"/>
        <w:ind w:left="0"/>
        <w:jc w:val="both"/>
      </w:pPr>
      <w:r>
        <w:rPr>
          <w:rFonts w:ascii="Times New Roman"/>
          <w:b w:val="false"/>
          <w:i w:val="false"/>
          <w:color w:val="000000"/>
          <w:sz w:val="28"/>
        </w:rPr>
        <w:t>
      согласование отчуждения коммунального имущества Шалкодинского сельского округа;</w:t>
      </w:r>
    </w:p>
    <w:bookmarkEnd w:id="587"/>
    <w:bookmarkStart w:name="z627" w:id="588"/>
    <w:p>
      <w:pPr>
        <w:spacing w:after="0"/>
        <w:ind w:left="0"/>
        <w:jc w:val="both"/>
      </w:pPr>
      <w:r>
        <w:rPr>
          <w:rFonts w:ascii="Times New Roman"/>
          <w:b w:val="false"/>
          <w:i w:val="false"/>
          <w:color w:val="000000"/>
          <w:sz w:val="28"/>
        </w:rPr>
        <w:t>
      обсуждение актуальных вопросов местного сообщества, проектов нормативных правовых актов, затрагивающих права и свободы граждан;</w:t>
      </w:r>
    </w:p>
    <w:bookmarkEnd w:id="588"/>
    <w:bookmarkStart w:name="z628" w:id="589"/>
    <w:p>
      <w:pPr>
        <w:spacing w:after="0"/>
        <w:ind w:left="0"/>
        <w:jc w:val="both"/>
      </w:pPr>
      <w:r>
        <w:rPr>
          <w:rFonts w:ascii="Times New Roman"/>
          <w:b w:val="false"/>
          <w:i w:val="false"/>
          <w:color w:val="000000"/>
          <w:sz w:val="28"/>
        </w:rPr>
        <w:t>
      согласование представленных акимом Райымбекского района кандидатур на должность акима Шалкодинского сельского округа для дальнейшего внесения в Райымбекский районный маслихат для проведения выборов акима Шалкодинского сельского округа;</w:t>
      </w:r>
    </w:p>
    <w:bookmarkEnd w:id="589"/>
    <w:bookmarkStart w:name="z629" w:id="590"/>
    <w:p>
      <w:pPr>
        <w:spacing w:after="0"/>
        <w:ind w:left="0"/>
        <w:jc w:val="both"/>
      </w:pPr>
      <w:r>
        <w:rPr>
          <w:rFonts w:ascii="Times New Roman"/>
          <w:b w:val="false"/>
          <w:i w:val="false"/>
          <w:color w:val="000000"/>
          <w:sz w:val="28"/>
        </w:rPr>
        <w:t>
      инициирование вопроса об освобождении от должности акима Шалькодинского сельского округа;</w:t>
      </w:r>
    </w:p>
    <w:bookmarkEnd w:id="590"/>
    <w:bookmarkStart w:name="z630" w:id="591"/>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591"/>
    <w:bookmarkStart w:name="z631" w:id="592"/>
    <w:p>
      <w:pPr>
        <w:spacing w:after="0"/>
        <w:ind w:left="0"/>
        <w:jc w:val="both"/>
      </w:pPr>
      <w:r>
        <w:rPr>
          <w:rFonts w:ascii="Times New Roman"/>
          <w:b w:val="false"/>
          <w:i w:val="false"/>
          <w:color w:val="000000"/>
          <w:sz w:val="28"/>
        </w:rPr>
        <w:t>
      другие текущие вопросы местного сообщества.</w:t>
      </w:r>
    </w:p>
    <w:bookmarkEnd w:id="592"/>
    <w:bookmarkStart w:name="z632" w:id="593"/>
    <w:p>
      <w:pPr>
        <w:spacing w:after="0"/>
        <w:ind w:left="0"/>
        <w:jc w:val="both"/>
      </w:pPr>
      <w:r>
        <w:rPr>
          <w:rFonts w:ascii="Times New Roman"/>
          <w:b w:val="false"/>
          <w:i w:val="false"/>
          <w:color w:val="000000"/>
          <w:sz w:val="28"/>
        </w:rPr>
        <w:t>
      4. Собрание может созываться акимом Шалкодинского сельского округа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593"/>
    <w:bookmarkStart w:name="z633" w:id="594"/>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Шалкодинского сельского округа с указанием повестки дня.</w:t>
      </w:r>
    </w:p>
    <w:bookmarkEnd w:id="594"/>
    <w:bookmarkStart w:name="z634" w:id="595"/>
    <w:p>
      <w:pPr>
        <w:spacing w:after="0"/>
        <w:ind w:left="0"/>
        <w:jc w:val="both"/>
      </w:pPr>
      <w:r>
        <w:rPr>
          <w:rFonts w:ascii="Times New Roman"/>
          <w:b w:val="false"/>
          <w:i w:val="false"/>
          <w:color w:val="000000"/>
          <w:sz w:val="28"/>
        </w:rPr>
        <w:t>
      АкимШалкодинского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w:t>
      </w:r>
    </w:p>
    <w:bookmarkEnd w:id="595"/>
    <w:bookmarkStart w:name="z635" w:id="596"/>
    <w:p>
      <w:pPr>
        <w:spacing w:after="0"/>
        <w:ind w:left="0"/>
        <w:jc w:val="both"/>
      </w:pPr>
      <w:r>
        <w:rPr>
          <w:rFonts w:ascii="Times New Roman"/>
          <w:b w:val="false"/>
          <w:i w:val="false"/>
          <w:color w:val="000000"/>
          <w:sz w:val="28"/>
        </w:rPr>
        <w:t>
      5.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w:t>
      </w:r>
    </w:p>
    <w:bookmarkEnd w:id="596"/>
    <w:bookmarkStart w:name="z636" w:id="597"/>
    <w:p>
      <w:pPr>
        <w:spacing w:after="0"/>
        <w:ind w:left="0"/>
        <w:jc w:val="both"/>
      </w:pPr>
      <w:r>
        <w:rPr>
          <w:rFonts w:ascii="Times New Roman"/>
          <w:b w:val="false"/>
          <w:i w:val="false"/>
          <w:color w:val="000000"/>
          <w:sz w:val="28"/>
        </w:rPr>
        <w:t>
      По вопросам, вносимым на рассмотрение собрания, аппарат акима Шалкодинского сельского округа не позднее, чем за пять календарных дней до созыва собрания представляет членам собрания и акиму Шалкодинского сельского округа необходимые материалы в письменном виде или в форме электронного документа.</w:t>
      </w:r>
    </w:p>
    <w:bookmarkEnd w:id="597"/>
    <w:bookmarkStart w:name="z637" w:id="598"/>
    <w:p>
      <w:pPr>
        <w:spacing w:after="0"/>
        <w:ind w:left="0"/>
        <w:jc w:val="both"/>
      </w:pPr>
      <w:r>
        <w:rPr>
          <w:rFonts w:ascii="Times New Roman"/>
          <w:b w:val="false"/>
          <w:i w:val="false"/>
          <w:color w:val="000000"/>
          <w:sz w:val="28"/>
        </w:rPr>
        <w:t>
      6. Перед началом созыва собрания аппаратом акима Шалкодинского сельского округа проводится регистрация присутствующих членов собрания, ее результаты оглашаются акимом Шалкодинского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w:t>
      </w:r>
    </w:p>
    <w:bookmarkEnd w:id="598"/>
    <w:bookmarkStart w:name="z638" w:id="599"/>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bookmarkEnd w:id="599"/>
    <w:bookmarkStart w:name="z639" w:id="600"/>
    <w:p>
      <w:pPr>
        <w:spacing w:after="0"/>
        <w:ind w:left="0"/>
        <w:jc w:val="both"/>
      </w:pPr>
      <w:r>
        <w:rPr>
          <w:rFonts w:ascii="Times New Roman"/>
          <w:b w:val="false"/>
          <w:i w:val="false"/>
          <w:color w:val="000000"/>
          <w:sz w:val="28"/>
        </w:rPr>
        <w:t>
      7. Созыв собрания открывается акимом Шалкодинского сельского округа или уполномоченным им лицом.</w:t>
      </w:r>
    </w:p>
    <w:bookmarkEnd w:id="600"/>
    <w:bookmarkStart w:name="z640" w:id="601"/>
    <w:p>
      <w:pPr>
        <w:spacing w:after="0"/>
        <w:ind w:left="0"/>
        <w:jc w:val="both"/>
      </w:pPr>
      <w:r>
        <w:rPr>
          <w:rFonts w:ascii="Times New Roman"/>
          <w:b w:val="false"/>
          <w:i w:val="false"/>
          <w:color w:val="000000"/>
          <w:sz w:val="28"/>
        </w:rPr>
        <w:t>
      Для ведения созыва собрания открытым голосованием избираются председатель и секретарь собрания.</w:t>
      </w:r>
    </w:p>
    <w:bookmarkEnd w:id="601"/>
    <w:bookmarkStart w:name="z641" w:id="602"/>
    <w:p>
      <w:pPr>
        <w:spacing w:after="0"/>
        <w:ind w:left="0"/>
        <w:jc w:val="both"/>
      </w:pPr>
      <w:r>
        <w:rPr>
          <w:rFonts w:ascii="Times New Roman"/>
          <w:b w:val="false"/>
          <w:i w:val="false"/>
          <w:color w:val="000000"/>
          <w:sz w:val="28"/>
        </w:rPr>
        <w:t>
      8. Повестка дня собрания формируется аппаратом акима Шалкодинского сельского округа на основе предложений, вносимых членами собрания, акимом Шалкодинского сельского округа.</w:t>
      </w:r>
    </w:p>
    <w:bookmarkEnd w:id="602"/>
    <w:bookmarkStart w:name="z642" w:id="603"/>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bookmarkEnd w:id="603"/>
    <w:bookmarkStart w:name="z643" w:id="604"/>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bookmarkEnd w:id="604"/>
    <w:bookmarkStart w:name="z644" w:id="605"/>
    <w:p>
      <w:pPr>
        <w:spacing w:after="0"/>
        <w:ind w:left="0"/>
        <w:jc w:val="both"/>
      </w:pPr>
      <w:r>
        <w:rPr>
          <w:rFonts w:ascii="Times New Roman"/>
          <w:b w:val="false"/>
          <w:i w:val="false"/>
          <w:color w:val="000000"/>
          <w:sz w:val="28"/>
        </w:rPr>
        <w:t>
      Повестка дня созыва собрания утверждается собранием.</w:t>
      </w:r>
    </w:p>
    <w:bookmarkEnd w:id="605"/>
    <w:bookmarkStart w:name="z645" w:id="606"/>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606"/>
    <w:bookmarkStart w:name="z646" w:id="607"/>
    <w:p>
      <w:pPr>
        <w:spacing w:after="0"/>
        <w:ind w:left="0"/>
        <w:jc w:val="both"/>
      </w:pPr>
      <w:r>
        <w:rPr>
          <w:rFonts w:ascii="Times New Roman"/>
          <w:b w:val="false"/>
          <w:i w:val="false"/>
          <w:color w:val="000000"/>
          <w:sz w:val="28"/>
        </w:rPr>
        <w:t>
      9. На созыв собрания могут приглашаться депутаты Райымбекского районного маслихата, представители аппарата акима Райымбекского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представители средств массовой информации и общественных объединений.</w:t>
      </w:r>
    </w:p>
    <w:bookmarkEnd w:id="607"/>
    <w:bookmarkStart w:name="z647" w:id="608"/>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608"/>
    <w:bookmarkStart w:name="z648" w:id="609"/>
    <w:p>
      <w:pPr>
        <w:spacing w:after="0"/>
        <w:ind w:left="0"/>
        <w:jc w:val="both"/>
      </w:pPr>
      <w:r>
        <w:rPr>
          <w:rFonts w:ascii="Times New Roman"/>
          <w:b w:val="false"/>
          <w:i w:val="false"/>
          <w:color w:val="000000"/>
          <w:sz w:val="28"/>
        </w:rPr>
        <w:t>
      10.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609"/>
    <w:bookmarkStart w:name="z649" w:id="610"/>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bookmarkEnd w:id="610"/>
    <w:bookmarkStart w:name="z650" w:id="611"/>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bookmarkEnd w:id="611"/>
    <w:bookmarkStart w:name="z651" w:id="612"/>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612"/>
    <w:bookmarkStart w:name="z652" w:id="613"/>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613"/>
    <w:bookmarkStart w:name="z653" w:id="614"/>
    <w:p>
      <w:pPr>
        <w:spacing w:after="0"/>
        <w:ind w:left="0"/>
        <w:jc w:val="both"/>
      </w:pPr>
      <w:r>
        <w:rPr>
          <w:rFonts w:ascii="Times New Roman"/>
          <w:b w:val="false"/>
          <w:i w:val="false"/>
          <w:color w:val="000000"/>
          <w:sz w:val="28"/>
        </w:rPr>
        <w:t>
      11. Собрание в рамках своих полномочий принимает решения большинством голосов присутствующих на созыве членов собрания.</w:t>
      </w:r>
    </w:p>
    <w:bookmarkEnd w:id="614"/>
    <w:bookmarkStart w:name="z654" w:id="615"/>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615"/>
    <w:bookmarkStart w:name="z655" w:id="616"/>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616"/>
    <w:bookmarkStart w:name="z656" w:id="617"/>
    <w:p>
      <w:pPr>
        <w:spacing w:after="0"/>
        <w:ind w:left="0"/>
        <w:jc w:val="both"/>
      </w:pPr>
      <w:r>
        <w:rPr>
          <w:rFonts w:ascii="Times New Roman"/>
          <w:b w:val="false"/>
          <w:i w:val="false"/>
          <w:color w:val="000000"/>
          <w:sz w:val="28"/>
        </w:rPr>
        <w:t>
      1) дата и место проведения собрания;</w:t>
      </w:r>
    </w:p>
    <w:bookmarkEnd w:id="617"/>
    <w:bookmarkStart w:name="z657" w:id="618"/>
    <w:p>
      <w:pPr>
        <w:spacing w:after="0"/>
        <w:ind w:left="0"/>
        <w:jc w:val="both"/>
      </w:pPr>
      <w:r>
        <w:rPr>
          <w:rFonts w:ascii="Times New Roman"/>
          <w:b w:val="false"/>
          <w:i w:val="false"/>
          <w:color w:val="000000"/>
          <w:sz w:val="28"/>
        </w:rPr>
        <w:t>
      2) количество и список членов собрания;</w:t>
      </w:r>
    </w:p>
    <w:bookmarkEnd w:id="618"/>
    <w:bookmarkStart w:name="z658" w:id="619"/>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619"/>
    <w:bookmarkStart w:name="z659" w:id="620"/>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620"/>
    <w:bookmarkStart w:name="z660" w:id="621"/>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621"/>
    <w:bookmarkStart w:name="z661" w:id="622"/>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Шалкодинского сельского округа.</w:t>
      </w:r>
    </w:p>
    <w:bookmarkEnd w:id="622"/>
    <w:bookmarkStart w:name="z662" w:id="623"/>
    <w:p>
      <w:pPr>
        <w:spacing w:after="0"/>
        <w:ind w:left="0"/>
        <w:jc w:val="both"/>
      </w:pPr>
      <w:r>
        <w:rPr>
          <w:rFonts w:ascii="Times New Roman"/>
          <w:b w:val="false"/>
          <w:i w:val="false"/>
          <w:color w:val="000000"/>
          <w:sz w:val="28"/>
        </w:rPr>
        <w:t>
      12. Решения принятые собранием рассматриваются акимом Шалкодинского сельского округа в срок пяти рабочих дней.</w:t>
      </w:r>
    </w:p>
    <w:bookmarkEnd w:id="623"/>
    <w:bookmarkStart w:name="z663" w:id="624"/>
    <w:p>
      <w:pPr>
        <w:spacing w:after="0"/>
        <w:ind w:left="0"/>
        <w:jc w:val="both"/>
      </w:pPr>
      <w:r>
        <w:rPr>
          <w:rFonts w:ascii="Times New Roman"/>
          <w:b w:val="false"/>
          <w:i w:val="false"/>
          <w:color w:val="000000"/>
          <w:sz w:val="28"/>
        </w:rPr>
        <w:t>
      Аким Шалкодинского сельского округа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главой 2 Регламента.</w:t>
      </w:r>
    </w:p>
    <w:bookmarkEnd w:id="624"/>
    <w:bookmarkStart w:name="z664" w:id="62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Жанаминского сельского округа, вопрос разрешается акимом Райымбекского района после его предварительного обсуждения на заседании Райымбекского районного маслихата.</w:t>
      </w:r>
    </w:p>
    <w:bookmarkEnd w:id="625"/>
    <w:bookmarkStart w:name="z665" w:id="626"/>
    <w:p>
      <w:pPr>
        <w:spacing w:after="0"/>
        <w:ind w:left="0"/>
        <w:jc w:val="both"/>
      </w:pPr>
      <w:r>
        <w:rPr>
          <w:rFonts w:ascii="Times New Roman"/>
          <w:b w:val="false"/>
          <w:i w:val="false"/>
          <w:color w:val="000000"/>
          <w:sz w:val="28"/>
        </w:rPr>
        <w:t>
      13. Результаты рассмотрения акимом Шалкодинского сельского округа решений собрания доводятся аппаратом акима Шалкодинского сельского округа до членов собрания в течение пяти рабочих дней.</w:t>
      </w:r>
    </w:p>
    <w:bookmarkEnd w:id="626"/>
    <w:bookmarkStart w:name="z666" w:id="627"/>
    <w:p>
      <w:pPr>
        <w:spacing w:after="0"/>
        <w:ind w:left="0"/>
        <w:jc w:val="both"/>
      </w:pPr>
      <w:r>
        <w:rPr>
          <w:rFonts w:ascii="Times New Roman"/>
          <w:b w:val="false"/>
          <w:i w:val="false"/>
          <w:color w:val="000000"/>
          <w:sz w:val="28"/>
        </w:rPr>
        <w:t>
      14.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Шалкодинского сельского округа.</w:t>
      </w:r>
    </w:p>
    <w:bookmarkEnd w:id="627"/>
    <w:bookmarkStart w:name="z667" w:id="628"/>
    <w:p>
      <w:pPr>
        <w:spacing w:after="0"/>
        <w:ind w:left="0"/>
        <w:jc w:val="both"/>
      </w:pPr>
      <w:r>
        <w:rPr>
          <w:rFonts w:ascii="Times New Roman"/>
          <w:b w:val="false"/>
          <w:i w:val="false"/>
          <w:color w:val="000000"/>
          <w:sz w:val="28"/>
        </w:rPr>
        <w:t>
      15. Решения, принятые на созыве собрания, распространяются аппаратом акима Шалкодинского сельского округа через средства массовой информации или иными способами.</w:t>
      </w:r>
    </w:p>
    <w:bookmarkEnd w:id="628"/>
    <w:bookmarkStart w:name="z668" w:id="629"/>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629"/>
    <w:bookmarkStart w:name="z669" w:id="630"/>
    <w:p>
      <w:pPr>
        <w:spacing w:after="0"/>
        <w:ind w:left="0"/>
        <w:jc w:val="both"/>
      </w:pPr>
      <w:r>
        <w:rPr>
          <w:rFonts w:ascii="Times New Roman"/>
          <w:b w:val="false"/>
          <w:i w:val="false"/>
          <w:color w:val="000000"/>
          <w:sz w:val="28"/>
        </w:rPr>
        <w:t>
      16. На собрании регулярно заслушиваются информации лиц ответственных за исполнение решений собрания.</w:t>
      </w:r>
    </w:p>
    <w:bookmarkEnd w:id="630"/>
    <w:bookmarkStart w:name="z670" w:id="631"/>
    <w:p>
      <w:pPr>
        <w:spacing w:after="0"/>
        <w:ind w:left="0"/>
        <w:jc w:val="both"/>
      </w:pPr>
      <w:r>
        <w:rPr>
          <w:rFonts w:ascii="Times New Roman"/>
          <w:b w:val="false"/>
          <w:i w:val="false"/>
          <w:color w:val="000000"/>
          <w:sz w:val="28"/>
        </w:rPr>
        <w:t>
      17.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Райымбекского района или вышестоящим руководителям должностных лиц ответственных за исполнение решений собрания.</w:t>
      </w:r>
    </w:p>
    <w:bookmarkEnd w:id="631"/>
    <w:bookmarkStart w:name="z671" w:id="632"/>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Райымбекского района или вышестоящим руководством соответствующих должностных лиц.</w:t>
      </w:r>
    </w:p>
    <w:bookmarkEnd w:id="63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