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7e0f36" w14:textId="57e0f3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Карасайского районного маслихата от 25 декабря 2017 года № 23-3 "О бюджетах города, сельских округов Карасайского района на 2018-2020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Карасайского районного маслихата Алматинской области от 27 ноября 2018 года № 37-3. Зарегистрировано Департаментом юстиции Алматинской области 4 декабря 2018 года № 4922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106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Казахстан", Карасайский районный маслихат РЕШИЛ: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Карасайского районного маслихата "О бюджетах города, сельских округов Карасайского района на 2018-2020 годы" от 25 декабря 2017 года № 23-3 (зарегистрирован в Реестре государственной регистрации нормативных правовых актов </w:t>
      </w:r>
      <w:r>
        <w:rPr>
          <w:rFonts w:ascii="Times New Roman"/>
          <w:b w:val="false"/>
          <w:i w:val="false"/>
          <w:color w:val="000000"/>
          <w:sz w:val="28"/>
        </w:rPr>
        <w:t>№ 4479</w:t>
      </w:r>
      <w:r>
        <w:rPr>
          <w:rFonts w:ascii="Times New Roman"/>
          <w:b w:val="false"/>
          <w:i w:val="false"/>
          <w:color w:val="000000"/>
          <w:sz w:val="28"/>
        </w:rPr>
        <w:t>, опубликован 23 января 2018 года в Эталонном контрольном банке нормативных правовых актов Республики Казахстан) следующие изменения: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пункты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"1. Утвердить бюджет города Каскелен Карасайского района на 2018-2020 годы согласно приложениям 1, 2, 3 к настоящему решению соответственно, в том числе на 2018 год в следующих объемах: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1079078 тысяч тенге, в том числе: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805024 тысячи тенге;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274054 тысячи тенге;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1089678 тысяч тенге;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сальдо по операциям с финансовыми активами 0 тенге;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дефицит (профицит) бюджета (-) 10600 тысяч тенге;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финансирование дефицита (использование профицита) бюджета 10600 тысяч тенге.";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"2. Утвердить бюджет Жамбылского сельского округа Карасайского района на 2018-2020 годы согласно приложениям 4, 5, 6 к настоящему решению соответственно, в том числе на 2018 год в следующих объемах: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111108 тысяч тенге, в том числе: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75258 тысяч тенге;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35850 тысяч тенге;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116944 тысячи тенге;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сальдо по операциям с финансовыми активами 0 тенге;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дефицит (профицит) бюджета (-) 5836 тысяч тенге;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финансирование дефицита (использование профицита) бюджета 5836 тысяч тенге.";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Утвердить бюджет Елтайского сельского округа Карасайского района на 2018-2020 годы согласно приложениям 7, 8, 9 к настоящему решению соответственно, в том числе на 2018 год в следующих объемах: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145377 тысяч тенге, в том числе: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94022 тысячи тенге;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51355 тысяч тенге;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145377 тысяч тенге;</w:t>
      </w:r>
    </w:p>
    <w:bookmarkEnd w:id="23"/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сальдо по операциям с финансовыми активами 0 тенге;</w:t>
      </w:r>
    </w:p>
    <w:bookmarkEnd w:id="24"/>
    <w:bookmarkStart w:name="z3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дефицит (профицит) бюджета (-) 0 тенге;</w:t>
      </w:r>
    </w:p>
    <w:bookmarkEnd w:id="25"/>
    <w:bookmarkStart w:name="z3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финансирование дефицита (использование профицита) бюджета 0 тенге.";</w:t>
      </w:r>
    </w:p>
    <w:bookmarkEnd w:id="26"/>
    <w:bookmarkStart w:name="z3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"4. Утвердить бюджет Жанашамалганского сельского округа Карасайского района на 2018-2020 годы согласно приложениям 10, 11, 12 к настоящему решению соответственно, в том числе на 2018 год в следующих объемах:</w:t>
      </w:r>
    </w:p>
    <w:bookmarkEnd w:id="27"/>
    <w:bookmarkStart w:name="z3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171163 тысячи тенге, в том числе:</w:t>
      </w:r>
    </w:p>
    <w:bookmarkEnd w:id="28"/>
    <w:bookmarkStart w:name="z3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143396 тысяч тенге;</w:t>
      </w:r>
    </w:p>
    <w:bookmarkEnd w:id="29"/>
    <w:bookmarkStart w:name="z37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27767 тысяч тенге;</w:t>
      </w:r>
    </w:p>
    <w:bookmarkEnd w:id="30"/>
    <w:bookmarkStart w:name="z38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172663 тысячи тенге;</w:t>
      </w:r>
    </w:p>
    <w:bookmarkEnd w:id="31"/>
    <w:bookmarkStart w:name="z39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сальдо по операциям с финансовыми активами 0 тенге;</w:t>
      </w:r>
    </w:p>
    <w:bookmarkEnd w:id="32"/>
    <w:bookmarkStart w:name="z40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дефицит (профицит) бюджета (-) 1500 тысяч тенге;</w:t>
      </w:r>
    </w:p>
    <w:bookmarkEnd w:id="33"/>
    <w:bookmarkStart w:name="z41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финансирование дефицита (использование профицита) бюджета 1500 тысяч тенге.";</w:t>
      </w:r>
    </w:p>
    <w:bookmarkEnd w:id="34"/>
    <w:bookmarkStart w:name="z42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"5. Утвердить бюджет Райымбекского сельского округа Карасайского района на 2018-2020 годы согласно приложениям 13, 14, 15 к настоящему решению соответственно, в том числе на 2018 год в следующих объемах:</w:t>
      </w:r>
    </w:p>
    <w:bookmarkEnd w:id="35"/>
    <w:bookmarkStart w:name="z43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392909 тысяч тенге, в том числе:</w:t>
      </w:r>
    </w:p>
    <w:bookmarkEnd w:id="36"/>
    <w:bookmarkStart w:name="z44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222412 тысячи тенге;</w:t>
      </w:r>
    </w:p>
    <w:bookmarkEnd w:id="37"/>
    <w:bookmarkStart w:name="z45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170497 тысяч тенге;</w:t>
      </w:r>
    </w:p>
    <w:bookmarkEnd w:id="38"/>
    <w:bookmarkStart w:name="z46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393608 тысяч тенге;</w:t>
      </w:r>
    </w:p>
    <w:bookmarkEnd w:id="39"/>
    <w:bookmarkStart w:name="z47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сальдо по операциям с финансовыми активами 0 тенге;</w:t>
      </w:r>
    </w:p>
    <w:bookmarkEnd w:id="40"/>
    <w:bookmarkStart w:name="z48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дефицит (профицит) бюджета (-) 699 тысяч тенге;</w:t>
      </w:r>
    </w:p>
    <w:bookmarkEnd w:id="41"/>
    <w:bookmarkStart w:name="z49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финансирование дефицита (использование профицита) бюджета 699 тысяч тенге.";</w:t>
      </w:r>
    </w:p>
    <w:bookmarkEnd w:id="42"/>
    <w:bookmarkStart w:name="z50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"6. Утвердить бюджет Первомайского сельского округа Карасайского района на 2018-2020 годы согласно приложениям 16, 17, 18 к настоящему решению соответственно, в том числе на 2018 год в следующих объемах:</w:t>
      </w:r>
    </w:p>
    <w:bookmarkEnd w:id="43"/>
    <w:bookmarkStart w:name="z51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61593 тысячи тенге, в том числе:</w:t>
      </w:r>
    </w:p>
    <w:bookmarkEnd w:id="44"/>
    <w:bookmarkStart w:name="z52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28930 тысяч тенге;</w:t>
      </w:r>
    </w:p>
    <w:bookmarkEnd w:id="45"/>
    <w:bookmarkStart w:name="z53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32663 тысячи тенге;</w:t>
      </w:r>
    </w:p>
    <w:bookmarkEnd w:id="46"/>
    <w:bookmarkStart w:name="z54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62473 тысячи тенге;</w:t>
      </w:r>
    </w:p>
    <w:bookmarkEnd w:id="47"/>
    <w:bookmarkStart w:name="z55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сальдо по операциям с финансовыми активами 0 тенге;</w:t>
      </w:r>
    </w:p>
    <w:bookmarkEnd w:id="48"/>
    <w:bookmarkStart w:name="z56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дефицит (профицит) бюджета (-) 880 тысяч тенге;</w:t>
      </w:r>
    </w:p>
    <w:bookmarkEnd w:id="49"/>
    <w:bookmarkStart w:name="z57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финансирование дефицита (использование профицита) бюджета 880 тысяч тенге.";</w:t>
      </w:r>
    </w:p>
    <w:bookmarkEnd w:id="50"/>
    <w:bookmarkStart w:name="z58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"7. Утвердить бюджет Жандосовского сельского округа Карасайского района на 2018-2020 годы согласно приложениям 19, 20, 21 к настоящему решению соответственно, в том числе на 2018 год в следующих объемах:</w:t>
      </w:r>
    </w:p>
    <w:bookmarkEnd w:id="51"/>
    <w:bookmarkStart w:name="z59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67122 тысячи тенге, в том числе:</w:t>
      </w:r>
    </w:p>
    <w:bookmarkEnd w:id="52"/>
    <w:bookmarkStart w:name="z60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47904 тысячи тенге;</w:t>
      </w:r>
    </w:p>
    <w:bookmarkEnd w:id="53"/>
    <w:bookmarkStart w:name="z61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19218 тысяч тенге;</w:t>
      </w:r>
    </w:p>
    <w:bookmarkEnd w:id="54"/>
    <w:bookmarkStart w:name="z62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67392 тысячи тенге;</w:t>
      </w:r>
    </w:p>
    <w:bookmarkEnd w:id="55"/>
    <w:bookmarkStart w:name="z63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сальдо по операциям с финансовыми активами 0 тенге;</w:t>
      </w:r>
    </w:p>
    <w:bookmarkEnd w:id="56"/>
    <w:bookmarkStart w:name="z64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дефицит (профицит) бюджета (-) 270 тысяч тенге;</w:t>
      </w:r>
    </w:p>
    <w:bookmarkEnd w:id="57"/>
    <w:bookmarkStart w:name="z65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финансирование дефицита (использование профицита) бюджета 270 тысяч тенге.";</w:t>
      </w:r>
    </w:p>
    <w:bookmarkEnd w:id="58"/>
    <w:bookmarkStart w:name="z66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"8. Утвердить бюджет Умтылского сельского округа Карасайского района на 2018-2020 годы согласно приложениям 22, 23, 24 к настоящему решению соответственно, в том числе на 2018 год в следующих объемах:</w:t>
      </w:r>
    </w:p>
    <w:bookmarkEnd w:id="59"/>
    <w:bookmarkStart w:name="z67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137644 тысячи тенге, в том числе:</w:t>
      </w:r>
    </w:p>
    <w:bookmarkEnd w:id="60"/>
    <w:bookmarkStart w:name="z68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108540 тысяч тенге;</w:t>
      </w:r>
    </w:p>
    <w:bookmarkEnd w:id="61"/>
    <w:bookmarkStart w:name="z69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29104 тысячи тенге;</w:t>
      </w:r>
    </w:p>
    <w:bookmarkEnd w:id="62"/>
    <w:bookmarkStart w:name="z70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140899 тысяч тенге;</w:t>
      </w:r>
    </w:p>
    <w:bookmarkEnd w:id="63"/>
    <w:bookmarkStart w:name="z71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сальдо по операциям с финансовыми активами 0 тенге;</w:t>
      </w:r>
    </w:p>
    <w:bookmarkEnd w:id="64"/>
    <w:bookmarkStart w:name="z72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дефицит (профицит) бюджета (-) 3255 тысяч тенге;</w:t>
      </w:r>
    </w:p>
    <w:bookmarkEnd w:id="65"/>
    <w:bookmarkStart w:name="z73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финансирование дефицита (использование профицита) бюджета 3255 тысяч тенге.";</w:t>
      </w:r>
    </w:p>
    <w:bookmarkEnd w:id="66"/>
    <w:bookmarkStart w:name="z74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"9. Утвердить бюджет Шамалганского сельского округа Карасайского района на 2018-2020 годы согласно приложениям 25, 26, 27 к настоящему решению соответственно, в том числе на 2018 год в следующих объемах:</w:t>
      </w:r>
    </w:p>
    <w:bookmarkEnd w:id="67"/>
    <w:bookmarkStart w:name="z75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180840 тысяч тенге, в том числе:</w:t>
      </w:r>
    </w:p>
    <w:bookmarkEnd w:id="68"/>
    <w:bookmarkStart w:name="z76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123740 тысяч тенге;</w:t>
      </w:r>
    </w:p>
    <w:bookmarkEnd w:id="69"/>
    <w:bookmarkStart w:name="z77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57100 тысяч тенге;</w:t>
      </w:r>
    </w:p>
    <w:bookmarkEnd w:id="70"/>
    <w:bookmarkStart w:name="z78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180840 тысяч тенге;</w:t>
      </w:r>
    </w:p>
    <w:bookmarkEnd w:id="71"/>
    <w:bookmarkStart w:name="z79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сальдо по операциям с финансовыми активами 0 тенге;</w:t>
      </w:r>
    </w:p>
    <w:bookmarkEnd w:id="72"/>
    <w:bookmarkStart w:name="z80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дефицит (профицит) бюджета (-) 0 тенге;</w:t>
      </w:r>
    </w:p>
    <w:bookmarkEnd w:id="73"/>
    <w:bookmarkStart w:name="z81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финансирование дефицита (использование профицита) бюджета 0 тенге.";</w:t>
      </w:r>
    </w:p>
    <w:bookmarkEnd w:id="74"/>
    <w:bookmarkStart w:name="z82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"10. Утвердить бюджет Иргелинского сельского округа Карасайского района на 2018-2020 годы согласно приложениям 28, 29, 30 к настоящему решению соответственно, в том числе на 2018 год в следующих объемах:</w:t>
      </w:r>
    </w:p>
    <w:bookmarkEnd w:id="75"/>
    <w:bookmarkStart w:name="z83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244887 тысяч тенге, в том числе:</w:t>
      </w:r>
    </w:p>
    <w:bookmarkEnd w:id="76"/>
    <w:bookmarkStart w:name="z84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209967 тысяч тенге;</w:t>
      </w:r>
    </w:p>
    <w:bookmarkEnd w:id="77"/>
    <w:bookmarkStart w:name="z85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34920 тысяч тенге;</w:t>
      </w:r>
    </w:p>
    <w:bookmarkEnd w:id="78"/>
    <w:bookmarkStart w:name="z86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246125 тысяч тенге;</w:t>
      </w:r>
    </w:p>
    <w:bookmarkEnd w:id="79"/>
    <w:bookmarkStart w:name="z87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сальдо по операциям с финансовыми активами 0 тенге;</w:t>
      </w:r>
    </w:p>
    <w:bookmarkEnd w:id="80"/>
    <w:bookmarkStart w:name="z88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дефицит (профицит) бюджета (-) 1238 тысяч тенге;</w:t>
      </w:r>
    </w:p>
    <w:bookmarkEnd w:id="81"/>
    <w:bookmarkStart w:name="z89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финансирование дефицита (использование профицита) бюджета 1238 тысяч тенге.";</w:t>
      </w:r>
    </w:p>
    <w:bookmarkEnd w:id="82"/>
    <w:bookmarkStart w:name="z90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"11. Утвердить бюджет Айтейского сельского округа Карасайского района на 2018-2020 годы согласно приложениям 31, 32, 33 к настоящему решению соответственно, в том числе на 2018 год в следующих объемах:</w:t>
      </w:r>
    </w:p>
    <w:bookmarkEnd w:id="83"/>
    <w:bookmarkStart w:name="z91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59289 тысяч тенге, в том числе:</w:t>
      </w:r>
    </w:p>
    <w:bookmarkEnd w:id="84"/>
    <w:bookmarkStart w:name="z92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36400 тысяч тенге;</w:t>
      </w:r>
    </w:p>
    <w:bookmarkEnd w:id="85"/>
    <w:bookmarkStart w:name="z93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22889 тысяч тенге;</w:t>
      </w:r>
    </w:p>
    <w:bookmarkEnd w:id="86"/>
    <w:bookmarkStart w:name="z94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59289 тысяч тенге;</w:t>
      </w:r>
    </w:p>
    <w:bookmarkEnd w:id="87"/>
    <w:bookmarkStart w:name="z95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сальдо по операциям с финансовыми активами 0 тенге;</w:t>
      </w:r>
    </w:p>
    <w:bookmarkEnd w:id="88"/>
    <w:bookmarkStart w:name="z96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дефицит (профицит) бюджета (-) 0 тенге;</w:t>
      </w:r>
    </w:p>
    <w:bookmarkEnd w:id="89"/>
    <w:bookmarkStart w:name="z97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финансирование дефицита (использование профицита) бюджета 0 тенге;</w:t>
      </w:r>
    </w:p>
    <w:bookmarkEnd w:id="90"/>
    <w:bookmarkStart w:name="z98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"12. Предусмотреть в районном бюджете на 2018 год объем бюджетных изъятий из бюджета города, сельских округов в районный бюджет в сумме 1254504 тысячи тенге, в том числе:</w:t>
      </w:r>
    </w:p>
    <w:bookmarkEnd w:id="91"/>
    <w:bookmarkStart w:name="z99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Города Каскелен 603854 тысячи тенге;</w:t>
      </w:r>
    </w:p>
    <w:bookmarkEnd w:id="92"/>
    <w:bookmarkStart w:name="z100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Жамбылского сельского округа 40922 тысячи тенге;</w:t>
      </w:r>
    </w:p>
    <w:bookmarkEnd w:id="93"/>
    <w:bookmarkStart w:name="z101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Елтайского сельского округа 51144 тысячи тенге;</w:t>
      </w:r>
    </w:p>
    <w:bookmarkEnd w:id="94"/>
    <w:bookmarkStart w:name="z102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Жанашамалганского сельского округа 100141 тысяча тенге;</w:t>
      </w:r>
    </w:p>
    <w:bookmarkEnd w:id="95"/>
    <w:bookmarkStart w:name="z103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Райымбекского сельского округа 138837 тысяч тенге;</w:t>
      </w:r>
    </w:p>
    <w:bookmarkEnd w:id="96"/>
    <w:bookmarkStart w:name="z104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Первомайского сельского округа 800 тысяч тенге;</w:t>
      </w:r>
    </w:p>
    <w:bookmarkEnd w:id="97"/>
    <w:bookmarkStart w:name="z105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Жандосовского сельского округа 27065 тысяч тенге;</w:t>
      </w:r>
    </w:p>
    <w:bookmarkEnd w:id="98"/>
    <w:bookmarkStart w:name="z106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Умтылский сельского округа 74662 тысячи тенге;</w:t>
      </w:r>
    </w:p>
    <w:bookmarkEnd w:id="99"/>
    <w:bookmarkStart w:name="z107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Шамалганского сельского округа 26265 тысяч тенге;</w:t>
      </w:r>
    </w:p>
    <w:bookmarkEnd w:id="100"/>
    <w:bookmarkStart w:name="z108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Иргелинского сельского округа 177561 тысяча тенге;</w:t>
      </w:r>
    </w:p>
    <w:bookmarkEnd w:id="101"/>
    <w:bookmarkStart w:name="z109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Айтейского сельского округа 13253 тысячи тенге.".</w:t>
      </w:r>
    </w:p>
    <w:bookmarkEnd w:id="102"/>
    <w:bookmarkStart w:name="z110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Приложения 1,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соответственно.</w:t>
      </w:r>
    </w:p>
    <w:bookmarkEnd w:id="103"/>
    <w:bookmarkStart w:name="z111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решения возложить на постоянную комиссию Карасайского районного маслихата "По экономике, бюджету, трудоустройству, развитию предпринимательства и социальной инфраструктуры".</w:t>
      </w:r>
    </w:p>
    <w:bookmarkEnd w:id="104"/>
    <w:bookmarkStart w:name="z112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 1 января 2018 года.</w:t>
      </w:r>
    </w:p>
    <w:bookmarkEnd w:id="10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сессии Карасайского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Баяманов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Карасайского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Кошкимбаев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8670"/>
        <w:gridCol w:w="5410"/>
      </w:tblGrid>
      <w:tr>
        <w:trPr>
          <w:trHeight w:val="30" w:hRule="atLeast"/>
        </w:trPr>
        <w:tc>
          <w:tcPr>
            <w:tcW w:w="8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Карасайского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"27" ноября 2018 года № 37-3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"О внесении изменении в решение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Карасайского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25 декабря 2017 года № 23-3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"О бюджетах города, сельских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округов Карасайского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2018-2020 годы"</w:t>
            </w:r>
          </w:p>
        </w:tc>
      </w:tr>
      <w:tr>
        <w:trPr>
          <w:trHeight w:val="30" w:hRule="atLeast"/>
        </w:trPr>
        <w:tc>
          <w:tcPr>
            <w:tcW w:w="8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Карасайского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25 декабря 2017 года № 23-3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"О бюджетах города, сельских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округов Карасайского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2018-2020 годы"</w:t>
            </w:r>
          </w:p>
        </w:tc>
      </w:tr>
    </w:tbl>
    <w:bookmarkStart w:name="z132" w:id="10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Каскелен на 2018 год</w:t>
      </w:r>
    </w:p>
    <w:bookmarkEnd w:id="10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46"/>
        <w:gridCol w:w="1779"/>
        <w:gridCol w:w="1146"/>
        <w:gridCol w:w="3269"/>
        <w:gridCol w:w="49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9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3" w:id="1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107"/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1079078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805024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382658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382658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420856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52139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38205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330512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274054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274054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274054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37"/>
        <w:gridCol w:w="797"/>
        <w:gridCol w:w="1680"/>
        <w:gridCol w:w="1680"/>
        <w:gridCol w:w="3457"/>
        <w:gridCol w:w="344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4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4" w:id="1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108"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1089678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39246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39246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39246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34346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Образование 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314638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314638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314638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314638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100024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100024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100024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29870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40798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1878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27478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31916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31916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31916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31916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603854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603854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603854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603854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65"/>
        <w:gridCol w:w="565"/>
        <w:gridCol w:w="565"/>
        <w:gridCol w:w="6849"/>
        <w:gridCol w:w="3756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7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6" w:id="1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109"/>
        </w:tc>
      </w:tr>
      <w:tr>
        <w:trPr>
          <w:trHeight w:val="3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Погашение бюджетных кредитов</w:t>
            </w:r>
          </w:p>
        </w:tc>
        <w:tc>
          <w:tcPr>
            <w:tcW w:w="3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58"/>
        <w:gridCol w:w="458"/>
        <w:gridCol w:w="458"/>
        <w:gridCol w:w="458"/>
        <w:gridCol w:w="7422"/>
        <w:gridCol w:w="304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0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8" w:id="1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110"/>
        </w:tc>
      </w:tr>
      <w:tr>
        <w:trPr>
          <w:trHeight w:val="3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84"/>
        <w:gridCol w:w="684"/>
        <w:gridCol w:w="684"/>
        <w:gridCol w:w="5704"/>
        <w:gridCol w:w="454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5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0" w:id="1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111"/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47"/>
        <w:gridCol w:w="1469"/>
        <w:gridCol w:w="947"/>
        <w:gridCol w:w="1469"/>
        <w:gridCol w:w="3808"/>
        <w:gridCol w:w="36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6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2" w:id="1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  <w:bookmarkEnd w:id="112"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3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-10 600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3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10 600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10 600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10 600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10 600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3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343"/>
        <w:gridCol w:w="615"/>
        <w:gridCol w:w="615"/>
        <w:gridCol w:w="615"/>
        <w:gridCol w:w="2021"/>
        <w:gridCol w:w="409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409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3" w:id="1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113"/>
        </w:tc>
      </w:tr>
      <w:tr>
        <w:trPr>
          <w:trHeight w:val="30" w:hRule="atLeast"/>
        </w:trPr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8464"/>
        <w:gridCol w:w="5616"/>
      </w:tblGrid>
      <w:tr>
        <w:trPr>
          <w:trHeight w:val="30" w:hRule="atLeast"/>
        </w:trPr>
        <w:tc>
          <w:tcPr>
            <w:tcW w:w="846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61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846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61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Карасайского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"27" ноября 2018 года № 37-3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"О внесении изменении в решение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Карасайского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25 декабря 2017 года № 23-3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"О бюджетах города, сельских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округов Карасайского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 2018-2020 годы"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4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Карасайского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25 декабря 2017 года № 23-3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"О бюджетах города, сельских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округов Карасайского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2018-2020 годы"</w:t>
            </w:r>
          </w:p>
        </w:tc>
      </w:tr>
    </w:tbl>
    <w:bookmarkStart w:name="z162" w:id="1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Жамбылского сельского округа на 2018 год</w:t>
      </w:r>
    </w:p>
    <w:bookmarkEnd w:id="11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09"/>
        <w:gridCol w:w="1876"/>
        <w:gridCol w:w="1209"/>
        <w:gridCol w:w="3448"/>
        <w:gridCol w:w="455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5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3" w:id="1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115"/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111108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75258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26472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26472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48786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9200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6285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33301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35850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35850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35850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74"/>
        <w:gridCol w:w="627"/>
        <w:gridCol w:w="1323"/>
        <w:gridCol w:w="1323"/>
        <w:gridCol w:w="5686"/>
        <w:gridCol w:w="236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5" w:id="1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116"/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116944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22899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22899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22899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22299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Образование 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26440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26440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26440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сельской местности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26440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16053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16053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16053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4267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10786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10630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10630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10630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10630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40922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40922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40922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40922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65"/>
        <w:gridCol w:w="565"/>
        <w:gridCol w:w="565"/>
        <w:gridCol w:w="6849"/>
        <w:gridCol w:w="3756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7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7" w:id="1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117"/>
        </w:tc>
      </w:tr>
      <w:tr>
        <w:trPr>
          <w:trHeight w:val="3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Погашение бюджетных кредитов</w:t>
            </w:r>
          </w:p>
        </w:tc>
        <w:tc>
          <w:tcPr>
            <w:tcW w:w="3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58"/>
        <w:gridCol w:w="458"/>
        <w:gridCol w:w="458"/>
        <w:gridCol w:w="458"/>
        <w:gridCol w:w="7422"/>
        <w:gridCol w:w="304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0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9" w:id="1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118"/>
        </w:tc>
      </w:tr>
      <w:tr>
        <w:trPr>
          <w:trHeight w:val="3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84"/>
        <w:gridCol w:w="684"/>
        <w:gridCol w:w="684"/>
        <w:gridCol w:w="5704"/>
        <w:gridCol w:w="454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5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1" w:id="1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119"/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89"/>
        <w:gridCol w:w="1534"/>
        <w:gridCol w:w="989"/>
        <w:gridCol w:w="1535"/>
        <w:gridCol w:w="3977"/>
        <w:gridCol w:w="327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2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3" w:id="1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120"/>
        </w:tc>
      </w:tr>
      <w:tr>
        <w:trPr>
          <w:trHeight w:val="30" w:hRule="atLeast"/>
        </w:trPr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-5 836</w:t>
            </w:r>
          </w:p>
        </w:tc>
      </w:tr>
      <w:tr>
        <w:trPr>
          <w:trHeight w:val="30" w:hRule="atLeast"/>
        </w:trPr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3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5 836</w:t>
            </w:r>
          </w:p>
        </w:tc>
      </w:tr>
      <w:tr>
        <w:trPr>
          <w:trHeight w:val="30" w:hRule="atLeast"/>
        </w:trPr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5 836</w:t>
            </w:r>
          </w:p>
        </w:tc>
      </w:tr>
      <w:tr>
        <w:trPr>
          <w:trHeight w:val="30" w:hRule="atLeast"/>
        </w:trPr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5 836</w:t>
            </w:r>
          </w:p>
        </w:tc>
      </w:tr>
      <w:tr>
        <w:trPr>
          <w:trHeight w:val="30" w:hRule="atLeast"/>
        </w:trPr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5 836</w:t>
            </w:r>
          </w:p>
        </w:tc>
      </w:tr>
      <w:tr>
        <w:trPr>
          <w:trHeight w:val="30" w:hRule="atLeast"/>
        </w:trPr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3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5 836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343"/>
        <w:gridCol w:w="615"/>
        <w:gridCol w:w="615"/>
        <w:gridCol w:w="615"/>
        <w:gridCol w:w="2021"/>
        <w:gridCol w:w="409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409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4" w:id="1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121"/>
        </w:tc>
      </w:tr>
      <w:tr>
        <w:trPr>
          <w:trHeight w:val="30" w:hRule="atLeast"/>
        </w:trPr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8670"/>
        <w:gridCol w:w="5410"/>
      </w:tblGrid>
      <w:tr>
        <w:trPr>
          <w:trHeight w:val="30" w:hRule="atLeast"/>
        </w:trPr>
        <w:tc>
          <w:tcPr>
            <w:tcW w:w="8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8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3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Карасайского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"27" ноября 2018 года № 37-3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"О внесении изменении в решение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Карасайского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25 декабря 2017 года № 23-3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"О бюджетах города, сельских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округов Карасайского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2018-2020 годы"</w:t>
            </w:r>
          </w:p>
        </w:tc>
      </w:tr>
      <w:tr>
        <w:trPr>
          <w:trHeight w:val="30" w:hRule="atLeast"/>
        </w:trPr>
        <w:tc>
          <w:tcPr>
            <w:tcW w:w="8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7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Карасайского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25 декабря 2017 года № 23-3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"О бюджетах города, сельских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округов Карасайского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2018-2020 годы"</w:t>
            </w:r>
          </w:p>
        </w:tc>
      </w:tr>
    </w:tbl>
    <w:bookmarkStart w:name="z193" w:id="1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Елтайского сельского округа на 2018 год</w:t>
      </w:r>
    </w:p>
    <w:bookmarkEnd w:id="1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09"/>
        <w:gridCol w:w="1876"/>
        <w:gridCol w:w="1209"/>
        <w:gridCol w:w="3448"/>
        <w:gridCol w:w="455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5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4" w:id="1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123"/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145377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94022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29132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29132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64440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7044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7202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50194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51355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51355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51355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74"/>
        <w:gridCol w:w="627"/>
        <w:gridCol w:w="1323"/>
        <w:gridCol w:w="1323"/>
        <w:gridCol w:w="5686"/>
        <w:gridCol w:w="236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6" w:id="1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124"/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145377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28556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28556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28556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27956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Образование 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44830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24342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24342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24342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20488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20488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сельской местности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20488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12559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12559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12559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6595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2524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8288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8288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8288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8288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51144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51144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51144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51144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65"/>
        <w:gridCol w:w="565"/>
        <w:gridCol w:w="565"/>
        <w:gridCol w:w="6849"/>
        <w:gridCol w:w="3756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7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8" w:id="1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125"/>
        </w:tc>
      </w:tr>
      <w:tr>
        <w:trPr>
          <w:trHeight w:val="3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Погашение бюджетных кредитов</w:t>
            </w:r>
          </w:p>
        </w:tc>
        <w:tc>
          <w:tcPr>
            <w:tcW w:w="3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58"/>
        <w:gridCol w:w="458"/>
        <w:gridCol w:w="458"/>
        <w:gridCol w:w="458"/>
        <w:gridCol w:w="7422"/>
        <w:gridCol w:w="304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0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0" w:id="1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126"/>
        </w:tc>
      </w:tr>
      <w:tr>
        <w:trPr>
          <w:trHeight w:val="3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84"/>
        <w:gridCol w:w="684"/>
        <w:gridCol w:w="684"/>
        <w:gridCol w:w="5704"/>
        <w:gridCol w:w="454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5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2" w:id="1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127"/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18"/>
        <w:gridCol w:w="518"/>
        <w:gridCol w:w="518"/>
        <w:gridCol w:w="7301"/>
        <w:gridCol w:w="344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4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4" w:id="1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128"/>
        </w:tc>
      </w:tr>
      <w:tr>
        <w:trPr>
          <w:trHeight w:val="3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343"/>
        <w:gridCol w:w="615"/>
        <w:gridCol w:w="615"/>
        <w:gridCol w:w="615"/>
        <w:gridCol w:w="2021"/>
        <w:gridCol w:w="409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409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6" w:id="1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129"/>
        </w:tc>
      </w:tr>
      <w:tr>
        <w:trPr>
          <w:trHeight w:val="30" w:hRule="atLeast"/>
        </w:trPr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8670"/>
        <w:gridCol w:w="5410"/>
      </w:tblGrid>
      <w:tr>
        <w:trPr>
          <w:trHeight w:val="30" w:hRule="atLeast"/>
        </w:trPr>
        <w:tc>
          <w:tcPr>
            <w:tcW w:w="8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8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4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Карасайского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"27" ноября 2018 года № 37-3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"О внесении изменении в решение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Карасайского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25 декабря 2017 года № 23-3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"О бюджетах города, сельских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округов Карасайского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2018-2020 годы"</w:t>
            </w:r>
          </w:p>
        </w:tc>
      </w:tr>
      <w:tr>
        <w:trPr>
          <w:trHeight w:val="30" w:hRule="atLeast"/>
        </w:trPr>
        <w:tc>
          <w:tcPr>
            <w:tcW w:w="8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10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решению Карасайского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2017 года № 23-3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"О бюджетах города, сельских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округов Карасайского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на 2018-2020 годы" </w:t>
            </w:r>
          </w:p>
        </w:tc>
      </w:tr>
    </w:tbl>
    <w:bookmarkStart w:name="z225" w:id="1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Жанашамалганского сельского округа на 2018 год</w:t>
      </w:r>
    </w:p>
    <w:bookmarkEnd w:id="13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09"/>
        <w:gridCol w:w="1876"/>
        <w:gridCol w:w="1209"/>
        <w:gridCol w:w="3448"/>
        <w:gridCol w:w="455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5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6" w:id="1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131"/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171163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143396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38380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38380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104843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17733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15113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71997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27767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27767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27767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74"/>
        <w:gridCol w:w="627"/>
        <w:gridCol w:w="1323"/>
        <w:gridCol w:w="1323"/>
        <w:gridCol w:w="5686"/>
        <w:gridCol w:w="236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172663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36765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36765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36765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33218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3547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Образование 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8179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8179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8179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сельской местности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8179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13186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13186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13186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6246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14392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14392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14392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14392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100141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100141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100141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100141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65"/>
        <w:gridCol w:w="565"/>
        <w:gridCol w:w="565"/>
        <w:gridCol w:w="6849"/>
        <w:gridCol w:w="3756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7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8" w:id="1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132"/>
        </w:tc>
      </w:tr>
      <w:tr>
        <w:trPr>
          <w:trHeight w:val="3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Погашение бюджетных кредитов</w:t>
            </w:r>
          </w:p>
        </w:tc>
        <w:tc>
          <w:tcPr>
            <w:tcW w:w="3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58"/>
        <w:gridCol w:w="458"/>
        <w:gridCol w:w="458"/>
        <w:gridCol w:w="458"/>
        <w:gridCol w:w="7422"/>
        <w:gridCol w:w="304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0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0" w:id="1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133"/>
        </w:tc>
      </w:tr>
      <w:tr>
        <w:trPr>
          <w:trHeight w:val="3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84"/>
        <w:gridCol w:w="684"/>
        <w:gridCol w:w="684"/>
        <w:gridCol w:w="5704"/>
        <w:gridCol w:w="454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5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2" w:id="1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134"/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89"/>
        <w:gridCol w:w="1534"/>
        <w:gridCol w:w="989"/>
        <w:gridCol w:w="1535"/>
        <w:gridCol w:w="3977"/>
        <w:gridCol w:w="327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2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-1 500</w:t>
            </w:r>
          </w:p>
        </w:tc>
      </w:tr>
      <w:tr>
        <w:trPr>
          <w:trHeight w:val="30" w:hRule="atLeast"/>
        </w:trPr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3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3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343"/>
        <w:gridCol w:w="615"/>
        <w:gridCol w:w="615"/>
        <w:gridCol w:w="615"/>
        <w:gridCol w:w="2021"/>
        <w:gridCol w:w="409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409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4" w:id="1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135"/>
        </w:tc>
      </w:tr>
      <w:tr>
        <w:trPr>
          <w:trHeight w:val="30" w:hRule="atLeast"/>
        </w:trPr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8670"/>
        <w:gridCol w:w="5410"/>
      </w:tblGrid>
      <w:tr>
        <w:trPr>
          <w:trHeight w:val="30" w:hRule="atLeast"/>
        </w:trPr>
        <w:tc>
          <w:tcPr>
            <w:tcW w:w="8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8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5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Карасайского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"27" ноября 2018 года № 37-3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"О внесении изменении в решение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Карасайского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25 декабря 2017 года № 23-3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"О бюджетах города, сельских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округов Карасайского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2018-2020 годы"</w:t>
            </w:r>
          </w:p>
        </w:tc>
      </w:tr>
      <w:tr>
        <w:trPr>
          <w:trHeight w:val="30" w:hRule="atLeast"/>
        </w:trPr>
        <w:tc>
          <w:tcPr>
            <w:tcW w:w="8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13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Карасайского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25 декабря 2017 года № 23-3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"О бюджетах города, сельских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округов Карасайского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на 2018-2020 годы"</w:t>
            </w:r>
          </w:p>
        </w:tc>
      </w:tr>
    </w:tbl>
    <w:bookmarkStart w:name="z253" w:id="13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Райымбекского сельского округа на 2018 год</w:t>
      </w:r>
    </w:p>
    <w:bookmarkEnd w:id="13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65"/>
        <w:gridCol w:w="1653"/>
        <w:gridCol w:w="1065"/>
        <w:gridCol w:w="1065"/>
        <w:gridCol w:w="3436"/>
        <w:gridCol w:w="401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0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4" w:id="1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137"/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392909</w:t>
            </w:r>
          </w:p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222412</w:t>
            </w:r>
          </w:p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79972</w:t>
            </w:r>
          </w:p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79972</w:t>
            </w:r>
          </w:p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 с доходов, не облагаемых у источника выплаты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79972</w:t>
            </w:r>
          </w:p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142132</w:t>
            </w:r>
          </w:p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21875</w:t>
            </w:r>
          </w:p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10261</w:t>
            </w:r>
          </w:p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109996</w:t>
            </w:r>
          </w:p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</w:t>
            </w:r>
          </w:p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</w:t>
            </w:r>
          </w:p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170497</w:t>
            </w:r>
          </w:p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170497</w:t>
            </w:r>
          </w:p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170497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74"/>
        <w:gridCol w:w="627"/>
        <w:gridCol w:w="1323"/>
        <w:gridCol w:w="1323"/>
        <w:gridCol w:w="5686"/>
        <w:gridCol w:w="236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6" w:id="1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138"/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393608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34237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34237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34237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33637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Образование 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152745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134181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134181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134181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18564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18564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сельской местности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18564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34201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34201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34201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8833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19368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33588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33588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33588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33588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138837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138837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138837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138837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65"/>
        <w:gridCol w:w="565"/>
        <w:gridCol w:w="565"/>
        <w:gridCol w:w="6849"/>
        <w:gridCol w:w="3756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7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8" w:id="1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139"/>
        </w:tc>
      </w:tr>
      <w:tr>
        <w:trPr>
          <w:trHeight w:val="3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Погашение бюджетных кредитов</w:t>
            </w:r>
          </w:p>
        </w:tc>
        <w:tc>
          <w:tcPr>
            <w:tcW w:w="3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58"/>
        <w:gridCol w:w="458"/>
        <w:gridCol w:w="458"/>
        <w:gridCol w:w="458"/>
        <w:gridCol w:w="7422"/>
        <w:gridCol w:w="304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0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0" w:id="1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140"/>
        </w:tc>
      </w:tr>
      <w:tr>
        <w:trPr>
          <w:trHeight w:val="3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84"/>
        <w:gridCol w:w="684"/>
        <w:gridCol w:w="684"/>
        <w:gridCol w:w="5704"/>
        <w:gridCol w:w="454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5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2" w:id="1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141"/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60"/>
        <w:gridCol w:w="1645"/>
        <w:gridCol w:w="1060"/>
        <w:gridCol w:w="1645"/>
        <w:gridCol w:w="4263"/>
        <w:gridCol w:w="262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6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4" w:id="1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142"/>
        </w:tc>
      </w:tr>
      <w:tr>
        <w:trPr>
          <w:trHeight w:val="30" w:hRule="atLeast"/>
        </w:trPr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-699</w:t>
            </w:r>
          </w:p>
        </w:tc>
      </w:tr>
      <w:tr>
        <w:trPr>
          <w:trHeight w:val="30" w:hRule="atLeast"/>
        </w:trPr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699</w:t>
            </w:r>
          </w:p>
        </w:tc>
      </w:tr>
      <w:tr>
        <w:trPr>
          <w:trHeight w:val="30" w:hRule="atLeast"/>
        </w:trPr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699</w:t>
            </w:r>
          </w:p>
        </w:tc>
      </w:tr>
      <w:tr>
        <w:trPr>
          <w:trHeight w:val="30" w:hRule="atLeast"/>
        </w:trPr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699</w:t>
            </w:r>
          </w:p>
        </w:tc>
      </w:tr>
      <w:tr>
        <w:trPr>
          <w:trHeight w:val="30" w:hRule="atLeast"/>
        </w:trPr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699</w:t>
            </w:r>
          </w:p>
        </w:tc>
      </w:tr>
      <w:tr>
        <w:trPr>
          <w:trHeight w:val="30" w:hRule="atLeast"/>
        </w:trPr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4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343"/>
        <w:gridCol w:w="615"/>
        <w:gridCol w:w="615"/>
        <w:gridCol w:w="615"/>
        <w:gridCol w:w="2021"/>
        <w:gridCol w:w="409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409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5" w:id="1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143"/>
        </w:tc>
      </w:tr>
      <w:tr>
        <w:trPr>
          <w:trHeight w:val="30" w:hRule="atLeast"/>
        </w:trPr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8670"/>
        <w:gridCol w:w="5410"/>
      </w:tblGrid>
      <w:tr>
        <w:trPr>
          <w:trHeight w:val="30" w:hRule="atLeast"/>
        </w:trPr>
        <w:tc>
          <w:tcPr>
            <w:tcW w:w="8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8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6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Карасайского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"27" ноября 2018 года № 37-3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"О внесении изменении в решение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Карасайского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25 декабря 2017 года № 23-3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"О бюджетах города, сельских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округов Карасайского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2018-2020 годы"</w:t>
            </w:r>
          </w:p>
        </w:tc>
      </w:tr>
      <w:tr>
        <w:trPr>
          <w:trHeight w:val="30" w:hRule="atLeast"/>
        </w:trPr>
        <w:tc>
          <w:tcPr>
            <w:tcW w:w="8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16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Карасайского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25 декабря 2017 года № 23-3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"О бюджетах города, сельских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округов Карасайского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2018-2020 годы"</w:t>
            </w:r>
          </w:p>
        </w:tc>
      </w:tr>
    </w:tbl>
    <w:bookmarkStart w:name="z284" w:id="14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Первомайского сельского округа на 2018 год</w:t>
      </w:r>
    </w:p>
    <w:bookmarkEnd w:id="14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8"/>
        <w:gridCol w:w="1984"/>
        <w:gridCol w:w="1279"/>
        <w:gridCol w:w="3645"/>
        <w:gridCol w:w="411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5" w:id="1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145"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61593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28930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4573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4573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24357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2184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867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21306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32663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32663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32663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02"/>
        <w:gridCol w:w="646"/>
        <w:gridCol w:w="1361"/>
        <w:gridCol w:w="1362"/>
        <w:gridCol w:w="5850"/>
        <w:gridCol w:w="207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7" w:id="1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146"/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62473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23569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23569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23569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22969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Образование 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26298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26298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26298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26298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5781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5781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5781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2541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6025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6025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6025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6025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65"/>
        <w:gridCol w:w="565"/>
        <w:gridCol w:w="565"/>
        <w:gridCol w:w="6849"/>
        <w:gridCol w:w="3756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7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9" w:id="1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147"/>
        </w:tc>
      </w:tr>
      <w:tr>
        <w:trPr>
          <w:trHeight w:val="3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Погашение бюджетных кредитов</w:t>
            </w:r>
          </w:p>
        </w:tc>
        <w:tc>
          <w:tcPr>
            <w:tcW w:w="3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58"/>
        <w:gridCol w:w="458"/>
        <w:gridCol w:w="458"/>
        <w:gridCol w:w="458"/>
        <w:gridCol w:w="7422"/>
        <w:gridCol w:w="304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0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1" w:id="1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148"/>
        </w:tc>
      </w:tr>
      <w:tr>
        <w:trPr>
          <w:trHeight w:val="3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84"/>
        <w:gridCol w:w="684"/>
        <w:gridCol w:w="684"/>
        <w:gridCol w:w="5704"/>
        <w:gridCol w:w="454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5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3" w:id="1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149"/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60"/>
        <w:gridCol w:w="1645"/>
        <w:gridCol w:w="1060"/>
        <w:gridCol w:w="1645"/>
        <w:gridCol w:w="4263"/>
        <w:gridCol w:w="262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6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5" w:id="1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150"/>
        </w:tc>
      </w:tr>
      <w:tr>
        <w:trPr>
          <w:trHeight w:val="30" w:hRule="atLeast"/>
        </w:trPr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-880</w:t>
            </w:r>
          </w:p>
        </w:tc>
      </w:tr>
      <w:tr>
        <w:trPr>
          <w:trHeight w:val="30" w:hRule="atLeast"/>
        </w:trPr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</w:t>
            </w:r>
          </w:p>
        </w:tc>
      </w:tr>
      <w:tr>
        <w:trPr>
          <w:trHeight w:val="30" w:hRule="atLeast"/>
        </w:trPr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</w:t>
            </w:r>
          </w:p>
        </w:tc>
      </w:tr>
      <w:tr>
        <w:trPr>
          <w:trHeight w:val="30" w:hRule="atLeast"/>
        </w:trPr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</w:t>
            </w:r>
          </w:p>
        </w:tc>
      </w:tr>
      <w:tr>
        <w:trPr>
          <w:trHeight w:val="30" w:hRule="atLeast"/>
        </w:trPr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</w:t>
            </w:r>
          </w:p>
        </w:tc>
      </w:tr>
      <w:tr>
        <w:trPr>
          <w:trHeight w:val="30" w:hRule="atLeast"/>
        </w:trPr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4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343"/>
        <w:gridCol w:w="615"/>
        <w:gridCol w:w="615"/>
        <w:gridCol w:w="615"/>
        <w:gridCol w:w="2021"/>
        <w:gridCol w:w="409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409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6" w:id="1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151"/>
        </w:tc>
      </w:tr>
      <w:tr>
        <w:trPr>
          <w:trHeight w:val="30" w:hRule="atLeast"/>
        </w:trPr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8670"/>
        <w:gridCol w:w="5410"/>
      </w:tblGrid>
      <w:tr>
        <w:trPr>
          <w:trHeight w:val="30" w:hRule="atLeast"/>
        </w:trPr>
        <w:tc>
          <w:tcPr>
            <w:tcW w:w="8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8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7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Карасайского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"27" ноября 2018 года № 37-3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"О внесении изменении в решение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Карасайского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25 декабря 2017 года № 23-3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"О бюджетах города, сельских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округов Карасайского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2018-2020 годы"</w:t>
            </w:r>
          </w:p>
        </w:tc>
      </w:tr>
      <w:tr>
        <w:trPr>
          <w:trHeight w:val="30" w:hRule="atLeast"/>
        </w:trPr>
        <w:tc>
          <w:tcPr>
            <w:tcW w:w="8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19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Карасайского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25 декабря 2017 года № 23-3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"О бюджетах города, сельских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округов Карасайского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2018-2020 годы"</w:t>
            </w:r>
          </w:p>
        </w:tc>
      </w:tr>
    </w:tbl>
    <w:bookmarkStart w:name="z315" w:id="15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Жандосовского сельского округа на 2018 год</w:t>
      </w:r>
    </w:p>
    <w:bookmarkEnd w:id="15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8"/>
        <w:gridCol w:w="1984"/>
        <w:gridCol w:w="1279"/>
        <w:gridCol w:w="3645"/>
        <w:gridCol w:w="411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6" w:id="1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153"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67122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47904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12761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12761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35048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4703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2308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28037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19218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19218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19218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02"/>
        <w:gridCol w:w="646"/>
        <w:gridCol w:w="1361"/>
        <w:gridCol w:w="1362"/>
        <w:gridCol w:w="5850"/>
        <w:gridCol w:w="207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8" w:id="1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154"/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67392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23559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23559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23559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22959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8690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8690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8690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8078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8078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8078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8078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27065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27065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27065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27065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65"/>
        <w:gridCol w:w="565"/>
        <w:gridCol w:w="565"/>
        <w:gridCol w:w="6849"/>
        <w:gridCol w:w="3756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7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9" w:id="1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155"/>
        </w:tc>
      </w:tr>
      <w:tr>
        <w:trPr>
          <w:trHeight w:val="3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Погашение бюджетных кредитов</w:t>
            </w:r>
          </w:p>
        </w:tc>
        <w:tc>
          <w:tcPr>
            <w:tcW w:w="3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58"/>
        <w:gridCol w:w="458"/>
        <w:gridCol w:w="458"/>
        <w:gridCol w:w="458"/>
        <w:gridCol w:w="7422"/>
        <w:gridCol w:w="304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0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1" w:id="1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156"/>
        </w:tc>
      </w:tr>
      <w:tr>
        <w:trPr>
          <w:trHeight w:val="3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84"/>
        <w:gridCol w:w="684"/>
        <w:gridCol w:w="684"/>
        <w:gridCol w:w="5704"/>
        <w:gridCol w:w="454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5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3" w:id="1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157"/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60"/>
        <w:gridCol w:w="1645"/>
        <w:gridCol w:w="1060"/>
        <w:gridCol w:w="1645"/>
        <w:gridCol w:w="4263"/>
        <w:gridCol w:w="262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6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-270</w:t>
            </w:r>
          </w:p>
        </w:tc>
      </w:tr>
      <w:tr>
        <w:trPr>
          <w:trHeight w:val="30" w:hRule="atLeast"/>
        </w:trPr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</w:tr>
      <w:tr>
        <w:trPr>
          <w:trHeight w:val="30" w:hRule="atLeast"/>
        </w:trPr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</w:tr>
      <w:tr>
        <w:trPr>
          <w:trHeight w:val="30" w:hRule="atLeast"/>
        </w:trPr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</w:tr>
      <w:tr>
        <w:trPr>
          <w:trHeight w:val="30" w:hRule="atLeast"/>
        </w:trPr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</w:tr>
      <w:tr>
        <w:trPr>
          <w:trHeight w:val="30" w:hRule="atLeast"/>
        </w:trPr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4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343"/>
        <w:gridCol w:w="615"/>
        <w:gridCol w:w="615"/>
        <w:gridCol w:w="615"/>
        <w:gridCol w:w="2021"/>
        <w:gridCol w:w="409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409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5" w:id="1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158"/>
        </w:tc>
      </w:tr>
      <w:tr>
        <w:trPr>
          <w:trHeight w:val="30" w:hRule="atLeast"/>
        </w:trPr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8670"/>
        <w:gridCol w:w="5410"/>
      </w:tblGrid>
      <w:tr>
        <w:trPr>
          <w:trHeight w:val="30" w:hRule="atLeast"/>
        </w:trPr>
        <w:tc>
          <w:tcPr>
            <w:tcW w:w="8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8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8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Карасайского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"27" ноября 2018 года № 37-3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"О внесении изменении в решение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Карасайского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25 декабря 2017 года № 23-3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"О бюджетах города, сельских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округов Карасайского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2018-2020 годы"</w:t>
            </w:r>
          </w:p>
        </w:tc>
      </w:tr>
      <w:tr>
        <w:trPr>
          <w:trHeight w:val="30" w:hRule="atLeast"/>
        </w:trPr>
        <w:tc>
          <w:tcPr>
            <w:tcW w:w="8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22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Карасайского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25 декабря 2017 года № 23-3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"О бюджетах города, сельских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округов Карасайского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2018-2020 годы"</w:t>
            </w:r>
          </w:p>
        </w:tc>
      </w:tr>
    </w:tbl>
    <w:bookmarkStart w:name="z344" w:id="15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Умтылского сельского округа на 2018 год</w:t>
      </w:r>
    </w:p>
    <w:bookmarkEnd w:id="15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83"/>
        <w:gridCol w:w="1837"/>
        <w:gridCol w:w="1183"/>
        <w:gridCol w:w="260"/>
        <w:gridCol w:w="3375"/>
        <w:gridCol w:w="446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46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5" w:id="1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160"/>
        </w:tc>
      </w:tr>
      <w:tr>
        <w:trPr>
          <w:trHeight w:val="30" w:hRule="atLeast"/>
        </w:trPr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4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137644</w:t>
            </w:r>
          </w:p>
        </w:tc>
      </w:tr>
      <w:tr>
        <w:trPr>
          <w:trHeight w:val="30" w:hRule="atLeast"/>
        </w:trPr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108540</w:t>
            </w:r>
          </w:p>
        </w:tc>
      </w:tr>
      <w:tr>
        <w:trPr>
          <w:trHeight w:val="30" w:hRule="atLeast"/>
        </w:trPr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49953</w:t>
            </w:r>
          </w:p>
        </w:tc>
      </w:tr>
      <w:tr>
        <w:trPr>
          <w:trHeight w:val="30" w:hRule="atLeast"/>
        </w:trPr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49953</w:t>
            </w:r>
          </w:p>
        </w:tc>
      </w:tr>
      <w:tr>
        <w:trPr>
          <w:trHeight w:val="30" w:hRule="atLeast"/>
        </w:trPr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58515</w:t>
            </w:r>
          </w:p>
        </w:tc>
      </w:tr>
      <w:tr>
        <w:trPr>
          <w:trHeight w:val="30" w:hRule="atLeast"/>
        </w:trPr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3800</w:t>
            </w:r>
          </w:p>
        </w:tc>
      </w:tr>
      <w:tr>
        <w:trPr>
          <w:trHeight w:val="30" w:hRule="atLeast"/>
        </w:trPr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3200</w:t>
            </w:r>
          </w:p>
        </w:tc>
      </w:tr>
      <w:tr>
        <w:trPr>
          <w:trHeight w:val="30" w:hRule="atLeast"/>
        </w:trPr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51515</w:t>
            </w:r>
          </w:p>
        </w:tc>
      </w:tr>
      <w:tr>
        <w:trPr>
          <w:trHeight w:val="30" w:hRule="atLeast"/>
        </w:trPr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4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</w:tr>
      <w:tr>
        <w:trPr>
          <w:trHeight w:val="30" w:hRule="atLeast"/>
        </w:trPr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4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</w:tr>
      <w:tr>
        <w:trPr>
          <w:trHeight w:val="30" w:hRule="atLeast"/>
        </w:trPr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4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29104</w:t>
            </w:r>
          </w:p>
        </w:tc>
      </w:tr>
      <w:tr>
        <w:trPr>
          <w:trHeight w:val="30" w:hRule="atLeast"/>
        </w:trPr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29104</w:t>
            </w:r>
          </w:p>
        </w:tc>
      </w:tr>
      <w:tr>
        <w:trPr>
          <w:trHeight w:val="30" w:hRule="atLeast"/>
        </w:trPr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29104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74"/>
        <w:gridCol w:w="627"/>
        <w:gridCol w:w="1323"/>
        <w:gridCol w:w="1323"/>
        <w:gridCol w:w="5686"/>
        <w:gridCol w:w="236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7" w:id="1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161"/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140899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29169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29169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29169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28569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Образование 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8664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8664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8664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сельской местности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8664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6788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6788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6788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2648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1683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2457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21616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21616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21616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21616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74662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74662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74662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74662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65"/>
        <w:gridCol w:w="565"/>
        <w:gridCol w:w="565"/>
        <w:gridCol w:w="6849"/>
        <w:gridCol w:w="3756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7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9" w:id="1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162"/>
        </w:tc>
      </w:tr>
      <w:tr>
        <w:trPr>
          <w:trHeight w:val="3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Погашение бюджетных кредитов</w:t>
            </w:r>
          </w:p>
        </w:tc>
        <w:tc>
          <w:tcPr>
            <w:tcW w:w="3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58"/>
        <w:gridCol w:w="458"/>
        <w:gridCol w:w="458"/>
        <w:gridCol w:w="458"/>
        <w:gridCol w:w="7422"/>
        <w:gridCol w:w="304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0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1" w:id="1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163"/>
        </w:tc>
      </w:tr>
      <w:tr>
        <w:trPr>
          <w:trHeight w:val="3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84"/>
        <w:gridCol w:w="684"/>
        <w:gridCol w:w="684"/>
        <w:gridCol w:w="5704"/>
        <w:gridCol w:w="454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5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3" w:id="1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164"/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89"/>
        <w:gridCol w:w="1534"/>
        <w:gridCol w:w="989"/>
        <w:gridCol w:w="1535"/>
        <w:gridCol w:w="3977"/>
        <w:gridCol w:w="327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2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3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-3 255</w:t>
            </w:r>
          </w:p>
        </w:tc>
      </w:tr>
      <w:tr>
        <w:trPr>
          <w:trHeight w:val="30" w:hRule="atLeast"/>
        </w:trPr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3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3 255</w:t>
            </w:r>
          </w:p>
        </w:tc>
      </w:tr>
      <w:tr>
        <w:trPr>
          <w:trHeight w:val="30" w:hRule="atLeast"/>
        </w:trPr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3 255</w:t>
            </w:r>
          </w:p>
        </w:tc>
      </w:tr>
      <w:tr>
        <w:trPr>
          <w:trHeight w:val="30" w:hRule="atLeast"/>
        </w:trPr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3 255</w:t>
            </w:r>
          </w:p>
        </w:tc>
      </w:tr>
      <w:tr>
        <w:trPr>
          <w:trHeight w:val="30" w:hRule="atLeast"/>
        </w:trPr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3 255</w:t>
            </w:r>
          </w:p>
        </w:tc>
      </w:tr>
      <w:tr>
        <w:trPr>
          <w:trHeight w:val="30" w:hRule="atLeast"/>
        </w:trPr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3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3 255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343"/>
        <w:gridCol w:w="615"/>
        <w:gridCol w:w="615"/>
        <w:gridCol w:w="615"/>
        <w:gridCol w:w="2021"/>
        <w:gridCol w:w="409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409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5" w:id="1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165"/>
        </w:tc>
      </w:tr>
      <w:tr>
        <w:trPr>
          <w:trHeight w:val="30" w:hRule="atLeast"/>
        </w:trPr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8670"/>
        <w:gridCol w:w="5410"/>
      </w:tblGrid>
      <w:tr>
        <w:trPr>
          <w:trHeight w:val="30" w:hRule="atLeast"/>
        </w:trPr>
        <w:tc>
          <w:tcPr>
            <w:tcW w:w="8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8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9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Карасайского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"27" ноября 2018 года № 37-3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"О внесении изменении в решение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Карасайского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25 декабря 2017 года № 23-3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"О бюджетах города, сельских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округов Карасайского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2018-2020 годы"</w:t>
            </w:r>
          </w:p>
        </w:tc>
      </w:tr>
      <w:tr>
        <w:trPr>
          <w:trHeight w:val="30" w:hRule="atLeast"/>
        </w:trPr>
        <w:tc>
          <w:tcPr>
            <w:tcW w:w="8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25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Карасайского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25 декабря 2017 года № 23-3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"О бюджетах города, сельских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округов Карасайского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2018-2020 годы"</w:t>
            </w:r>
          </w:p>
        </w:tc>
      </w:tr>
    </w:tbl>
    <w:bookmarkStart w:name="z374" w:id="16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Шамалганского сельского округа на 2018 год</w:t>
      </w:r>
    </w:p>
    <w:bookmarkEnd w:id="16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09"/>
        <w:gridCol w:w="1876"/>
        <w:gridCol w:w="1209"/>
        <w:gridCol w:w="3448"/>
        <w:gridCol w:w="455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5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5" w:id="1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167"/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180840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123740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35313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35313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88375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10300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3920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74155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57100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57100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74"/>
        <w:gridCol w:w="627"/>
        <w:gridCol w:w="1323"/>
        <w:gridCol w:w="1323"/>
        <w:gridCol w:w="5686"/>
        <w:gridCol w:w="236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7" w:id="1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168"/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180840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27572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27572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27572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26072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Образование 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90495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90495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90495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90495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27548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27548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27548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15751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8108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3689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8960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8960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8960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8960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26265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26265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26265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26265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65"/>
        <w:gridCol w:w="565"/>
        <w:gridCol w:w="565"/>
        <w:gridCol w:w="6849"/>
        <w:gridCol w:w="3756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7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9" w:id="1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169"/>
        </w:tc>
      </w:tr>
      <w:tr>
        <w:trPr>
          <w:trHeight w:val="3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Погашение бюджетных кредитов</w:t>
            </w:r>
          </w:p>
        </w:tc>
        <w:tc>
          <w:tcPr>
            <w:tcW w:w="3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58"/>
        <w:gridCol w:w="458"/>
        <w:gridCol w:w="458"/>
        <w:gridCol w:w="458"/>
        <w:gridCol w:w="7422"/>
        <w:gridCol w:w="304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0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1" w:id="1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170"/>
        </w:tc>
      </w:tr>
      <w:tr>
        <w:trPr>
          <w:trHeight w:val="3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84"/>
        <w:gridCol w:w="684"/>
        <w:gridCol w:w="684"/>
        <w:gridCol w:w="5704"/>
        <w:gridCol w:w="454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5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3" w:id="1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171"/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18"/>
        <w:gridCol w:w="518"/>
        <w:gridCol w:w="518"/>
        <w:gridCol w:w="7301"/>
        <w:gridCol w:w="344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4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5" w:id="1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172"/>
        </w:tc>
      </w:tr>
      <w:tr>
        <w:trPr>
          <w:trHeight w:val="3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343"/>
        <w:gridCol w:w="615"/>
        <w:gridCol w:w="615"/>
        <w:gridCol w:w="615"/>
        <w:gridCol w:w="2021"/>
        <w:gridCol w:w="409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409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7" w:id="1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173"/>
        </w:tc>
      </w:tr>
      <w:tr>
        <w:trPr>
          <w:trHeight w:val="30" w:hRule="atLeast"/>
        </w:trPr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8662"/>
        <w:gridCol w:w="5418"/>
      </w:tblGrid>
      <w:tr>
        <w:trPr>
          <w:trHeight w:val="30" w:hRule="atLeast"/>
        </w:trPr>
        <w:tc>
          <w:tcPr>
            <w:tcW w:w="86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1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86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1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10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Карасайского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"27" ноября 2018 года № 37-3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"О внесении изменении в решение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Карасайского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25 декабря 2017 года № 23-3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"О бюджетах города, сельских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округов Карасайского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2018-2020 годы"</w:t>
            </w:r>
          </w:p>
        </w:tc>
      </w:tr>
      <w:tr>
        <w:trPr>
          <w:trHeight w:val="30" w:hRule="atLeast"/>
        </w:trPr>
        <w:tc>
          <w:tcPr>
            <w:tcW w:w="86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1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28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Карасайского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25 декабря 2017 года № 23-3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"О бюджетах города, сельских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округов Карасайского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2018-2020 годы"</w:t>
            </w:r>
          </w:p>
        </w:tc>
      </w:tr>
    </w:tbl>
    <w:bookmarkStart w:name="z406" w:id="17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Иргелинского сельского округа на 2018 год</w:t>
      </w:r>
    </w:p>
    <w:bookmarkEnd w:id="17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09"/>
        <w:gridCol w:w="1876"/>
        <w:gridCol w:w="1209"/>
        <w:gridCol w:w="3448"/>
        <w:gridCol w:w="455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5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7" w:id="1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175"/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244887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209967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112061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112061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96987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8871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4577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83539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919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919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34920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34920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34920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74"/>
        <w:gridCol w:w="627"/>
        <w:gridCol w:w="1323"/>
        <w:gridCol w:w="1323"/>
        <w:gridCol w:w="5686"/>
        <w:gridCol w:w="236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9" w:id="1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176"/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246125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30263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30263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30263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29663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Образование 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18189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18189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18189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сельской местности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18189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8912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8912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8912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3208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2464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11200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11200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11200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11200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177561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177561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177561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177561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65"/>
        <w:gridCol w:w="565"/>
        <w:gridCol w:w="565"/>
        <w:gridCol w:w="6849"/>
        <w:gridCol w:w="3756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7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1" w:id="1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177"/>
        </w:tc>
      </w:tr>
      <w:tr>
        <w:trPr>
          <w:trHeight w:val="3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Погашение бюджетных кредитов</w:t>
            </w:r>
          </w:p>
        </w:tc>
        <w:tc>
          <w:tcPr>
            <w:tcW w:w="3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58"/>
        <w:gridCol w:w="458"/>
        <w:gridCol w:w="458"/>
        <w:gridCol w:w="458"/>
        <w:gridCol w:w="7422"/>
        <w:gridCol w:w="304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0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3" w:id="1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178"/>
        </w:tc>
      </w:tr>
      <w:tr>
        <w:trPr>
          <w:trHeight w:val="3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84"/>
        <w:gridCol w:w="684"/>
        <w:gridCol w:w="684"/>
        <w:gridCol w:w="5704"/>
        <w:gridCol w:w="454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5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5" w:id="1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179"/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89"/>
        <w:gridCol w:w="1534"/>
        <w:gridCol w:w="989"/>
        <w:gridCol w:w="1535"/>
        <w:gridCol w:w="3977"/>
        <w:gridCol w:w="327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2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7" w:id="1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  <w:bookmarkEnd w:id="180"/>
        </w:tc>
      </w:tr>
      <w:tr>
        <w:trPr>
          <w:trHeight w:val="30" w:hRule="atLeast"/>
        </w:trPr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3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-1 238</w:t>
            </w:r>
          </w:p>
        </w:tc>
      </w:tr>
      <w:tr>
        <w:trPr>
          <w:trHeight w:val="30" w:hRule="atLeast"/>
        </w:trPr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3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1 238</w:t>
            </w:r>
          </w:p>
        </w:tc>
      </w:tr>
      <w:tr>
        <w:trPr>
          <w:trHeight w:val="30" w:hRule="atLeast"/>
        </w:trPr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1 238</w:t>
            </w:r>
          </w:p>
        </w:tc>
      </w:tr>
      <w:tr>
        <w:trPr>
          <w:trHeight w:val="30" w:hRule="atLeast"/>
        </w:trPr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1 238</w:t>
            </w:r>
          </w:p>
        </w:tc>
      </w:tr>
      <w:tr>
        <w:trPr>
          <w:trHeight w:val="30" w:hRule="atLeast"/>
        </w:trPr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1 238</w:t>
            </w:r>
          </w:p>
        </w:tc>
      </w:tr>
      <w:tr>
        <w:trPr>
          <w:trHeight w:val="30" w:hRule="atLeast"/>
        </w:trPr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3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343"/>
        <w:gridCol w:w="615"/>
        <w:gridCol w:w="615"/>
        <w:gridCol w:w="615"/>
        <w:gridCol w:w="2021"/>
        <w:gridCol w:w="409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409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8" w:id="1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181"/>
        </w:tc>
      </w:tr>
      <w:tr>
        <w:trPr>
          <w:trHeight w:val="30" w:hRule="atLeast"/>
        </w:trPr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8662"/>
        <w:gridCol w:w="5418"/>
      </w:tblGrid>
      <w:tr>
        <w:trPr>
          <w:trHeight w:val="30" w:hRule="atLeast"/>
        </w:trPr>
        <w:tc>
          <w:tcPr>
            <w:tcW w:w="86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1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86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1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11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Карасайского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"27" ноября 2018 года № 37-3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"О внесении изменении в решение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Карасайского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25 декабря 2017 года № 23-3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"О бюджетах города, сельских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округов Карасайского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2018-2020 годы"</w:t>
            </w:r>
          </w:p>
        </w:tc>
      </w:tr>
      <w:tr>
        <w:trPr>
          <w:trHeight w:val="30" w:hRule="atLeast"/>
        </w:trPr>
        <w:tc>
          <w:tcPr>
            <w:tcW w:w="86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1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31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Карасайского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25 декабря 2017 года № 23-3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"О бюджетах города, сельских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округов Карасайского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2018-2020 годы"</w:t>
            </w:r>
          </w:p>
        </w:tc>
      </w:tr>
    </w:tbl>
    <w:bookmarkStart w:name="z437" w:id="18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Айтейского сельского округа на 2018 год</w:t>
      </w:r>
    </w:p>
    <w:bookmarkEnd w:id="18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50"/>
        <w:gridCol w:w="1940"/>
        <w:gridCol w:w="1250"/>
        <w:gridCol w:w="274"/>
        <w:gridCol w:w="3564"/>
        <w:gridCol w:w="402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0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8" w:id="1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183"/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4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59289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36400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10430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10430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25970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3700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20770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4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22889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22889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22889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02"/>
        <w:gridCol w:w="646"/>
        <w:gridCol w:w="1361"/>
        <w:gridCol w:w="1362"/>
        <w:gridCol w:w="5850"/>
        <w:gridCol w:w="207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0" w:id="1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184"/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59289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24511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24511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24511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23911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Образование 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9017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9017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9017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сельской местности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9017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6012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6012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6012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2272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6496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6496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6496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6496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13253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13253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13253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13253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58"/>
        <w:gridCol w:w="458"/>
        <w:gridCol w:w="458"/>
        <w:gridCol w:w="458"/>
        <w:gridCol w:w="7422"/>
        <w:gridCol w:w="304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0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2" w:id="1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185"/>
        </w:tc>
      </w:tr>
      <w:tr>
        <w:trPr>
          <w:trHeight w:val="3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84"/>
        <w:gridCol w:w="684"/>
        <w:gridCol w:w="684"/>
        <w:gridCol w:w="5704"/>
        <w:gridCol w:w="454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5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4" w:id="1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186"/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18"/>
        <w:gridCol w:w="518"/>
        <w:gridCol w:w="518"/>
        <w:gridCol w:w="7301"/>
        <w:gridCol w:w="344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4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6" w:id="1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187"/>
        </w:tc>
      </w:tr>
      <w:tr>
        <w:trPr>
          <w:trHeight w:val="3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343"/>
        <w:gridCol w:w="615"/>
        <w:gridCol w:w="615"/>
        <w:gridCol w:w="615"/>
        <w:gridCol w:w="2021"/>
        <w:gridCol w:w="409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409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8" w:id="1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188"/>
        </w:tc>
      </w:tr>
      <w:tr>
        <w:trPr>
          <w:trHeight w:val="30" w:hRule="atLeast"/>
        </w:trPr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