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090c" w14:textId="fa20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27 декабря 2017 года № 24-162 "О бюджетах сельских округов Ескельдинского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13 марта 2018 года № 27-177. Зарегистрировано Департаментом юстиции Алматинской области 27 марта 2018 года № 4601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бюджетах сельских округов Ескельдинского района на 2018-2020 годы" от 27 декабря 2017 года № 24-162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Алдабергеновского сельского округа на 2018-2020 годы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58465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11782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46683 тысячи тенге,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5450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41233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58465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Бактыбайского сельского округа на 2018-2020 годы согласно приложениям 7, 8, 9 к настоящему решению соответственно, в том числе на 2018 год в следующих объемах: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64476 тысяч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37782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26694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8792 тысячи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17902 тысячи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64476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Ескельдинского районного маслихата "По вопросам экономики, финансов, бюджету и соблюдения законности".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"13" марта 2018 года № 27-177 "О внесении изменений в решение Ескельдинского районного маслихата от 27 декабря 2017 года № 24-162 "О бюджетах сельских округов Ескельдинского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24-162 "О бюджетах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2846"/>
        <w:gridCol w:w="6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6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"13" марта 2018 года № 27-177 "О внесении изменений в решение Ескельдинского районного маслихата от 27 декабря 2017 года № 24-162 "О бюджетах сельских округов Ескельдинского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24-162 "О бюджетах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12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2018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bookmarkEnd w:id="61"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7497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2846"/>
        <w:gridCol w:w="6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6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