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b857" w14:textId="71cb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Балхашском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14 августа 2018 года № 34-166. Зарегистрировано Департаментом юстиции Алматинской области 17 сентября 2018 года № 4831. Утратило силу решением Балхашского районного маслихата Алматинской области от 27 декабря 2023 года № 15-54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районного маслихата Алматинской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15-54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Балхашского районного маслихата Алматинской области от 22.02.2022 </w:t>
      </w:r>
      <w:r>
        <w:rPr>
          <w:rFonts w:ascii="Times New Roman"/>
          <w:b w:val="false"/>
          <w:i w:val="false"/>
          <w:color w:val="000000"/>
          <w:sz w:val="28"/>
        </w:rPr>
        <w:t>№ 16-63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11015), Балхашский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Балхашском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Балхашского районного маслихата Алматинской области от 22.02.2022 </w:t>
      </w:r>
      <w:r>
        <w:rPr>
          <w:rFonts w:ascii="Times New Roman"/>
          <w:b w:val="false"/>
          <w:i w:val="false"/>
          <w:color w:val="000000"/>
          <w:sz w:val="28"/>
        </w:rPr>
        <w:t>№ 16-63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Балхашского районного маслихата "Об определении размера и порядка оказания жилищной помощи малообеспеченным семьям (гражданам) Балхашского района" от 30 марта 2015 года № 42-182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3142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мая 2015 года в газете "Балхаш онири").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вопросам социальной защиты, труда, образования, здравоохранения, культуры, экологии и законности".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2018 года № 34-166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Балхашского районного маслихата Алматинской области от 22.02.2022 </w:t>
      </w:r>
      <w:r>
        <w:rPr>
          <w:rFonts w:ascii="Times New Roman"/>
          <w:b w:val="false"/>
          <w:i w:val="false"/>
          <w:color w:val="ff0000"/>
          <w:sz w:val="28"/>
        </w:rPr>
        <w:t>№ 16-63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Балхашском районе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Балхашском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"Балхашский районный отдел занятости и социальных программ" (далее – уполномоченный орган).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