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b052" w14:textId="8adb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28 ноября 2017 года № 533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октября 2018 года № 462. Зарегистрировано Департаментом юстиции Алматинской области 19 ноября 2018 года № 4860.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 в Реестре государственной регистрации нормативных правовых актов № 15740),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от 28 ноября 2017 года № 533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А. Абдуалиева.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Алмaтинской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октября 2018 года № 462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ноября 2017 года № 533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(далее - государственная услуга) оказывается бесплатно юридическим лицам (далее - услугополучатель) местными исполнительными органами области, районов и городов областного значения (далее –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утвержденного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15740) (далее - Стандарт).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форме, либо мотивированный ответ об отказе в оказании государственной услуги в случаях и по основаниям, предусмотренным пунктом 10 Стандарта.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20 (двадцать) минут. Результат - направление руководителю услугодателя;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8 (восемь)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- 20 (двадцать) минут. Результат - выдача результата оказания государственной услуги.</w:t>
      </w:r>
    </w:p>
    <w:bookmarkEnd w:id="25"/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1"/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документы,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3 Стандарта), направляет принятые документы услугодателю - 15 (пятнадцать) минут;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"Прием документов на конкурс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размещению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образовательного заказа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подготовку кадров с техническим,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профессиональным и послесредним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образованием"</w:t>
            </w:r>
          </w:p>
        </w:tc>
      </w:tr>
    </w:tbl>
    <w:bookmarkStart w:name="z6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