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cb6a" w14:textId="d43c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октября 2018 года № 476. Зарегистрировано Департаментом юстиции Алматинской области 16 октября 2018 года № 4848. Утратило силу постановлением акимата Алматинской области от 08 октября 2019 года № 433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08.10.2019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утвержденных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13717),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перечня субсидируемых видов средств защиты растений и норм субсидий на 1 единицу (литр, килограмм, грамм, штук)" от 12 июля 2017 года № 291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августа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"09" октября 2018 года № 476</w:t>
            </w:r>
            <w:r>
              <w:br/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341"/>
        <w:gridCol w:w="370"/>
        <w:gridCol w:w="2507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средств защиты растений и содержание действующих веществ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344 г/л + дикамба, 120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ЭФИРАН, 82%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17 723,65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масляная дисперсия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ХЛОМЕКС, 48%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25 921,00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4 169,90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8 982,19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1 915,90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64 239,00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40 346,60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сухая текучая суспензия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89 145,70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феноксапрон-п-этил, 69 г/л + мефенпир-диэтил (антидот), 75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фенхлоразол-этил (антидот), 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клоквинтосет-мексил (антидот), 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клокинтосет-мексил (антидот), 47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фенхлоразол-этил (антидот), 35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г/л + йодосульфурон-метил-натрий, 8 г/л + мефенпир-диэтил (антидот), 24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фенхлоразол-этил (антидот), 70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эмульсия масляно-водная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3 822,35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феноксапро-п-этил, 100 г/л + клоквинтоцет-мексил (антидот), 27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флуазиафоп-п-бутил, 150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