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81f5f" w14:textId="3a81f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Алматинской области от 12 июля 2017 года № 290 "Об утверждении регламента государственной услуги "Выдача архивных справок"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24 апреля 2018 года № 190. Зарегистрировано Департаментом юстиции Алматинской области 17 мая 2018 года № 4707. Утратило силу постановлением акимата Алматинской области от 26 июня 2019 года № 260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26.06.2019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приказом Министра культуры и спорта Республики Казахстан от 17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архивного дела" (зарегистрирован в Реестре государственной регистрации нормативных правовых актов № 11086),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Алматинской области "Об утверждении регламента государственной услуги "Выдача архивных справок" от 12 июля 2017 года № 290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4287</w:t>
      </w:r>
      <w:r>
        <w:rPr>
          <w:rFonts w:ascii="Times New Roman"/>
          <w:b w:val="false"/>
          <w:i w:val="false"/>
          <w:color w:val="000000"/>
          <w:sz w:val="28"/>
        </w:rPr>
        <w:t>, опубликован 18 сентября 2017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архивных справок",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культуры, архивов и документации Алматинской области" в установленном законодательством Республики Казахстан порядке обеспечить: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акимата Алматинской области после его официального опубликования;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1), 2) и 3) настоящего пункта.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Алматинской области Ж. Омара.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Алмaтинской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Алматинской области от 24 апреля 2018 года № 190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Алматинской области от 12 июля 2017 года № 290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архивных справок"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архивных справок" (далее - государственная услуга) оказывается бесплатно физическим и юридическим лицам (далее - услугополучатель) государственными архивами области, городов, районов и их филиалами (далее – услугодатель).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"Выдача архивных справок" утвержденного приказом Министра культуры и спорта Республики Казахстан от 17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11086) (далее - Стандарт).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осуществляются через: 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некоммерческое акционерное общество "Государственная корпорация "Правительство для граждан" (далее – Государственная корпорация); 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электронная (частично автоматизированная) и (или) бумажная. 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архивная справка по форме согласно приложению 60 к Правилам комплектования, хранения, учета и использования документов Национального архивного фонда, других архивных документов государственными и специальными государственными архивами, утвержденным приказом Министра культуры и спорта Республики Казахстан от 22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10127) о подтверждении либо ответ об отсутствии следующих сведений социально-правового характера: трудового стажа, размера заработной платы, возраста, состава семьи, образования, награждения, перечисления пенсионных взносов и социальных отчислений, присвоения ученых степеней и званий, несчастного случая, нахождения на излечении или эвакуации, применения репрессий, реабилитации жертв массовых политических репрессий, проживания в зонах экологического бедствия, пребывания в местах лишения свободы, сведений об актах гражданского состояния, о правоустанавливающих и идентификационных документах.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или бумажная.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выдается электронная архивная справка либо ответ об отсутствии запрашиваемых сведений.</w:t>
      </w:r>
    </w:p>
    <w:bookmarkEnd w:id="20"/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на резолюцию – 30 (тридцать) минут. Результат - направление руководителю услугодателя;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3 (три) часа. Результат - определение ответственного исполнителя услугодателя;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 – в течение 10 (десяти) рабочих дней.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для оказания государственной услуги необходимо изучение документов двух и более организаций, а также периода более чем за 5 (пять) лет, услугодателем срок оказания государственной услуги продлевается не более чем на 30 (тридцать) календарных дней после истечения срока оказания государственной услуги, о чем извещается услугополучатель посредством отправки письма по адресу, указанному в заявлении, в течение 3 (трех) календарных дней со дня продления срока рассмотрения. Результат - направление результата оказания государственной услуги на подпись руководителю услугодателя;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4 (четыре) часа. Результат - направление результата оказания государственной услуги ответственному исполнителю услугодателя;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– 30 (тридцать) минут. Результат - выдача результата оказания государственной услуги.</w:t>
      </w:r>
    </w:p>
    <w:bookmarkEnd w:id="29"/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 </w:t>
      </w:r>
    </w:p>
    <w:bookmarkEnd w:id="35"/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услугополучатель представляет в Государственную корпорацию пакет документов, согласно пункту 9 Стандарта.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принимает документы, выдает расписку о приеме соответствующих документов (согласно пункту 10 Стандарта работник Государственной корпорации отказывает в приеме заявления и выдает расписку согласно приложению 2 Стандарта), направляет принятые документы услугодателю - 15 (пятнадцать) минут;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получает результат оказания государственной услуги от услугодателя, выдает услугополучателю результат оказания государственной услуги - 15 (пятнадцать) минут.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регистрируется на портале, направляет запрос в форме электронного документа, удостоверенного электронной цифровой подписью;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"личный кабинет" услугополучателя направляется статус о принятии запроса на государственную услугу, а также уведомление с указанием даты, времени и места получения результата оказания государственной услуги;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принятия запроса,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"Выдача архивных справок"</w:t>
            </w:r>
            <w:r>
              <w:br/>
            </w:r>
          </w:p>
        </w:tc>
      </w:tr>
    </w:tbl>
    <w:bookmarkStart w:name="z5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810500" cy="128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