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294c" w14:textId="74e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12 декабря 2017 года № 150 "Об утверждении Шалкарского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23 апреля 2018 года № 205. Зарегистрировано Управлением юстиции Шалкарского района Департамента юстиции Актюбинской области 3 мая 2018 года № 3-13-192.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150 "Об утверждении Шалкарского районного бюджета на 2018-2020 годы" (зарегистрированное в реестре государственной регистрации нормативных правовых актов за № 5788, опубликованное 4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"7255959,0" заменить цифрами "7355959,0";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цифры "2626187,0" заменить цифрами "2726187,0";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"7684891,0" заменить цифрами "7784891,0";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"95056,0" заменить цифрами "75056,0";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"89425,0" заменить цифрами "69425,0".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205 от 23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4967302,6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268981,6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образорвательного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205 от 23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986"/>
        <w:gridCol w:w="2984"/>
        <w:gridCol w:w="2846"/>
        <w:gridCol w:w="2986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120441,0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