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37e1" w14:textId="0673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населенного пункта Коптогай Копинского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Байганинского района Актюбинской области от 5 ноября 2018 года № 10. Зарегистрировано Управлением юстиции Байганинского района Департамента юстиции Актюбинской области 8 ноября 2018 года № 3-4-184. Утратило силу решением акима Копинского сельского округа Байганинского района Актюбинской области от 19 декабря 2018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Копинского сельского округа Байганинского района Актюбинской области от 19.12.2018 № 13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10 октября 2018 года № 190, аким Копинского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населенного пункта Коптогай Копинского сельского округа, в связи с выявлением болезни эмфизематозного карбункула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Копинского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Копинского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Байтак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