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961b" w14:textId="b9b9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Акайского сельского округа от 6 ноября 2012 года № 11 "О наименовании улиц населенных пунктов Акайского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Акайского сельского округа Алгинского района Актюбинской области от 9 апреля 2018 года № 13. Зарегистрировано Управлением юстиции Алгинского района Департамента юстиции Актюбинской области 2 мая 2018 года № 3-3-162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Акайского сельского округа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Акайского сельского округа от 6 ноября 2012 года № 11 "О наименовании улиц населенных пунктов Акайского сельского округа" (зарегистрированное в Реестре государственной регистрации нормативных правовых актов за № 3446, опубликованное 27 ноября 2012 года в районной газете "Жұлдыз-Звезда") следущие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указанного решения на государственном языке слово "селолық" заменить словом "ауылдық".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Сарсен А.И.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