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5535" w14:textId="b015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2017 года № 177 "Об утверждении бюджета Карабутакского сельского округа на 2018 -2020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декабря 2018 года № 238. Зарегистрировано Управлением юстиции Айтекебийского района Департамента юстиции Актюбинской области 7 декабря 2018 года № 3-2-168.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177 "Об утверждении бюджета Карабутакского сельского округа на 2018-2020 годы" (зарегистрированное в реестре государственной регистрации нормативных правовых актов № 5825, опубликованное 24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"56736,0" заменить цифрами "56095,0";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"49528,0" заменить цифрами "48887,0";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"56736,0" заменить цифрами "56095,0".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акимата Айтекебийского района.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2018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395"/>
        <w:gridCol w:w="3608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