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781d" w14:textId="ac57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 и перечня работ и услуг, по которым организация и проведение государственных закупок выполняется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7 сентября 2018 года № 5590. Зарегистрировано Управлением юстиции района "Астана" города Актобе Департамента юстиции Актюбинской области 10 сентября 2018 года № 3-1-204. Утратило силу постановлением акимата города Актобе Актюбинской области от 8 мая 2019 года № 2055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08.05.2019 № 2055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"Отдел государственных закупок города Актобе" единым организатором государственных закупок для заказчиков - государственных учреждений, подведомственных акимату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работ и услуг, по которым организация и проведение государственных закупок выполняется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государственных закупок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Актобе Мынбаева 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и услуг, по которым организация и проведение государственных закупок выполняется единым организатором государственных закупок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9999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объектов, расширение, техническое перевооружение, модернизация, реконструкция, реставрация и капитальный ремонт существующих строений, зданий, сооружений, инженерных и транспортных коммуникаций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ремонт, текущий ремонт, содержание, обеспечение, ремонтно-реставрационные работы имеющихся объектов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вневедомственная экспертиза проектов строительства объектов 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благоустройства и озеленении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в сфере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