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0023" w14:textId="58d0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Васильевского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Васильевского сельского округа Сандыктауского района Акмолинской области от 10 декабря 2018 года № 1. Зарегистрировано Департаментом юстиции Акмолинской области 29 декабря 2018 года № 7012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Васильевского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Набережная села Тучное Васильевского сельского округа Сандыктауского района на улицу Акжол.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Васильевка Васильевского сельского округа Сандыктауского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на улицу Магжан Жумабаев;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Школьная на улицу Саккулак би.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улицы села Улан Васильевского сельского округа Сандыктауского района: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1 май на улицу Ахмет Байтурсынулы;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Гвардейская на улицу Айтеке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Молодежная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Степная на улицу Канай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Целинная на улицу Мустафа Шокай;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Школьная на улицу Толе би.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Васильевского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