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9cfd" w14:textId="c069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Малика Габдуллина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Малика Габдуллина Зерендинского района Акмолинской области от 7 ноября 2018 года № 3. Зарегистрировано Департаментом юстиции Акмолинской области 26 ноября 2018 года № 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2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сельского округа Малика Габдуллина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Малика Габдуллина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Озерная на улицу Достык.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Малика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Абылкасова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