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7abc" w14:textId="6a4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Курское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Курское Есильского района Акмолинской области от 5 февраля 2018 года № 1. Зарегистрировано Департаментом юстиции Акмолинской области 27 февраля 2018 года № 6432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села Курское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Железнодорожная села Курское Есильского района Акмолинской области на улицу Береке.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Курское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В.Рогозный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