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b1cfe" w14:textId="26b1c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Есильского районного маслихата от 22 декабря 2017 года № 22/2 "О районном бюджете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15 февраля 2018 года № 25/2. Зарегистрировано Департаментом юстиции Акмолинской области 26 февраля 2018 года № 6428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Есильский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Есильского районного маслихата "О районном бюджете на 2018-2020 годы" от 22 декабря 2017 года № 22/2 (зарегистрировано в Реестре государственной регистрации нормативных правовых актов № 6298, опубликовано в Эталонном контрольном банке нормативных правовых актов Республики Казахстан в электронном виде 16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2018-2020 годы, согласно приложениям 1, 2 и 3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3779361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710892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6438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11336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3050695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3803010,4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2003641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2007215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3574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(-2027290,4)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2027290,4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2018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А.Господарь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С.Агымбаева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Есильского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Т.Ерсеитов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февраля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654"/>
        <w:gridCol w:w="654"/>
        <w:gridCol w:w="7507"/>
        <w:gridCol w:w="28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3779361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710892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6781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6781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298472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298472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281415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246103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 и услуги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114580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Акцизы 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23667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 находящегося в государственной собственности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 бюджета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 трансфертов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3050695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3050695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3050695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8"/>
        <w:gridCol w:w="1193"/>
        <w:gridCol w:w="1193"/>
        <w:gridCol w:w="5908"/>
        <w:gridCol w:w="31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3803010,4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309171,8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17627,5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17627,5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80610,3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80610,3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155926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 деятельности акима  района в городе, города районного значения, поселка, села, сельского округа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149326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2384697,4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2359220,4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14550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1688641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 государственных учреждений образования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78496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283303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195328,4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181453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172205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 и реализации социальных программ для населения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295181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259884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257642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291408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135443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70587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127911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 в сфере физической культуры и спорта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101557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88490,5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13898,5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9169,5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 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165131,7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165131,7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119896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2003641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2007215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 бюджета 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 Дефицит (профицит) бюджета 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-2027290,4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2027290,4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2007215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2007215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2007215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23649,4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23649,4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