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0118" w14:textId="3500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общеобразовательную школу детей, проживающих в отдаленных населенных пунктах Егиндыкольского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23 мая 2018 года № а-5/89. Зарегистрировано Департаментом юстиции Акмолинской области 11 июня 2018 года № 6657.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Егиндыкольского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перевозки в общеобразовательную школу детей, проживающих в отдаленных населенных пунктах Егиндыкольского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порядок перевозки в общеобразовательную школу детей, проживающих в отдаленных населенных пунктах Егиндыкольского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Касенова К.К.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Егиндыкольского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а-5/89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№ 1 села Егиндыколь отдела образования по Егиндыкольскому району управления образования Акмолинской области" детей, проживающих в отдаленных населенных пунктах Егиндыкольского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Егиндыкольского района Акмолинской области от 18.05.2023 </w:t>
      </w:r>
      <w:r>
        <w:rPr>
          <w:rFonts w:ascii="Times New Roman"/>
          <w:b w:val="false"/>
          <w:i w:val="false"/>
          <w:color w:val="ff0000"/>
          <w:sz w:val="28"/>
        </w:rPr>
        <w:t>№ а-5/83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а-5/89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общеобразовательную школу детей, проживающих в отдаленных населенных пунктах Егиндыкольского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постановлением акимата Егиндыкольского района Акмолинской области от 18 мая 2023 года </w:t>
      </w:r>
      <w:r>
        <w:rPr>
          <w:rFonts w:ascii="Times New Roman"/>
          <w:b w:val="false"/>
          <w:i w:val="false"/>
          <w:color w:val="ff0000"/>
          <w:sz w:val="28"/>
        </w:rPr>
        <w:t>№ а-5/83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перевозки в общеобразовательную школу детей, проживающих в отдаленных населенных пунктах Егиндыкольского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"Об автомобильном транспорте".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Егиндыкольского района Акмолинской области от 18 мая 2023 года </w:t>
      </w:r>
      <w:r>
        <w:rPr>
          <w:rFonts w:ascii="Times New Roman"/>
          <w:b w:val="false"/>
          <w:i w:val="false"/>
          <w:color w:val="000000"/>
          <w:sz w:val="28"/>
        </w:rPr>
        <w:t>№ а-5/83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является организация образования.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 утвержденных приказом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№ 11550).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