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bf1b" w14:textId="ed2b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Бастау Атбасарского района Акмолинской области от 4 мая 2018 года № 2. Зарегистрировано Департаментом юстиции Акмолинской области 5 мая 2018 года № 6606. Утратило силу решением акима сельского округа Бастау Атбасарского района Акмолинской области от 2 мая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Бастау Атбасарского района Акмолинской области от 02.05.2019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Атбасарского района от 09 апреля 2018 года № 01-28-124, аким сельского округа Бастау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Бастау сельского округа Бастау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Бастау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