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19db" w14:textId="35f1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поселка Аршалы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Аршалы Аршалынского района Акмолинской области от 12 сентября 2018 года № 92. Зарегистрировано Департаментом юстиции Акмолинской области 4 октября 2018 года № 6797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–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поселка Аршалы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поселка Аршалы Аршалынского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Жалгызтал;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Жанажол;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Достык.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поселка Аршалы Аршалынского района Акмолинской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Асфальтная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Вокзальная на улицу Темиржолшылар;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Широкий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Сельхозтехника на улицу Алтын астык.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