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a30a" w14:textId="71da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Аршалынского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31 мая 2018 года № А-162. Зарегистрировано Департаментом юстиции Акмолинской области 21 июня 2018 года № 6687. Утратило силу постановлением акимата Аршалынского района Акмолинской области от 8 июня 2020 года № А-112</w:t>
      </w:r>
    </w:p>
    <w:p>
      <w:pPr>
        <w:spacing w:after="0"/>
        <w:ind w:left="0"/>
        <w:jc w:val="both"/>
      </w:pPr>
      <w:r>
        <w:rPr>
          <w:rFonts w:ascii="Times New Roman"/>
          <w:b w:val="false"/>
          <w:i w:val="false"/>
          <w:color w:val="ff0000"/>
          <w:sz w:val="28"/>
        </w:rPr>
        <w:t xml:space="preserve">
      Сноска. Утратило силу постановлением акимата Аршалынского района Акмолинской области от 08.06.2020 </w:t>
      </w:r>
      <w:r>
        <w:rPr>
          <w:rFonts w:ascii="Times New Roman"/>
          <w:b w:val="false"/>
          <w:i w:val="false"/>
          <w:color w:val="ff0000"/>
          <w:sz w:val="28"/>
        </w:rPr>
        <w:t>№ А-112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43-2</w:t>
      </w:r>
      <w:r>
        <w:rPr>
          <w:rFonts w:ascii="Times New Roman"/>
          <w:b w:val="false"/>
          <w:i w:val="false"/>
          <w:color w:val="000000"/>
          <w:sz w:val="28"/>
        </w:rPr>
        <w:t xml:space="preserve"> Закона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акимат Аршалынского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Аршалынского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Аршалынского района Ибраева А.Т.</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01 января 2018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Аршалынского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"31" 05 2018 года</w:t>
            </w:r>
            <w:r>
              <w:br/>
            </w:r>
            <w:r>
              <w:rPr>
                <w:rFonts w:ascii="Times New Roman"/>
                <w:b w:val="false"/>
                <w:i w:val="false"/>
                <w:color w:val="000000"/>
                <w:sz w:val="20"/>
              </w:rPr>
              <w:t>№ А-162</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Аршалынского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963"/>
        <w:gridCol w:w="669"/>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населенных пунктах Аршалынского района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улица Т. Бигельдинов</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Тналин, Астана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Аршалы улица Ново-Автобазовская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Аршалы улицы Амангельды Иманов, Жамбыл Жабаев, Алейников, Восточная, Сазонов, Заводская, переулок Жамбыла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Республика, Абай Кунанбаев, Митченко, Добровольского</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Родниковская, Труд, Маншук Маметова, Жумабек Ташенов, Писарев, Речная, Сельхозтехники, Тауелсиздик, Юго-Восточная, Промышленная, ПТЛ-14, Северная, Пацаев, Отан, Конституции, Мадениет, Микрорайон, Зеленая, Жолдаспаев, Женис, Жастар, Есил, Бейбитшилик, Волков, Достык</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Железнодорожная, Озерная, Макаренко, Дзержинского, Гранитная, Асфальтная, Щебзаводская, Коммунальная, Спортивная, Луговая, Заречная, Линейная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Целинная, Матросова, Станционная, Вокзальная, Широкий переулок, 40-лет Целины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Анар, село Донецкое, село Ақтасты, село Акбулак, село Костомар, село Акжар, село Николаевка, село Ольгинка, село Береке, село Белоярка, село Красное озеро, село Родники, станция Шоптиколь, село Байдалы, село Булаксай, село Шортанды, 035 учетный квартал в административных границах Берсуатского сельского округа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Константиновка, село Михайловка, село Волгодоновка, село Турген, село Арнасай, село Ижевское, село Жалтырколь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Сараба, станция Сары-оба, село Берсуат, 42-разъезд, станция Бабатай, село Койгельды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Жибек жолы улицы Б. Момышулы, Жамбыл, А.Молдағұлова, К.Сатпаев, А.Ермеков, А.Байтурсынов, С.Сейфуллин, Кажымукан, Т.Рыскулов, Затаевич, Гумилев, М.Макатаев, А.Сери, Ш.Калдаяков, Аль-Фараби, Кенесары, Карасу, Абылайхан, А.Бокейханов, Желтоксан, А.Сейдимбеков, Мойылды, Абай, Панфилов, Бирлик, Республики, Чайка В.Г., Кенес, Акан Курманов, Улытау, микрорайоны Жана Аул 2030, №1, №2,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Жибек жолы улицы Казыбек би, Бейбитшилик, Сары Арка, С.Бейбарыс, Достык, Н.Тлендиев, М.Маметова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