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ed38" w14:textId="9ace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 февраля 2018 года № А-2/187. Зарегистрировано Департаментом юстиции Акмолинской области 15 февраля 2018 года № 6407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А-2/187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760"/>
        <w:gridCol w:w="3760"/>
        <w:gridCol w:w="3761"/>
        <w:gridCol w:w="510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тенге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тенге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 тенге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9 500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11 609 тенге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11 609 тенге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9 500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11 609 тенге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