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980b" w14:textId="4039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декабря 2018 года № ҚР ДСМ-48. Зарегистрирован в Министерстве юстиции Республики Казахстан 29 декабря 2018 года № 18147. Утратил силу приказом и.о. Министра здравоохранения Республики Казахстан от 30 октября 2020 года № ҚР ДСМ-175/2020.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под № 6697, опубликован 24 февраля 2011 года в газете "Казахстанская правда" № 68-69 (26489-26490)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Медицинскую учетную документацию, используемую в стационарах,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Медицинскую учетную документацию, используемую в стационарах и амбулаторно-поликлинических организациях,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Медицинскую учетную документацию, используемую в амбулаторно-поликлинических организациях,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учетную документацию других типов медицинских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учетную документацию лабораторий в составе медицинских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Медицинскую учетную документацию организации службы крови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форм первичной (учетной) медицинской документации организаций здравоохранения и сроки их хранения согласно приложению 7 к настоящему приказу.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Карту учета дефектов оказания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Руководителям управлений здравоохранения областей, городов Астана, Алматы и Шымкент (по согласованию), руководителям республиканских организаций здравоохранения ввести (по согласованию) в организациях здравоохранения формы первичной медицинской документации, утвержденные настоящим приказом.";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Руководителям медицинских организаций (по согласованию) обеспечить ведение медицинской документации, утвержденной настоящим приказом, в электронном формате.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запроса пациентом копии заполненных форм, выдача электронных форм первичной медицинской документации осуществляется на бумажном носителе";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ТБ 19/у "Стеллажная карта движения противотуберкулезных препаратов" исключить;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ТБ 20/у "Накладная" исключить;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014/у "Направление на патологогистологическое исследование" исключить;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021/у "Направление на получение специализированной консультативно-диагностической помощи на республиканском уровне" исключить;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027-3/у "Направление материала на цитологическое исследование" исключить;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056/у "Корешок медицинского заключения №__ по комиссионному освидетельствованию лица, в отношении которого решается вопрос о признании его больным с психическим расстройством (заболеванием)" исключить;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066-1/у "Статистическая карта выбывшего из наркологического стационара"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066-3/у "Статистическая карта выбывшего из психиатрического стационара"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ТБ 01/у, ТБ 01/у-категория IV, ТБ 03/у, ТБ 11/у, ТБ 12/у, 003/у, 003-1/у, 005-2/у, 005-4/у, 006/у, 008/у, 009/у, 009-1/у, 010/у, 015/у, 017/у, 018/у, 019/у, 022/у, 024/у, 027-1/у, 027-2/у, 034/у, 096/у, 097/у, 102/у дополнить примечанием следующего содержания: "При наличии медицинской информационной системы форма ведется в электронном виде.";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007/у, 066/у, 066-2/у, 066-5/у дополнить примечанием следующего содержания: "Форма ведется в электронном виде.";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001-4/у "Направление на консультацию, диагностическое исследование" исключить;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035-4/у "Направление трудящегося мигранта на медицинское обследование" исключить;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038/у "Журнал учета мероприятий по ФЗОЖ"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046/у "Дневник физиотерапевтического отделения кабинета" исключить;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058/у "Экстренное извещение об инфекционном заболевании, пищевом, остром профессиональном отравлении, необычной реакции на прививку" исключить;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065-2/у "Предупреждение лицу, заболевшему венерической болезнью" исключить;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088/у "Направление на медико-социальную экспертизу" исключить;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089/у "Извещение о больном с впервые в жизни установленным диагнозом активного туберкулеза, инфекций, передающихся преимущественно половым путем, трихофитии, микроспории, фавуса, чесотки, трахомы, психического заболевания" исключить;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090/у "Извещение о больном с впервые в жизни установленным диагнозом рака или другого злокачественного новообразования"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090-1/у "Извещение о реципиенте органа" исключить;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137/у "Учетная карта специалиста, занимающегося научной, научно-педагогической, руководящей работой в здравоохранении для централизованного автоматизированного учета" исключить;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137-1/у "Учетная карта специалиста, работающего в практическом здравоохранении для централизованного автоматизированного учета" исключить;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137-2/у "Учетная карта специалиста со средним медицинским и фармацевтическим образованием, работающего в практическом здравоохранении для централизованного автоматизированного учета" исключить;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022-2/у, 023/у, 027/у, 029/у, 029-1/у, 035-2/у, 036/у, 039-5/у, 039-7/у, 039-8/у, 050/у, 051-1/у, 060/у, 088-1/у, 088-2/у, 093-1/у, 099-3/у, 100/у, 103/у, 103-12/у, 104/у, 105/у, 105-1/у, 106/у, 125/у, 135/у, 136/у, 2009/у, 2009-1/у дополнить примечанием следующего содержания: "При наличии медицинской информационной системы форма ведется в электронном виде.";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001-3/у "Направление на госпитализацию в стационар, в дневной стационар" исключить;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025-4/у "Талон на прием к врачу"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039/у "Ведомость учета посещений в поликлинике (амбулатории), диспансере, консультации и на дому" исключить;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039-1/у "Ведомость учета посещений к среднему медицинскому персоналу здравпункта, фельдшерско-акушерского пункта" исключить;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039-2/у "Сводная ведомость ежедневного учета работы врача-стоматолога терапевтического и хирургического приемов стоматологических организаций всех форм собственности" исключить;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039-3/у "Сводная ведомость учета работы врача-стоматолога-ортодонта" исключить;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039-4/у "Сводная ведомость учета работы врача-стоматолога-ортопеда" исключить;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039-6/у "Сводная ведомость учета работы среднего медперсонала поликлиники/женской консультации" исключить;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057/у "Талон прикрепления к медицинской организации"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065/у "Медицинская карта больного венерическим заболеванием" исключить;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065-1/у "Медицинская карта больного грибковым заболеванием" исключить;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070/у "Справка для получения путевки" исключить;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083/у "Медицинская справка о допуске к управлению транспортным средством"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086/у "Медицинская справка (врачебное профессионально-консультативное заключение"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112/у-д "История развития ребенка (девочка)"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112/у-м "История развития ребенка (мальчик)" исключить;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025/у, 025-5/у, 025-7/у, 025-8/у, 026/у, 030/у, 030-1/у, 030-2/у, 030-6/у, 031/у, 032/у, 037/у, 037-1/у, 043/у, 049/у, 052/у, 055/у, 055-1/у, 061/у, 063/у, 064-1/у, 064-2/у, 067/у, 069/у, 071/у, 081/у, 083-1/у, 111/у, 127/у, 127-1/у, 129/у, 130/у, 278/у, 278-1/у, 278-2/у, ТБ 15/у, ТБ 16/у дополнить примечанием следующего содержания: "При наличии медицинской информационной системы форма ведется в электронном виде.";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264/у "Направление посписочное на исследование образцов крови методом ИФА на антитела к ВИЧ" исключить;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277/у "Дневник учета работы врача-лаборанта" исключить;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281/у "Направление № ________на исследование крови на СD-4, СD-8" исключить;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060-2/у, 114/у, 117/у, 118/у, 118-1/у, 119/у, 264-1/у, 264-2/у, 264-10/у, 266/у, 267/у, 267-3/у, 268/у, 269/у, 270/у, 270-2/у, 270-3/у, 270-4/у, 270-6/у, 271/у, 281-1/у дополнить примечанием следующего содержания: "При наличии медицинской информационной системы форма ведется в электронном виде.";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201/у "Направление на анализ крови"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204/у "Направление на микробиологическое исследование (первичное, повторное) № ______" исключить;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206/у "Результат иммуногематологического исследования крови пациента" исключить;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207/у "Направление на консультативные иммуногематологические исследования крови (группа крови по АВО, резус-принадлежность/фенотип, нерегулярные антиэритроцитарные антитела/идентификация, антиглобулиновый тест прямой)" исключить;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210/у "Анализ мочи" исключить;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216/у "Анализ мокроты" исключить;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216-2/у "Анализ плевральной жидкости" исключить;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217/у "Анализ секрета простаты" исключить;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218/у "Результат микроскопии отделяемого/соскоба мочеполовых органов и прямой кишки (РИФ, окраска метиленовым синим, окраска по Романовскому)" исключить;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219/у "Анализ кала" исключить;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221/у "Анализ желудочного содержимого (фракционное исследование)" исключить;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ТБ 05/у "Направление на проведение исследования мокроты на наличие микобактерий туберкулеза" исключить;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ТБ 06/у "Направление на чувствительность культуры МБТ к противотуберкулезным препаратам" исключить;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ТБ 06А/у "Направление на получение результатов теста на лекарственную чувствительность культуры МБТ к противотуберкулезным препаратам" исключить;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ТБ 06Б/у "Направление на лабораторное исследование мокроты на Xpert MTB/RIF" исключить;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200/у, 222/у, 222-1/у, 223/у, 227/у, 240/у, 240-4/у, 240-5/у, 240-6/у, 240-7/у, 240-8/у, 240-9/у, 240-10/у, 240-11/у, 240-12/у, 240-13/у, 240-14/у, 240-15/у, 240-17/у, 250-1/у, 250-2/у, 250-3/у, 252/у, 253/у, 253-1/у, 253-2/у, 254/у, 255/у, 256/у, 257/у, 258/у, 259/у, 260/у, 261/у, 262/у, 263/у, 283/у, ТБ 04/у, ТБ 17/у, ТБ 18/у, ТБ 24/у, ТБ 25/у дополнить примечанием следующего содержания: "При наличии медицинской информационной системы форма ведется в электронном виде.";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400/у "Направление (донору на ФГ)" исключить;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404/у "Направление на кроводачу, плазмафарез, цитоферез и др." исключить;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406/у "Медицинская карта регулярного донора крови и ее компонентов"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№ 407/у "Медицинская карта донора крови и ее компонентов"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408/у "Журнал регистрации процедур иммунизации доноров" исключить;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409/у "Ведомость учета иммунизации доноров" исключить;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№410-1/у "Журнал типирования доноров и больных" исключить;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410-5/у "Журнал регистрации приготовления ПЦР-смесей для SBT методики типирования" исключить;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410-9/у "Направление на определение лейкоцитарных антител" исключить;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410-10/у "Направление на типирование по HLA-системе" исключить;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410-11/у "Направление на индивидуальную пробу на совместимость "Кросс-матч"" исключить;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410-12/у "Направление на специальный подбор тромбоцитов по HLA-системе" исключить;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418-1/у "Журнал регистрации компонентов крови по относительному браку" исключить;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425-2/у "Журнал регистрации результатов биохимических и клинических исследований донорской крови" исключить;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425-9/у "Журнал регистрации результатов гематологических исследований донорской крови" исключить;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425-10/у "Журнал регистрации результатов исследований белковых фракций донорской крови" исключить;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427/у "Карта учета крови, взятой у донора для приготовления стандартных эритроцитов и лимфоцитов" исключить;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433-4/у "Журнал регистрации обследования сотрудников на трансфузионные инфекции" исключить;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 № 433-8/у "Направление для исследования на гемотрансмиссивные инфекции" исключить;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402/у, 405/у, 405-1/у, 410/у, 410-14/у, 411/у, 411-1/у, 412/у, 412-1/у, 413/у, 413-1/у, 413-2/у, 413-7/у, 416/у, 417/у, 418/у, 419/у, 420/у, 422/у, 422-1/у, 422-2/у, 422-3/у, 422-4/у, 422-5/у, 423/у, 424/у, 425/у, 425-1/у, 425-3/у, 425-4/у, 425-5/у, 425-6/у, 425-8/у, 426-1/у, 431-1/у, 433-1/у, 433-2/у, 433-3/у, 433-7/у, 434/у, 434-1/у, 434-2/у, 434-3/у, 434-4/у, 434-5/у, 434-6/у, 435/у, 436/у, 436-1/у, 436-2/у, 437/у, 438/у, 439/у, 439-4/у, 440/у, 441/у, 442/у, 443/у, 444/у, 444-1/у, 445/у, 446/у дополнить примечанием следующего содержания: "При наличии медицинской информационной системы форма ведется в электронном виде.";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формой № 433-6/у "Результат лабораторного тестирования крови донора"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здравоохранения Министерства здравоохранения Республики Казахстан в установленном законодательством порядке обеспечить: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19"/>
        <w:gridCol w:w="181"/>
      </w:tblGrid>
      <w:tr>
        <w:trPr>
          <w:trHeight w:val="30" w:hRule="atLeast"/>
        </w:trPr>
        <w:tc>
          <w:tcPr>
            <w:tcW w:w="1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м.а. 2010 жылғы "23" қарашадағы № 907 бұйрығымен бекітілген № 066-1/е нысанды медициналық құжаттама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066-1/у утверждена приказом и.о. Министра здравоохранения Республики Казахстан от "23" ноября 2010 года № 907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Форма ведется в электронном виде</w:t>
      </w:r>
    </w:p>
    <w:bookmarkEnd w:id="111"/>
    <w:bookmarkStart w:name="z14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НАРКОЛОГИЯЛЫҚ СТАЦИОНАРДАН ШЫҚҚАН АДАМНЫҢ СТАТИСТИКАЛЫҚ КАРТАСЫ СТАТИСТИЧЕСКАЯ КАРТА ВЫБЫВШЕГО ИЗ НАРКОЛОГИЧЕСКОГО СТАЦИОНАРА № ________________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Емдеуге жатқызу бюросы айқындаған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емдеуге жатқызу коды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госпитализации, определенный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госпитализации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3670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 (Фамилия)__________________________________________________________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(Имя)__________________ Әкесiнiң аты (Отчество)_________________________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күнi (Дата рождения) /______/______/__________/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кк/аа/жжжж (дд/мм/гггг)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Жынысы (Пол): ер (муж) - 1, әйел (жен) - 2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Ұлты (Национальность) __________________________________________________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Тұрғыны (Житель): қаланың (города) – 1, ауылдың (села) – 2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ЖСН (ИИН)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____|____|____|____|____|____|____|____|____|____|____|____|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Медициналық тiркеу нөмiрi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|____|____|____|____|____|____|____|____|____|____|____|____|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(Регистрационный медицинский номер)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Мекенжайы (Место жительства)__________________________________________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елi, облысы, әкiмшiлiк ауданы (страна,</w:t>
      </w:r>
    </w:p>
    <w:bookmarkEnd w:id="131"/>
    <w:bookmarkStart w:name="z1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область, административный район)</w:t>
      </w:r>
    </w:p>
    <w:bookmarkEnd w:id="132"/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33"/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мекен, көше, үй, пәтер (населенный пункт, улица, дом, кв.)</w:t>
      </w:r>
    </w:p>
    <w:bookmarkEnd w:id="134"/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Әлеуметтік мәртебесі (Социальный статус): 1 - қызметкер (служащий), 2 - жұмыскер (рабочий), 3 - ауыл шаруашылығының жұмысшысы (работник сельского хозяйства), 4 - зейнеткер (пенсионер), 5 - оқушы (учащийся), 6 - үй шаруасындағы әйел (домохозяйка), 7 – жеке еңбекпен айналысатын тұлға (лицо, занятое индивидуальным трудом), 8 - табынушы (служитель культа), 9 - жұмыссыз (безработнй), 10 - басқалар (прочие).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9А. Білімі (образование): орта мектепте неше сынып бітірді (число законченных классов средней школы), оқымады (не учился) - 1, ми қабілетінің кемшілігі бар балаларға арнаулы мектеп (школа для умственно отсталых) - 2, арнайы орта (среднее специальное) - 3, аяқталмаған жоғары (незаконченное высшее) - 4, жоғары (высшее) - 5, тағы басқа (прочее) – 6.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Жеңілдік категориясы (Категория льготности): ҰОСМ (ИВОВ) – 1, ҰОСҚ (УВОВ) – 2, интернационалист-жауынгер (воин-интернационалист) – 3, бала күнiнен мүгедек (инвалид детства) – 4, ауруы бойынша мүгедек (инвалид по заболеванию) – 5, сәуле әсерiн алған адам (лица, подвергшиеся радиации) – 6, ҰОСҚ теңестiрiлген адамдар (лица, приравненные к УВОВ) – 7, әскерге шақырылушы (призывник) – 8, еңбек мүгедегі (инвалид труда) – 9, қоныс аударушылар (переселенцы) – 10, басқалар (прочее) – 99.</w:t>
      </w:r>
    </w:p>
    <w:bookmarkEnd w:id="137"/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Пациент жолданды (Пациент направлен): БМСК (ПМСП) - 1, КДК (КДП) - 2, өзi қаралды (сам обратился) - 3, жедел жәрдемнен (скорой помощью) - 4, басқа стационардан (другим стационаром) - 5, әскери комиссариаттан (военкоматом) - 6, басқалар (прочие) - 8, нарколог-дәрігер (врачом наркологом) - 9, сот органдары (судебные органы) - 10, құқық қорғау органдары (правоохранительными органами) - 11, үкіметтік емес ұйымдар (неправительственные организации) - 12 (астын сызыңыз (подчеркнуть).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11А. Жолдаудың мақсаты (Цель направления): детоксикация (детоксикация) - 1, медициналық әлеуметтік оңалту (медико-социальная реабилитация) - 2, мәжбүрлеп емдеу (принудительное лечение) - 3, наркологиялық сараптама (наркологическая экспертиза) - 4, жолдаудың басқа мақсаттары (другие цели направления) - 5, (астын сызыңыз (подчеркнуть).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Жолдаған ЕПҰ-ның коды мен аты: __________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название направившего ЛПО: _______________________|__________|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Жолдаған ұйымның диагнозы (Диагноз направившей __________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организации) (10-ХАЖ коды (код МБК-10) |__________|</w:t>
      </w:r>
    </w:p>
    <w:bookmarkEnd w:id="143"/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Тіркелген, БМСК көрсететін, МҰ-ның коды мен аты (Код и название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прикрепления, оказывающей ПМСП) __________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|__________|</w:t>
      </w:r>
    </w:p>
    <w:bookmarkEnd w:id="146"/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Ауруханаға жатқызу түрi (Тип госпитализации): 1 - жоспарлы (плановая), 2 - шұғыл түрде ауырғаннан бастап 6 сағаттың ішінде (экстренная в первые 6 часов от начало заболевания), 3 - шұғыл түрде 7 - 24 сағаттың ішінде (экстренная в течение 7 - 24 часов), 4 - шұғыл түрде 24 сағаттан кейiн (экстренная после 24 часов)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Келіп түскен кездегі диагнозы (Диагноз при поступлении) (10 - ХАЖ коды (код по МКБ - 10)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Ауруханаға жатқызу күнi мен уақыты (Дата и время госпитализации)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______/______/______ ______/______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кк/аа/жж (дд/мм/гг) сағаты, мин (часы, мин)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Шыққан (қайтыс болған) күнi мен уақыты:(Дата и время выписки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(смерти))______/______/______ ______/______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кк/аа/жж (дд/мм/гг) сағаты, мин (часы, мин)</w:t>
      </w:r>
    </w:p>
    <w:bookmarkEnd w:id="155"/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Өткiзген төсек-күндерi (Проведено койко-дней) ____________________________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Бөлiмше (Отделение):___________________________ Код ___________________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(наименование) |_________|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Төсек бейiнi (Профиль койки):__________________ Код _____________________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|_________|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Реанимацияда болды ма (Находился ли в реанимации): иә (да), жоқ</w:t>
      </w:r>
    </w:p>
    <w:bookmarkEnd w:id="161"/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(нет), күндерi (дней) ________.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6"/>
        <w:gridCol w:w="863"/>
        <w:gridCol w:w="6251"/>
      </w:tblGrid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10-ХАЖ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по МКБ-10)</w:t>
            </w:r>
          </w:p>
          <w:bookmarkEnd w:id="163"/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Қорытынды клиникалық 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 клинический диагноз</w:t>
            </w:r>
          </w:p>
          <w:bookmarkEnd w:id="164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Асқынулары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</w:t>
            </w:r>
          </w:p>
          <w:bookmarkEnd w:id="165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Қосалқы сырқаты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Сопутствующее заболевание 1</w:t>
            </w:r>
          </w:p>
          <w:bookmarkEnd w:id="166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Қосалқы сырқаты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Сопутствующее заболевание 2</w:t>
            </w:r>
          </w:p>
          <w:bookmarkEnd w:id="167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Патологоанатомиялық 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Патологоанатомический диагноз/причина смерти</w:t>
            </w:r>
          </w:p>
          <w:bookmarkEnd w:id="168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А. Есірткіні пайдалану түрі (Вид употребляемого наркотика):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1058"/>
        <w:gridCol w:w="1935"/>
        <w:gridCol w:w="1656"/>
        <w:gridCol w:w="1532"/>
        <w:gridCol w:w="3611"/>
      </w:tblGrid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Есірткінің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наркотика)</w:t>
            </w:r>
          </w:p>
          <w:bookmarkEnd w:id="170"/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пайдалану мерзімі (жыл)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 регулярного употребления (год)</w:t>
            </w:r>
          </w:p>
          <w:bookmarkEnd w:id="171"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Есірткіні алғашқы пайдаланған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(Возраст первой пробы наркотика)</w:t>
            </w:r>
          </w:p>
          <w:bookmarkEnd w:id="172"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тәсілі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(Способ употребления)</w:t>
            </w:r>
          </w:p>
          <w:bookmarkEnd w:id="173"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жиілігі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(Частота потребления)</w:t>
            </w:r>
          </w:p>
          <w:bookmarkEnd w:id="174"/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есірткі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наркотик</w:t>
            </w:r>
          </w:p>
          <w:bookmarkEnd w:id="175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есірткі (1)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наркотик (1)</w:t>
            </w:r>
          </w:p>
          <w:bookmarkEnd w:id="176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есірткі (2)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наркотик (2)</w:t>
            </w:r>
          </w:p>
          <w:bookmarkEnd w:id="177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1-каннабис (каннабис) 2-героин (героин) 3- апиын (опий) 4-басқа апиындар (другие опиаты) 5-эфедрон (эфедрон) 6-амфетаминдіқ қатардағы заттар (экстази, метамфетамин, амфетамин) (вещества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амфетами- нового ряда (экстази, метамфетамин, амфетамин) 7-колдан жасалған стимуляторлар (норэфедрон , фенилпропаноламин және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басқа) (кустарно изготовленные стимуляторы (норэфедрон, фенилпропаноламин и другие) 8-кокаин (кокаин) 9-барби- тураттар (барбитураты) 10-басқа седативтілер (другие седативные)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11-барлық галюциногендер (все галлюциногены) 12-ЛСД (ЛСД) 13-ұшып кететін заттар мен ингалянттар (летучие вещества и ингалянты)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1-ине арқылы (инъекции) 2-шегу арқылы (курение) 3-пероральды (перорально) 4-демалу арқылы (путем вдыхания)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1-әр күн сайын (ежедневно) 2-аптасына 2-6 күн (2-6 раз в неделю) 3-аптасына 1 күн және кем (1 раз в неделю и меньше) 4-сонғы 30 күн пайдаланбады (не употреблял последние 30 дней) 9-белгісіз (неизвестно)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1S –синтетические каннабиноиды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7S – синтетические стимуляторы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Аутопсия жүргізілді (проводилась): иә (да) - 1, жоқ (нет) - 2.</w:t>
      </w:r>
    </w:p>
    <w:bookmarkEnd w:id="178"/>
    <w:bookmarkStart w:name="z2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 Жазба актісінің (№, дата акта записи) № _________________________________</w:t>
      </w:r>
    </w:p>
    <w:bookmarkEnd w:id="179"/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______/______/______</w:t>
      </w:r>
    </w:p>
    <w:bookmarkEnd w:id="180"/>
    <w:bookmarkStart w:name="z2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кк/аа/жж (дд/мм/гг)</w:t>
      </w:r>
    </w:p>
    <w:bookmarkEnd w:id="181"/>
    <w:bookmarkStart w:name="z2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МЭХ (МЭТ) №________________________,</w:t>
      </w:r>
    </w:p>
    <w:bookmarkEnd w:id="182"/>
    <w:bookmarkStart w:name="z22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КШТ (КЗГ) № _____________________________________________________________</w:t>
      </w:r>
    </w:p>
    <w:bookmarkEnd w:id="183"/>
    <w:bookmarkStart w:name="z2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26.1. Қаржылық лизинг шартымен сатып алынған медициналық техниканы қолдану парағы (Лист использования медицинской техники, приобретенной на условиях финансового лизинга) (медициналық техниканы лизингпен сатып алынған жағдайда толтырады) (заполняется в случае приобретения в лизинг медицинской техники)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медицинской техники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Қызметінің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8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Қаржыландыру көзi (Источник финансирования): республикалық бюджет (ММК) (республиканский бюджет (СМП)), республикалық бюджет (ЖММК) (республиканский бюджет (ВСМП)), жергілікті бюджет (местный бюджет), ақылы (платные), ЕМҚ келісім шарты бойынша (по договору ДМС), басқа (прочие) (астын сызыңыз) (подчеркнуть)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Ауруханада болуы немен аяқталды (Исход пребывания): шықты (выписан) – 1, ауыстырылды (переведен) – 2, қайтыс болды (умер )– 3, өздiгiнен кетуi (самовольный уход) – 4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Емдеу немен аяқталды (Исход лечения): (жазылумен) выздоровление – 1, жақсарумен (улучшение) – 2, өзгерiссiз (без перемен) – 3, нашарлаумен (ухудшение) – 4, қайтыс болу (смерть) - 5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Көрсетілген қызметтер мен дәрі-дәрмектердің парағы (Лист оказанных услуг и медикаментов):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қызметтердің парағы (Лист оказанных услуг)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2401"/>
        <w:gridCol w:w="3906"/>
        <w:gridCol w:w="2402"/>
        <w:gridCol w:w="1190"/>
      </w:tblGrid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195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9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Клиникалық бөлімшеде қолданылған дәрі-дәрмектердің парағы</w:t>
      </w:r>
    </w:p>
    <w:bookmarkEnd w:id="197"/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(Лист использованных медикаментов в клиническом отделении)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2401"/>
        <w:gridCol w:w="3906"/>
        <w:gridCol w:w="2402"/>
        <w:gridCol w:w="1190"/>
      </w:tblGrid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199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20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Реанимация бойынша қолданылған дәрі-дәрмектердің парағы (Лист использованных медикаментов по реанимации)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0"/>
        <w:gridCol w:w="2140"/>
        <w:gridCol w:w="3480"/>
        <w:gridCol w:w="3480"/>
        <w:gridCol w:w="1060"/>
      </w:tblGrid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202"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203"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Дәрiгер (Врач): ТАӘ (ФИО)_____________________ Код_____________</w:t>
      </w:r>
    </w:p>
    <w:bookmarkEnd w:id="204"/>
    <w:bookmarkStart w:name="z24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Бөлiмше меңгерушісі</w:t>
      </w:r>
    </w:p>
    <w:bookmarkEnd w:id="205"/>
    <w:bookmarkStart w:name="z24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(Заведующий отделением) ТАӘ (ФИО)__________________ Код ___________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м.а. 2010 жылғы 23 қарашадағы № 907 бұйрығымен бекітілген № 066-3/е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066-3/у утверждена приказом и.о. Министра здравоохранения Республики Казахстан от 23 ноября 2010 года № 907</w:t>
            </w:r>
          </w:p>
        </w:tc>
      </w:tr>
    </w:tbl>
    <w:bookmarkStart w:name="z24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Форма ведется в электронном виде</w:t>
      </w:r>
    </w:p>
    <w:bookmarkEnd w:id="207"/>
    <w:bookmarkStart w:name="z24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Психиатриялық стационардан шыққан адамның</w:t>
      </w:r>
      <w:r>
        <w:br/>
      </w:r>
      <w:r>
        <w:rPr>
          <w:rFonts w:ascii="Times New Roman"/>
          <w:b/>
          <w:i w:val="false"/>
          <w:color w:val="000000"/>
        </w:rPr>
        <w:t>СТАТИСТИКАЛЫҚ КАРТАСЫ</w:t>
      </w:r>
      <w:r>
        <w:br/>
      </w:r>
      <w:r>
        <w:rPr>
          <w:rFonts w:ascii="Times New Roman"/>
          <w:b/>
          <w:i w:val="false"/>
          <w:color w:val="000000"/>
        </w:rPr>
        <w:t>СТАТИСТИЧЕСКАЯ КАРТА</w:t>
      </w:r>
      <w:r>
        <w:br/>
      </w:r>
      <w:r>
        <w:rPr>
          <w:rFonts w:ascii="Times New Roman"/>
          <w:b/>
          <w:i w:val="false"/>
          <w:color w:val="000000"/>
        </w:rPr>
        <w:t>выбывшего из психиатрического стационара №____</w:t>
      </w:r>
    </w:p>
    <w:bookmarkEnd w:id="208"/>
    <w:bookmarkStart w:name="z24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Емдеуге жатқызу бюросы айқындаған</w:t>
      </w:r>
    </w:p>
    <w:bookmarkEnd w:id="209"/>
    <w:bookmarkStart w:name="z24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емдеуге жатқызу коды</w:t>
      </w:r>
    </w:p>
    <w:bookmarkEnd w:id="210"/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госпитализации, определенный</w:t>
      </w:r>
    </w:p>
    <w:bookmarkEnd w:id="211"/>
    <w:bookmarkStart w:name="z2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госпитализации</w:t>
      </w:r>
    </w:p>
    <w:bookmarkEnd w:id="212"/>
    <w:bookmarkStart w:name="z2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Науқастың тегі, аты, әкесінің аты/</w:t>
      </w:r>
    </w:p>
    <w:bookmarkEnd w:id="213"/>
    <w:bookmarkStart w:name="z2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больного _______________________________</w:t>
      </w:r>
    </w:p>
    <w:bookmarkEnd w:id="214"/>
    <w:bookmarkStart w:name="z2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Баланы қарайтын адаммен ауруханаға жатқызылды (бар/жоқ)</w:t>
      </w:r>
    </w:p>
    <w:bookmarkEnd w:id="215"/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Госпитализирован с лицом по уходу за ребенком (да/нет).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4"/>
        <w:gridCol w:w="3903"/>
        <w:gridCol w:w="3903"/>
      </w:tblGrid>
      <w:tr>
        <w:trPr>
          <w:trHeight w:val="30" w:hRule="atLeast"/>
        </w:trPr>
        <w:tc>
          <w:tcPr>
            <w:tcW w:w="4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Туған күнi (Дата рождения)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620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4. Жыныс(ы) пол ер / муж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 / жен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Ұлты (Национальность)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Тұрғыны (Житель):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(города) – 1,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ЖСН 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____|____|____|____|____|____|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__|____|____|__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Тіркелген, БМСК көрсететін,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ұйымның коды мен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и название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прикрепления,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 ПМСП)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Мекенжайы/ Место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елі/страна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облыс/область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ауданы/административный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мекен/населенный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көше/улица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үй/дом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пәтер/квартира____________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9А. Әлеуметтік мәртебесі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(Социальный статус):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қызметкер/служащий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жұмыскер/рабочий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жұмысшысы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(работник сельского хозяйства) 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зейнеткер/пенсионер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оқушы/учащийся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шаруасындағы әйел/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домохозяйка 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еңбекпен 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тұлға/лицо, занятый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 трудом 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табынушы/служитель культа - 8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жұмыссыз/безработный - 9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басқалар/прочее 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Стационардың коды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стационара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11. Бөлімше / Отделение: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Түскен күні /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Шыққан күні / Дата выписки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Білімі /Образование: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мектептің неше сыныбын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бітірді / число законченных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 средней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оқымады/не учился - 12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қабілетінің кемшілігі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арналған мектеп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для умственно отсталых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тәрбиеге көнбейтін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жасөспірімдерге арналған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школа для трудновоспитуемых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- 14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арнаулы /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- 15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аяқталмаған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/незаконченное высшее- 16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/ высшее - 17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/ прочее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34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Қайдан келіп түсті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 поступил: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үйінен / из дома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психиатриялық стационардан ауыстырылды / переведен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психиатрического стационара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бейіндегі стационардан ауыстырылды / переведен из стационара другого профиля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/ прочие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Жіберу мақсаты / Цель направления: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/ лечение - 1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қауіпті науқасты емдеу / лечение социально опасного больного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мәжбүрлеп емдеу /принудительное лечение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сараптау / экспертиза – соттық / судебная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/ военная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мақсаттағы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жолдаулар / другие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коды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03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Жолдаған мекеменің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диагнозы / 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направившего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коды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17А. Түскен кезіндегі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диагнозы/ Диагноз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коды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Қорытынды диагноз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Заключительный диагноз: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коды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44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ПБЗ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салдарынан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мінез-құлықтық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Сопутствующее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поведенческое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Аурудың нәтижесі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 госпитализации: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аурудан жазылуы (көрнекті жақсаруы) /выздоровление (выраженное улучшение)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жақсаруы / улучшение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өзгеріссіз / безизменений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нашарлауы / ухудшение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болуы / смерть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Исход пребывания: переведен – 1, умер – 2, выбыл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Түскен күннен бастап өткізген төсек-күндері (демалыс күндерін</w:t>
      </w:r>
    </w:p>
    <w:bookmarkEnd w:id="220"/>
    <w:bookmarkStart w:name="z4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қоспағанда) (Проведено койко-дней (исключая дни отпуска))</w:t>
      </w:r>
    </w:p>
    <w:bookmarkEnd w:id="221"/>
    <w:bookmarkStart w:name="z40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22"/>
    <w:bookmarkStart w:name="z40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Отан соғысының мүгедегі/ Инвалид отечественной войны</w:t>
      </w:r>
    </w:p>
    <w:bookmarkEnd w:id="223"/>
    <w:bookmarkStart w:name="z40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Қосалқы соматикалық ауруы/ Сопутствующее соматическое заболевание</w:t>
      </w:r>
    </w:p>
    <w:bookmarkEnd w:id="224"/>
    <w:bookmarkStart w:name="z40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Патологоанатомиялық диагнозы / Патологоанатоический диагноз</w:t>
      </w:r>
    </w:p>
    <w:bookmarkEnd w:id="225"/>
    <w:bookmarkStart w:name="z41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иә/ да – 1 _______________________________________________________________</w:t>
      </w:r>
    </w:p>
    <w:bookmarkEnd w:id="226"/>
    <w:bookmarkStart w:name="z41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жоқ/ нет – 2 _____________________________________________________________</w:t>
      </w:r>
    </w:p>
    <w:bookmarkEnd w:id="227"/>
    <w:bookmarkStart w:name="z41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7620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10-ХАЖ бойынша коды /Код по МКБ-10</w:t>
      </w:r>
    </w:p>
    <w:bookmarkEnd w:id="229"/>
    <w:bookmarkStart w:name="z41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Емделуі /</w:t>
      </w:r>
    </w:p>
    <w:bookmarkEnd w:id="230"/>
    <w:bookmarkStart w:name="z41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Лечение_________________________________________________________________</w:t>
      </w:r>
    </w:p>
    <w:bookmarkEnd w:id="231"/>
    <w:bookmarkStart w:name="z41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32"/>
    <w:bookmarkStart w:name="z41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Түскен кездегі синдромы / Синдром при</w:t>
      </w:r>
    </w:p>
    <w:bookmarkEnd w:id="233"/>
    <w:bookmarkStart w:name="z41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поступлении_____________________________________________________________</w:t>
      </w:r>
    </w:p>
    <w:bookmarkEnd w:id="234"/>
    <w:bookmarkStart w:name="z41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35"/>
    <w:bookmarkStart w:name="z42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______________________________________________________________________</w:t>
      </w:r>
    </w:p>
    <w:bookmarkEnd w:id="236"/>
    <w:bookmarkStart w:name="z42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Көрсетілген қызметтер мен дәрі-дәрмектердің парағы (Лист оказанных услуг и медикаментов)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қызметтердің парағы (Лист оказанных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8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01"/>
              <w:gridCol w:w="2401"/>
              <w:gridCol w:w="3906"/>
              <w:gridCol w:w="2402"/>
              <w:gridCol w:w="1190"/>
            </w:tblGrid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3" w:id="23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Өлшем бірлігі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  <w:bookmarkEnd w:id="239"/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4" w:id="24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  <w:bookmarkEnd w:id="240"/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бөлімшеде қолданылған дәрі-дәрмектердің парағы (Лист 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медикаментов в клиническом отделении)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01"/>
              <w:gridCol w:w="2401"/>
              <w:gridCol w:w="3906"/>
              <w:gridCol w:w="2402"/>
              <w:gridCol w:w="1190"/>
            </w:tblGrid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7" w:id="2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Өлшем бірлігі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  <w:bookmarkEnd w:id="241"/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8" w:id="2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  <w:bookmarkEnd w:id="242"/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Операциялық және анестезиологиялық қолданылған дәрі-дәрмектердің парағы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(Лист использованных операционных и анестезиологических медикаментов)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01"/>
              <w:gridCol w:w="2401"/>
              <w:gridCol w:w="3906"/>
              <w:gridCol w:w="2402"/>
              <w:gridCol w:w="1190"/>
            </w:tblGrid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1" w:id="24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Өлшем бірлігі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  <w:bookmarkEnd w:id="243"/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2" w:id="24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  <w:bookmarkEnd w:id="244"/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Реанимация бойынша қолданылған дәрі-дәрмектердің парағы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(Лист использованных медикаментов по реанимации)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401"/>
              <w:gridCol w:w="2401"/>
              <w:gridCol w:w="3906"/>
              <w:gridCol w:w="2402"/>
              <w:gridCol w:w="1190"/>
            </w:tblGrid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5" w:id="24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Өлшем бірлігі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  <w:bookmarkEnd w:id="245"/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6" w:id="2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  <w:bookmarkEnd w:id="246"/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90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Дәрiгер (Врач) ТАӘ (ФИО)_____________________ Код_____________</w:t>
      </w:r>
    </w:p>
    <w:bookmarkEnd w:id="247"/>
    <w:bookmarkStart w:name="z43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Бөлiмше меңгерушісі</w:t>
      </w:r>
    </w:p>
    <w:bookmarkEnd w:id="248"/>
    <w:bookmarkStart w:name="z43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(Заведующий отделением): ТАӘ (ФИО)____________________________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міңдетін атқарушының 2010 жылғы "23" қарашадағы № 907 бұйрығымен бекітілген № 038/е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038/у утверждена приказом исполняющего обязанности Министра здравоохранения Республики Казахстан от "23" ноября 2010 года № 907</w:t>
            </w:r>
          </w:p>
        </w:tc>
      </w:tr>
    </w:tbl>
    <w:bookmarkStart w:name="z44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наличии медицинской информационной системы, форма ведется в электронном виде</w:t>
      </w:r>
    </w:p>
    <w:bookmarkEnd w:id="250"/>
    <w:bookmarkStart w:name="z44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СӨСҚ ЖӨНІНДЕГІ ІС-ШАРАЛАРДЫ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МЕРОПРИЯТИЙ ПО ФЗОЖ _________________________________________________________________</w:t>
      </w:r>
    </w:p>
    <w:bookmarkEnd w:id="251"/>
    <w:bookmarkStart w:name="z44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маманның Т.А.Ә. (болған жағдайда) лауазымы, учаске №, АЕҰ № (Ф.И.О. (при его наличии) специалиста, должность, № участка, № АПО)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1654"/>
        <w:gridCol w:w="1654"/>
        <w:gridCol w:w="2320"/>
        <w:gridCol w:w="1654"/>
        <w:gridCol w:w="1654"/>
        <w:gridCol w:w="1655"/>
      </w:tblGrid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53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54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времени</w:t>
            </w:r>
          </w:p>
          <w:bookmarkEnd w:id="255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түрi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мероприятия</w:t>
            </w:r>
          </w:p>
          <w:bookmarkEnd w:id="256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  <w:bookmarkEnd w:id="257"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Тыңдаушыларды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слушателей</w:t>
            </w:r>
          </w:p>
          <w:bookmarkEnd w:id="258"/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</w:t>
            </w:r>
          </w:p>
          <w:bookmarkEnd w:id="259"/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СӨСҚ, АУРУЛАРДЫҢ ПРОФИЛАКТИКАСЫ ЖӨНІНДЕГІ ІС-ШАРАЛАРДЫ ЕСЕПКЕ АЛУ ЖУРНАЛЫН</w:t>
      </w:r>
      <w:r>
        <w:br/>
      </w:r>
      <w:r>
        <w:rPr>
          <w:rFonts w:ascii="Times New Roman"/>
          <w:b/>
          <w:i w:val="false"/>
          <w:color w:val="000000"/>
        </w:rPr>
        <w:t>толтыру туралы ескертпе</w:t>
      </w:r>
      <w:r>
        <w:br/>
      </w:r>
      <w:r>
        <w:rPr>
          <w:rFonts w:ascii="Times New Roman"/>
          <w:b/>
          <w:i w:val="false"/>
          <w:color w:val="000000"/>
        </w:rPr>
        <w:t>ПРИМЕЧАНИЯ по заполнению</w:t>
      </w:r>
      <w:r>
        <w:br/>
      </w:r>
      <w:r>
        <w:rPr>
          <w:rFonts w:ascii="Times New Roman"/>
          <w:b/>
          <w:i w:val="false"/>
          <w:color w:val="000000"/>
        </w:rPr>
        <w:t>ЖУРНАЛА УЧЕТА МЕРОПРИЯТИЙ ПО ФЗОЖ</w:t>
      </w:r>
    </w:p>
    <w:bookmarkEnd w:id="260"/>
    <w:bookmarkStart w:name="z45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"Уақыт мөлшерi" бағанында жиынды өткiзуге жұмсалған уақытты минутпен көрсетiңiз.</w:t>
      </w:r>
    </w:p>
    <w:bookmarkEnd w:id="261"/>
    <w:bookmarkStart w:name="z45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графе 3 "Количество времени" указать в минутах время, затраченное на проведение мероприятия).</w:t>
      </w:r>
    </w:p>
    <w:bookmarkEnd w:id="262"/>
    <w:bookmarkStart w:name="z45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"Іс-шараның түрi" бағанында деректердi бiрiздендiру үшiн алфавит әрiптерiн пайдалану ұсынылады.</w:t>
      </w:r>
    </w:p>
    <w:bookmarkEnd w:id="263"/>
    <w:bookmarkStart w:name="z45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графе 4 "Вид мероприятий" для унификации данных предлагается использование букв алфавита):</w:t>
      </w:r>
    </w:p>
    <w:bookmarkEnd w:id="264"/>
    <w:bookmarkStart w:name="z45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 – лекция; </w:t>
      </w:r>
    </w:p>
    <w:bookmarkEnd w:id="265"/>
    <w:bookmarkStart w:name="z46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 – оқыту семинары (обучающий семинар); </w:t>
      </w:r>
    </w:p>
    <w:bookmarkEnd w:id="266"/>
    <w:bookmarkStart w:name="z46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ҚН (СП) – қабырғалық ақпаратты, плакаттарды, қабырға газеттерiн ұйымдастыру немесе жаңалау (организация или обновление стендовой информации, плакатов, стенгазет; (ҚН-қабырғалық насихат (СП - Стендовая пропаганда)</w:t>
      </w:r>
    </w:p>
    <w:bookmarkEnd w:id="267"/>
    <w:bookmarkStart w:name="z46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ББ – буклеттер, үндеулер, үнпарақтар (үндеу, үнпарақ) тарату (раздача буклетов, брошюр, листовок); </w:t>
      </w:r>
    </w:p>
    <w:bookmarkEnd w:id="268"/>
    <w:bookmarkStart w:name="z46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 (СМИ) – бұқаралық ақпарат құралдарында сөйлеу (выступления в СМИ); </w:t>
      </w:r>
    </w:p>
    <w:bookmarkEnd w:id="269"/>
    <w:bookmarkStart w:name="z46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(КЗ) – денсаулық клубтары (жас ата-аналар, диабетпен ауыратын адамдар және т.б. үшiн) (клубы здоровья (для молодых родителей, диабетиков и др.));</w:t>
      </w:r>
    </w:p>
    <w:bookmarkEnd w:id="270"/>
    <w:bookmarkStart w:name="z46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түрлi медициналық-әлеуметтiк зерттеулер (анкеталау) (различные медико-социальные исследования (анкетирование)).</w:t>
      </w:r>
    </w:p>
    <w:bookmarkEnd w:id="271"/>
    <w:bookmarkStart w:name="z46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"Тақырып" бағанында өткiзiлген жиындардың тақырыптамаларын келесi бiрiздендiрiлген бағыттырмен көрсетiңiз </w:t>
      </w:r>
    </w:p>
    <w:bookmarkEnd w:id="272"/>
    <w:bookmarkStart w:name="z46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графе 5 "Тема" указать тематику проведенных мероприятий по следующим унифицированным направлениям):</w:t>
      </w:r>
    </w:p>
    <w:bookmarkEnd w:id="273"/>
    <w:bookmarkStart w:name="z46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(ТАБ) – темекi шегудiң профилактикасы (профилактика табакокурения)</w:t>
      </w:r>
    </w:p>
    <w:bookmarkEnd w:id="274"/>
    <w:bookmarkStart w:name="z46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 (НАР) – нашақорлықтың профилактикасы (профилактика наркомании)</w:t>
      </w:r>
    </w:p>
    <w:bookmarkEnd w:id="275"/>
    <w:bookmarkStart w:name="z47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АЛК – алкоголизмнiң профилактикасы (профилактика алкоголизма)</w:t>
      </w:r>
    </w:p>
    <w:bookmarkEnd w:id="276"/>
    <w:bookmarkStart w:name="z47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 – физикалық белсендiлiк пен шынығу (физическая активность и закаливание)</w:t>
      </w:r>
    </w:p>
    <w:bookmarkEnd w:id="277"/>
    <w:bookmarkStart w:name="z47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ДАС (ИМТ) – дененiң артық салмағы (избыточная масса тела)</w:t>
      </w:r>
    </w:p>
    <w:bookmarkEnd w:id="278"/>
    <w:bookmarkStart w:name="z47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ДМ (РП) – дұрыс тамақтану (рациональное питание)</w:t>
      </w:r>
    </w:p>
    <w:bookmarkEnd w:id="279"/>
    <w:bookmarkStart w:name="z47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ЕҚ (ВСК) – емшекпен қоректендіру (грудное вскармливание)</w:t>
      </w:r>
    </w:p>
    <w:bookmarkEnd w:id="280"/>
    <w:bookmarkStart w:name="z47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ДСБ (ДЕТ) – денi сау бала (здоровый ребенок)</w:t>
      </w:r>
    </w:p>
    <w:bookmarkEnd w:id="281"/>
    <w:bookmarkStart w:name="z47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РЕП – ұрпақту болу денсаулықты қорғау (охрана репродуктивного здоровья)</w:t>
      </w:r>
    </w:p>
    <w:bookmarkEnd w:id="282"/>
    <w:bookmarkStart w:name="z47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ЖЖ (ПС) – жанұяны жоспарлау (планирование семьи)</w:t>
      </w:r>
    </w:p>
    <w:bookmarkEnd w:id="283"/>
    <w:bookmarkStart w:name="z47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ЖIИ (ОКИ) – жiтi iшек инфекцияларының профилактикасы (профилактика острых кишечных инфекций)</w:t>
      </w:r>
    </w:p>
    <w:bookmarkEnd w:id="284"/>
    <w:bookmarkStart w:name="z47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ЖТИ (ОРИ) – жiтi тыныс инфекцияларының профилактикасы (профилактика острых респираторных инфекций)</w:t>
      </w:r>
    </w:p>
    <w:bookmarkEnd w:id="285"/>
    <w:bookmarkStart w:name="z48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ЖП (ПТ) – жарақаттанушылықтың профилактикасы (профилактика травматизма)</w:t>
      </w:r>
    </w:p>
    <w:bookmarkEnd w:id="286"/>
    <w:bookmarkStart w:name="z48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ҚОД (ОСЗ) – қоршаған орта мен денсаулық (окружающая среда и здоровье)</w:t>
      </w:r>
    </w:p>
    <w:bookmarkEnd w:id="287"/>
    <w:bookmarkStart w:name="z48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ТУБ – туберкулездiң профилактикасы (профилактика туберкулеза)</w:t>
      </w:r>
    </w:p>
    <w:bookmarkEnd w:id="288"/>
    <w:bookmarkStart w:name="z48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ВГ – вирустық гепатиттiң профилактикасы (профилактика вирусного гепатита)</w:t>
      </w:r>
    </w:p>
    <w:bookmarkEnd w:id="289"/>
    <w:bookmarkStart w:name="z48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ЖҚЖИ (ИППП) – жыныстық қатынас арқылы жұғатын инфекциялардың профилактикасы (профилактика инфекций, передающихся преимущественно половым путем)</w:t>
      </w:r>
    </w:p>
    <w:bookmarkEnd w:id="290"/>
    <w:bookmarkStart w:name="z48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ЖИТС (СПИД) – АИТВ профилактикасы (профилактика СПИД/ВИЧ)</w:t>
      </w:r>
    </w:p>
    <w:bookmarkEnd w:id="291"/>
    <w:bookmarkStart w:name="z48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 – стресстердi профилактикалау (профилактика стрессов)</w:t>
      </w:r>
    </w:p>
    <w:bookmarkEnd w:id="292"/>
    <w:bookmarkStart w:name="z48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СМ (ЗШ) – салауатты мектептер (лицейлер, гимназиялар) (здоровые школы (лицеи, гимназии)</w:t>
      </w:r>
    </w:p>
    <w:bookmarkEnd w:id="293"/>
    <w:bookmarkStart w:name="z48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СОО (ЗУ) – салауатты оқу орындары (университеттер, академиялар, колледждер) здоровые учебные заведения (университеты, академии, колледжи)) </w:t>
      </w:r>
    </w:p>
    <w:bookmarkEnd w:id="294"/>
    <w:bookmarkStart w:name="z48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СЖО (ЗР) – салауатты жұмыс орындары (здоровые рабочие места)</w:t>
      </w:r>
    </w:p>
    <w:bookmarkEnd w:id="295"/>
    <w:bookmarkStart w:name="z49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СЕМ (ЗГ) – салауатты елдi мекендер (қалалар, аудандар, кенттер, ауылдар) (здоровые населенные пункты (города, районы, поселки, села)</w:t>
      </w:r>
    </w:p>
    <w:bookmarkEnd w:id="296"/>
    <w:bookmarkStart w:name="z49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 (П) – басқа бағыттар (прочие направления)</w:t>
      </w:r>
    </w:p>
    <w:bookmarkEnd w:id="297"/>
    <w:bookmarkStart w:name="z49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"Тыңдаушыларды қамту" іс-шараға қатысушылар саны мен халық тобының медициналық-жастық сипаттамасын (С-сау, Д1-тәуекел факторымен, Д2-жiтi патологиясымен, Д3-созылмалы патологиясымен) көрсетiп, таяқша арқылы тыңдаушылардың орта жасын көрсетiңiз</w:t>
      </w:r>
    </w:p>
    <w:bookmarkEnd w:id="298"/>
    <w:bookmarkStart w:name="z49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графе 6 "Охват слушателей" указать количество участников мероприятия и общую медико-возрастную характеристику группы населения (З - здоровые, Д1 – с факторами риска, Д2 – с острой патологией, Д3 – с хронической патологией), через тире указать средний возраст слушателей).</w:t>
      </w:r>
    </w:p>
    <w:bookmarkEnd w:id="299"/>
    <w:bookmarkStart w:name="z49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лекция қандай да бiр ұйымда өткiзiлсе, онда тыңдаушылардың Т.А.Ә. көрсетпей-ақ, олардың санын көрсетуге болады. Ол жағдайда соңғы екi бағанда ұйымның мөрiмен бекiтiлген басшының Т.А.Ә. мен қолы болуы тиiс.</w:t>
      </w:r>
    </w:p>
    <w:bookmarkEnd w:id="300"/>
    <w:bookmarkStart w:name="z49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графе 7 (Если лекция проводилась в какой-либо организации (школа, предприятие), можно не перечислять Ф.И.О. слушателей, а только указать их количество. Тогда в двух последних графах должны стоять Ф.И.О. руководителя, заверенная печатью организации). </w:t>
      </w:r>
    </w:p>
    <w:bookmarkEnd w:id="301"/>
    <w:bookmarkStart w:name="z49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 осы журналда келесi көрсеткiштердiң көрсетiлуiмен ай бойы iстелген жұмыс қорытындысы шығарылады (В этом же журнале подвести итоги работы за месяц, указав):</w:t>
      </w:r>
    </w:p>
    <w:bookmarkEnd w:id="302"/>
    <w:bookmarkStart w:name="z49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бағанда (в третьей графе) – санитариялық-ағарту жұмыстарына жұмсалған жалпы уақыт мөлшерi (общее количество времени, затраченное на проведение санитарно-просветительной работы), </w:t>
      </w:r>
    </w:p>
    <w:bookmarkEnd w:id="303"/>
    <w:bookmarkStart w:name="z49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төртiншi бағанда (в четвертой графе) – санитариялық-ағарту жұмыс түрлерiнiң саны (количество видов санпросвет работы),</w:t>
      </w:r>
    </w:p>
    <w:bookmarkEnd w:id="304"/>
    <w:bookmarkStart w:name="z49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бесiншi бағанда (в пятой графе) – СӨС түрлi бағыттары бойынша өткiзiлген іс-шаралар саны (количество мероприятий по различным направлениям ЗОЖ) </w:t>
      </w:r>
    </w:p>
    <w:bookmarkEnd w:id="305"/>
    <w:bookmarkStart w:name="z50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бағанда (в шестой графе) – санитариялық-ағарту іс-шараларымен қамтылған халықтың жалпы саны (общее число населения, охваченного санитарно-просветительскими мероприятиями).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м.а. 2010 жылғы 23 қарашадағы № 907 бұйрығымен бекітілген № 090/е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090/у утверждена приказом и.о. Министра здравоохранения Республики Казахстан от 23 ноября 2010 года № 907</w:t>
            </w:r>
          </w:p>
        </w:tc>
      </w:tr>
    </w:tbl>
    <w:bookmarkStart w:name="z50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Медициналық ақпараттық жүйелер болған кезде нысан электрондық түрде жүргізіледі</w:t>
      </w:r>
    </w:p>
    <w:bookmarkEnd w:id="307"/>
    <w:bookmarkStart w:name="z50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наличии медицинской информационной системы, форма ведется в электронном виде</w:t>
      </w:r>
    </w:p>
    <w:bookmarkEnd w:id="308"/>
    <w:bookmarkStart w:name="z50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Хабарлама/Извещение Выберите элемент.</w:t>
      </w:r>
    </w:p>
    <w:bookmarkEnd w:id="309"/>
    <w:bookmarkStart w:name="z50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бөлім/Общая часть</w:t>
      </w:r>
    </w:p>
    <w:bookmarkEnd w:id="310"/>
    <w:bookmarkStart w:name="z50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Тегі/Фамилия Фамилия Аты/Имя Имя Әкесінің аты/Отчество Отчество</w:t>
      </w:r>
    </w:p>
    <w:bookmarkEnd w:id="311"/>
    <w:bookmarkStart w:name="z50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ЖСН/ИИН Место для ввода текста.Туылған күні/Дата рождения дата месяц год</w:t>
      </w:r>
    </w:p>
    <w:bookmarkEnd w:id="312"/>
    <w:bookmarkStart w:name="z50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Жынысы/Пол </w:t>
      </w:r>
    </w:p>
    <w:bookmarkEnd w:id="313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еркек/мужчина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әйел/женщина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мекенжайы/Адрес проживания область район город улица дом квартира</w:t>
      </w:r>
    </w:p>
    <w:bookmarkEnd w:id="314"/>
    <w:bookmarkStart w:name="z51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телефоны/Контактный телефон Место для ввода текста.</w:t>
      </w:r>
    </w:p>
    <w:bookmarkEnd w:id="315"/>
    <w:bookmarkStart w:name="z51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Отбасылық жағдайы/Семейное положение Выберите элемент.</w:t>
      </w:r>
    </w:p>
    <w:bookmarkEnd w:id="316"/>
    <w:bookmarkStart w:name="z51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мекенжайы/Адрес проживания область район город улица дом квартира</w:t>
      </w:r>
    </w:p>
    <w:bookmarkEnd w:id="317"/>
    <w:bookmarkStart w:name="z51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Жұмыс/оқу орны/балалар мекемесі/Место работы/учебы/детского учреждения Место для ввода текста.</w:t>
      </w:r>
    </w:p>
    <w:bookmarkEnd w:id="318"/>
    <w:bookmarkStart w:name="z51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мекенжайы/Адрес организации Место для ввода текста.</w:t>
      </w:r>
    </w:p>
    <w:bookmarkEnd w:id="319"/>
    <w:bookmarkStart w:name="z51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Лауазымы/Должность Место для ввода текста.</w:t>
      </w:r>
    </w:p>
    <w:bookmarkEnd w:id="320"/>
    <w:bookmarkStart w:name="z51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Күні/Дата: ауруы/заболевания Место для ввода даты.</w:t>
      </w:r>
    </w:p>
    <w:bookmarkEnd w:id="321"/>
    <w:bookmarkStart w:name="z51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бастапқы өтініш/анықтау/первичного обращения/выявления Место для ввода даты.</w:t>
      </w:r>
    </w:p>
    <w:bookmarkEnd w:id="322"/>
    <w:bookmarkStart w:name="z51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қою/установления диагноза Место для ввода даты.</w:t>
      </w:r>
    </w:p>
    <w:bookmarkEnd w:id="323"/>
    <w:bookmarkStart w:name="z52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емдеуге жатқызу/госпитализации Место для ввода даты.</w:t>
      </w:r>
    </w:p>
    <w:bookmarkEnd w:id="324"/>
    <w:bookmarkStart w:name="z52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АХЖ-10 диагноз коды/Диагноз код МКБ-10 наименование код</w:t>
      </w:r>
    </w:p>
    <w:bookmarkEnd w:id="325"/>
    <w:bookmarkStart w:name="z52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26"/>
    <w:bookmarkStart w:name="z52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Жұпалы аурулар кезінде толтырылады/Заполняется при инфекционных заболеваниях</w:t>
      </w:r>
    </w:p>
    <w:bookmarkEnd w:id="327"/>
    <w:bookmarkStart w:name="z52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улану – қайда өткенін көрсету/Если отравление – указать где произошло Место для ввода текста.</w:t>
      </w:r>
    </w:p>
    <w:bookmarkEnd w:id="328"/>
    <w:bookmarkStart w:name="z52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Неден уланды/чем отравлен Место для ввода текста.</w:t>
      </w:r>
    </w:p>
    <w:bookmarkEnd w:id="329"/>
    <w:bookmarkStart w:name="z52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Байланысатын тұлғалар/Контактные лица:</w:t>
      </w:r>
    </w:p>
    <w:bookmarkEnd w:id="330"/>
    <w:bookmarkStart w:name="z52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Т.А.Ә./Ф.И.О. Место для ввода текста.</w:t>
      </w:r>
    </w:p>
    <w:bookmarkEnd w:id="331"/>
    <w:bookmarkStart w:name="z52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Пациентке қарым-қатынасы/Отношение к пациенту Место для ввода текста.</w:t>
      </w:r>
    </w:p>
    <w:bookmarkEnd w:id="332"/>
    <w:bookmarkStart w:name="z52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мекенжайы/Адрес проживания область район город улица дом квартира</w:t>
      </w:r>
    </w:p>
    <w:bookmarkEnd w:id="333"/>
    <w:bookmarkStart w:name="z53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Байланыс/контакты Место для ввода текста.</w:t>
      </w:r>
    </w:p>
    <w:bookmarkEnd w:id="334"/>
    <w:bookmarkStart w:name="z53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 атауы (толтыратын)/Наименование МО (заполнившей) Выберите элемент.</w:t>
      </w:r>
    </w:p>
    <w:bookmarkEnd w:id="335"/>
    <w:bookmarkStart w:name="z53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(МҰ тіркелімі)/(из регистра МО)</w:t>
      </w:r>
    </w:p>
    <w:bookmarkEnd w:id="336"/>
    <w:bookmarkStart w:name="z53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қайда жіберілді/Куда направлен пациент Выберите элемент.</w:t>
      </w:r>
    </w:p>
    <w:bookmarkEnd w:id="337"/>
    <w:bookmarkStart w:name="z53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(МҰ тіркелімі)/(из регистра МО)</w:t>
      </w:r>
    </w:p>
    <w:bookmarkEnd w:id="338"/>
    <w:bookmarkStart w:name="z53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Іс-шаралар мен қосымша мәліметтерді алғашқы эпидемияға қарсы жүргізу/</w:t>
      </w:r>
    </w:p>
    <w:bookmarkEnd w:id="339"/>
    <w:bookmarkStart w:name="z53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Проведенные первичные противоэпидемические мероприятия и дополнительные сведения Место для ввода текста.</w:t>
      </w:r>
    </w:p>
    <w:bookmarkEnd w:id="340"/>
    <w:bookmarkStart w:name="z53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толтырған дәрігердің Т.А.Ә./Ф.И.О. врача заполнившего извещение Место для ввода текста.</w:t>
      </w:r>
    </w:p>
    <w:bookmarkEnd w:id="341"/>
    <w:bookmarkStart w:name="z53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Толтыру күні және уақыты/Дата и время заполнения Место для ввода даты.</w:t>
      </w:r>
    </w:p>
    <w:bookmarkEnd w:id="342"/>
    <w:bookmarkStart w:name="z53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кім қабылдады/Кто принял извещение Тегі/Фамилия Фамилия Аты/Имя Имя</w:t>
      </w:r>
    </w:p>
    <w:bookmarkEnd w:id="343"/>
    <w:bookmarkStart w:name="z54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аты/Отчество Отчество</w:t>
      </w:r>
    </w:p>
    <w:bookmarkEnd w:id="344"/>
    <w:bookmarkStart w:name="z54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45"/>
    <w:bookmarkStart w:name="z54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аурулар кезінде толтырылады/Заполняется при профессиональных заболеваниях</w:t>
      </w:r>
    </w:p>
    <w:bookmarkEnd w:id="346"/>
    <w:bookmarkStart w:name="z54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жұмыс өтілі/Общий стаж работы Место для ввода текста. Жұмыс өтілі (зиянды өндірістік факторлармен байланыс)/Стаж работы (в контакте с вредными производственными факторами) Место для ввода текста.</w:t>
      </w:r>
    </w:p>
    <w:bookmarkEnd w:id="347"/>
    <w:bookmarkStart w:name="z54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Зиянды өндірістік фактор, аурулар туындады/Вредный производственный фактор, вызвавший заболевание Место для ввода текста.</w:t>
      </w:r>
    </w:p>
    <w:bookmarkEnd w:id="348"/>
    <w:bookmarkStart w:name="z54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улану – қайда өткенін көрсету/Если отравление – указать где произошло Место для ввода текста.</w:t>
      </w:r>
    </w:p>
    <w:bookmarkEnd w:id="349"/>
    <w:bookmarkStart w:name="z54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Неден уланды/чем отравлен Место для ввода текста.</w:t>
      </w:r>
    </w:p>
    <w:bookmarkEnd w:id="350"/>
    <w:bookmarkStart w:name="z54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 атауы (толтыратын)/Наименование МО (заполнившей) Выберите элемент.</w:t>
      </w:r>
    </w:p>
    <w:bookmarkEnd w:id="351"/>
    <w:bookmarkStart w:name="z54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(МҰ тіркелімі)/(из регистра МО)</w:t>
      </w:r>
    </w:p>
    <w:bookmarkEnd w:id="352"/>
    <w:bookmarkStart w:name="z54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толтырған дәрігердің Т.А.Ә./Ф.И.О. врача заполнившего извещение Место для ввода текста.</w:t>
      </w:r>
    </w:p>
    <w:bookmarkEnd w:id="353"/>
    <w:bookmarkStart w:name="z55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Толтыру күні және уақыты/Дата и время заполнения Место для ввода даты.</w:t>
      </w:r>
    </w:p>
    <w:bookmarkEnd w:id="354"/>
    <w:bookmarkStart w:name="z55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355"/>
    <w:bookmarkStart w:name="z55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Қатерлі ісік ауруы кезінде толтырылады/Запоняется при онкозаболевании</w:t>
      </w:r>
    </w:p>
    <w:bookmarkEnd w:id="356"/>
    <w:bookmarkStart w:name="z55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Ісік анықталған жағдай/Обстоятельства выявления опухоли Выберите элемент.</w:t>
      </w:r>
    </w:p>
    <w:bookmarkEnd w:id="357"/>
    <w:bookmarkStart w:name="z55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Ісік процесінің сатысы/Стадия опухолевого процесса: Выберите элемент.</w:t>
      </w:r>
    </w:p>
    <w:bookmarkEnd w:id="358"/>
    <w:bookmarkStart w:name="z55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АХЖ-10 диагноз коды/Диагноз код МКБ-10 наименование код</w:t>
      </w:r>
    </w:p>
    <w:bookmarkEnd w:id="359"/>
    <w:bookmarkStart w:name="z55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Диагнозды растау әдісі/Метод подтверждения диагноза Выберите элемент.</w:t>
      </w:r>
    </w:p>
    <w:bookmarkEnd w:id="360"/>
    <w:bookmarkStart w:name="z55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 атауы (толтыратын)/Наименование МО (заполнившей) Выберите элемент.</w:t>
      </w:r>
    </w:p>
    <w:bookmarkEnd w:id="361"/>
    <w:bookmarkStart w:name="z55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(МҰ тіркелімі)/(из регистра МО)</w:t>
      </w:r>
    </w:p>
    <w:bookmarkEnd w:id="362"/>
    <w:bookmarkStart w:name="z55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қайда жіберілді/Куда направлен пациент Выберите элемент.</w:t>
      </w:r>
    </w:p>
    <w:bookmarkEnd w:id="363"/>
    <w:bookmarkStart w:name="z56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(МҰ тіркелімі)/(из регистра МО)</w:t>
      </w:r>
    </w:p>
    <w:bookmarkEnd w:id="364"/>
    <w:bookmarkStart w:name="z56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толтырған дәрігердің Т.А.Ә./Ф.И.О.</w:t>
      </w:r>
    </w:p>
    <w:bookmarkEnd w:id="365"/>
    <w:bookmarkStart w:name="z56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врача заполнившего извещение Место для ввода текста.</w:t>
      </w:r>
    </w:p>
    <w:bookmarkEnd w:id="366"/>
    <w:bookmarkStart w:name="z56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Толтыру күні және уақыты/Дата и время заполнения Место для ввода даты.</w:t>
      </w:r>
    </w:p>
    <w:bookmarkEnd w:id="367"/>
    <w:bookmarkStart w:name="z56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368"/>
    <w:bookmarkStart w:name="z56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Ағзаның немесе ағзаның бөліктерінің реципенті туралы трансплантация кезінде</w:t>
      </w:r>
    </w:p>
    <w:bookmarkEnd w:id="369"/>
    <w:bookmarkStart w:name="z56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толтырылады/Заполняется при трансплантации о реципиенте органа или части органа</w:t>
      </w:r>
    </w:p>
    <w:bookmarkEnd w:id="370"/>
    <w:bookmarkStart w:name="z56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Күні/Дата: трансплантациялау ағзасы оырндалады (ағзаның бөлігі)/выполнения </w:t>
      </w:r>
    </w:p>
    <w:bookmarkEnd w:id="371"/>
    <w:bookmarkStart w:name="z56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трансплантации органа (части органа) Место для ввода даты. Шығарылу күні/выписки</w:t>
      </w:r>
    </w:p>
    <w:bookmarkEnd w:id="372"/>
    <w:bookmarkStart w:name="z56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для ввода даты. АХЖ-10 диагноз коды/Диагноз код МКБ-10 наименование код</w:t>
      </w:r>
    </w:p>
    <w:bookmarkEnd w:id="373"/>
    <w:bookmarkStart w:name="z57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 атауы (толтыратын)/Наименование МО (заполнившей)</w:t>
      </w:r>
    </w:p>
    <w:bookmarkEnd w:id="374"/>
    <w:bookmarkStart w:name="z57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Выберите элемент. (МҰ тіркелімі)/(из регистра МО)</w:t>
      </w:r>
    </w:p>
    <w:bookmarkEnd w:id="375"/>
    <w:bookmarkStart w:name="z57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 қайда жіберілді/Куда направлен пациент</w:t>
      </w:r>
    </w:p>
    <w:bookmarkEnd w:id="376"/>
    <w:bookmarkStart w:name="z57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Выберите элемент. (МҰ тіркелімі)/(из регистра МО)</w:t>
      </w:r>
    </w:p>
    <w:bookmarkEnd w:id="377"/>
    <w:bookmarkStart w:name="z57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толтырған дәрігердің Т.А.Ә./Ф.И.О. врача заполнившего извещение Место для ввода текста.</w:t>
      </w:r>
    </w:p>
    <w:bookmarkEnd w:id="378"/>
    <w:bookmarkStart w:name="z57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трансплантология бөлімшесінің меңгерушісінің Т.А.Ә./Ф.И.О. заведующего отделением трансплантологии Место для ввода текста.</w:t>
      </w:r>
    </w:p>
    <w:bookmarkEnd w:id="379"/>
    <w:bookmarkStart w:name="z57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Толтыру күні және уақыты/Дата и время заполнения Место для ввода даты.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м. а. 2010 жылғы "23" қарашадағы № 907 бұйрығымен бекітілген № 025-4/е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025-4/у утверждена приказом и.о. Министра здравоохранения Республики Казахстан от 23 ноября 2010 года № 907</w:t>
            </w:r>
          </w:p>
        </w:tc>
      </w:tr>
    </w:tbl>
    <w:bookmarkStart w:name="z57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Нысан электрондық түрде жүргізіледі</w:t>
      </w:r>
    </w:p>
    <w:bookmarkEnd w:id="381"/>
    <w:bookmarkStart w:name="z58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Форма ведется в электронном виде</w:t>
      </w:r>
    </w:p>
    <w:bookmarkEnd w:id="382"/>
    <w:bookmarkStart w:name="z58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 Выберите элемент.</w:t>
      </w:r>
    </w:p>
    <w:bookmarkEnd w:id="383"/>
    <w:bookmarkStart w:name="z58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Тегі/Фамилия Фамилия Аты/Имя Имя Әкесінің аты/Отчество Отчество</w:t>
      </w:r>
    </w:p>
    <w:bookmarkEnd w:id="384"/>
    <w:bookmarkStart w:name="z58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ЖСН/ИИН Место для ввода текста.</w:t>
      </w:r>
    </w:p>
    <w:bookmarkEnd w:id="385"/>
    <w:bookmarkStart w:name="z58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Туылған күні/Дата рождения дата месяц год</w:t>
      </w:r>
    </w:p>
    <w:bookmarkEnd w:id="386"/>
    <w:bookmarkStart w:name="z58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Жынысы/Пол </w:t>
      </w:r>
    </w:p>
    <w:bookmarkEnd w:id="387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еркек/мужчина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әйел/женщина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мекенжайы/Адрес проживания область</w:t>
      </w:r>
    </w:p>
    <w:bookmarkEnd w:id="388"/>
    <w:bookmarkStart w:name="z58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город улица дом квартира</w:t>
      </w:r>
    </w:p>
    <w:bookmarkEnd w:id="389"/>
    <w:bookmarkStart w:name="z58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Амбулаториялық картасының №/№ амбулаторной карты</w:t>
      </w:r>
    </w:p>
    <w:bookmarkEnd w:id="390"/>
    <w:bookmarkStart w:name="z58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ввода текста.</w:t>
      </w:r>
    </w:p>
    <w:bookmarkEnd w:id="391"/>
    <w:bookmarkStart w:name="z59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Кабинеті/Кабинет Место для ввода текста.</w:t>
      </w:r>
    </w:p>
    <w:bookmarkEnd w:id="392"/>
    <w:bookmarkStart w:name="z59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Келу керек/Явиться Место для ввода даты.</w:t>
      </w:r>
    </w:p>
    <w:bookmarkEnd w:id="393"/>
    <w:bookmarkStart w:name="z59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 Т.А.Ә./К врачу Ф.И.О. ФИО</w:t>
      </w:r>
    </w:p>
    <w:bookmarkEnd w:id="394"/>
    <w:bookmarkStart w:name="z59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Лауазымы/должность Выберите элемент.</w:t>
      </w:r>
    </w:p>
    <w:bookmarkEnd w:id="395"/>
    <w:bookmarkStart w:name="z59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Қаралу себебі/Повод обращения Выберите элемент.</w:t>
      </w:r>
    </w:p>
    <w:bookmarkEnd w:id="396"/>
    <w:bookmarkStart w:name="z59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врача Ф.И.О. ФИО ЭЦП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м. а. 2010 жылғы "23" қарашадағы № 907 бұйрығымен бекітілген № 057/е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057/у утверждена и. о. Министра здравоохранения Республики Казахстан от "23" ноября 2010 года № 907</w:t>
            </w:r>
          </w:p>
        </w:tc>
      </w:tr>
    </w:tbl>
    <w:bookmarkStart w:name="z59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Выберите элемент.</w:t>
      </w:r>
    </w:p>
    <w:bookmarkEnd w:id="398"/>
    <w:bookmarkStart w:name="z59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Амбулаториялық картасының №/№ амбулаторной карты Место для ввода текста.</w:t>
      </w:r>
    </w:p>
    <w:bookmarkEnd w:id="399"/>
    <w:bookmarkStart w:name="z60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Участкенің №/№ участка Место для ввода текста.</w:t>
      </w:r>
    </w:p>
    <w:bookmarkEnd w:id="400"/>
    <w:bookmarkStart w:name="z60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Тегі/Фамилия Фамилия Аты/Имя Имя Әкесінің аты/Отчество Отчество</w:t>
      </w:r>
    </w:p>
    <w:bookmarkEnd w:id="401"/>
    <w:bookmarkStart w:name="z60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ЖСН/ИИН Место для ввода текста. Туылған күні/Дата рождения дата месяц год</w:t>
      </w:r>
    </w:p>
    <w:bookmarkEnd w:id="402"/>
    <w:bookmarkStart w:name="z60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Жынысы/Пол </w:t>
      </w:r>
    </w:p>
    <w:bookmarkEnd w:id="403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еркек/мужчина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әйел/женщина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Азаматттығы/ Гражданство Выберите элемент. *Место для ввода текста.</w:t>
      </w:r>
    </w:p>
    <w:bookmarkEnd w:id="404"/>
    <w:bookmarkStart w:name="z60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мекенжайы/Адрес проживания область район город улица дом квартира</w:t>
      </w:r>
    </w:p>
    <w:bookmarkEnd w:id="405"/>
    <w:bookmarkStart w:name="z60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телефоны/Контактный телефон Место для ввода текста.</w:t>
      </w:r>
    </w:p>
    <w:bookmarkEnd w:id="406"/>
    <w:bookmarkStart w:name="z60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Отбасылық жағдайы/Семейное положение Выберите элемент.</w:t>
      </w:r>
    </w:p>
    <w:bookmarkEnd w:id="407"/>
    <w:bookmarkStart w:name="z60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Білімі/Образование Выберите элемент.</w:t>
      </w:r>
    </w:p>
    <w:bookmarkEnd w:id="408"/>
    <w:bookmarkStart w:name="z60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Жұмыс/оқу орны/Место работы/учебы Место для ввода текста. Лауазымы/Должность Место для ввода текста.</w:t>
      </w:r>
    </w:p>
    <w:bookmarkEnd w:id="409"/>
    <w:bookmarkStart w:name="z61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мәртебесі/Социальный статус Выберите элемент.</w:t>
      </w:r>
    </w:p>
    <w:bookmarkEnd w:id="410"/>
    <w:bookmarkStart w:name="z61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 санаты/Категория льготности Выберите элемент.</w:t>
      </w:r>
    </w:p>
    <w:bookmarkEnd w:id="411"/>
    <w:bookmarkStart w:name="z61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 үшін ата-аналардың Т.А.Ә./Ф.И.О. родителей для детей до 18 лет</w:t>
      </w:r>
    </w:p>
    <w:bookmarkEnd w:id="412"/>
    <w:bookmarkStart w:name="z61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</w:t>
      </w:r>
    </w:p>
    <w:bookmarkEnd w:id="413"/>
    <w:bookmarkStart w:name="z61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</w:t>
      </w:r>
    </w:p>
    <w:bookmarkEnd w:id="414"/>
    <w:bookmarkStart w:name="z61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Үйге медициналық қызмет көрсету МСАК МО еркін таңдау кезінде/При свободном выборе</w:t>
      </w:r>
    </w:p>
    <w:bookmarkEnd w:id="415"/>
    <w:bookmarkStart w:name="z61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ПМСП медицинское обслуживание на дому Выберите элемент.</w:t>
      </w:r>
    </w:p>
    <w:bookmarkEnd w:id="416"/>
    <w:bookmarkStart w:name="z61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Тіркеушінің Т.А.Ә./Ф.И.О. регистратора ФИО ЭЦҚ/ЭЦП</w:t>
      </w:r>
    </w:p>
    <w:bookmarkEnd w:id="417"/>
    <w:bookmarkStart w:name="z61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Бекітілу күні/Дата прикрепления Место для ввода даты.</w:t>
      </w:r>
    </w:p>
    <w:bookmarkEnd w:id="418"/>
    <w:bookmarkStart w:name="z61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Тіркелетін күні/Дата открепления Место для ввода даты.</w:t>
      </w:r>
    </w:p>
    <w:bookmarkEnd w:id="419"/>
    <w:bookmarkStart w:name="z62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Себебі/Причина Выберите элемент.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м. а. 2010 жылғы "23" қарашадағы № 907 бұйрығымен бекітілген № 083/е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083/у утверждена и. о. Министра здравоохранения Республики Казахстан от "23" ноября 2010 года № 907</w:t>
            </w:r>
          </w:p>
        </w:tc>
      </w:tr>
    </w:tbl>
    <w:bookmarkStart w:name="z62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Нысан электрондық түрде жүргізіледі</w:t>
      </w:r>
    </w:p>
    <w:bookmarkEnd w:id="421"/>
    <w:bookmarkStart w:name="z62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Форма ведется в электронном виде</w:t>
      </w:r>
    </w:p>
    <w:bookmarkEnd w:id="422"/>
    <w:bookmarkStart w:name="z62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 құралдарын басқаруға рұқсат беру туралы медициналық анықтама</w:t>
      </w:r>
      <w:r>
        <w:br/>
      </w:r>
      <w:r>
        <w:rPr>
          <w:rFonts w:ascii="Times New Roman"/>
          <w:b/>
          <w:i w:val="false"/>
          <w:color w:val="000000"/>
        </w:rPr>
        <w:t>Медицинская справка о допуске к управлению транспортным средством</w:t>
      </w:r>
    </w:p>
    <w:bookmarkEnd w:id="423"/>
    <w:bookmarkStart w:name="z62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Тегі/Фамилия Фамилия Аты/Имя Имя Әкесінің аты/Отчество Отчество</w:t>
      </w:r>
    </w:p>
    <w:bookmarkEnd w:id="424"/>
    <w:bookmarkStart w:name="z62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ЖСН/ИИН Место для ввода текста. Туылған күні/Дата рождения дата месяц год</w:t>
      </w:r>
    </w:p>
    <w:bookmarkEnd w:id="425"/>
    <w:bookmarkStart w:name="z62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Жынысы/Пол </w:t>
      </w:r>
    </w:p>
    <w:bookmarkEnd w:id="426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еркек/мужчина  әйел/женщина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мекенжайы/Адрес проживания область район город улица дом квартира</w:t>
      </w:r>
    </w:p>
    <w:bookmarkEnd w:id="427"/>
    <w:bookmarkStart w:name="z63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телефоны/Контактный телефон Место для ввода текста.</w:t>
      </w:r>
    </w:p>
    <w:bookmarkEnd w:id="428"/>
    <w:bookmarkStart w:name="z63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Жұмыс/оқу орны/Место работы/учебы Место для ввода текста. Лауазымы/Должность Место для ввода текста.</w:t>
      </w:r>
    </w:p>
    <w:bookmarkEnd w:id="429"/>
    <w:bookmarkStart w:name="z63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анықтамны беру күні/Дата выдачи медицинской справки Место для ввода даты.</w:t>
      </w:r>
    </w:p>
    <w:bookmarkEnd w:id="430"/>
    <w:bookmarkStart w:name="z633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Мамандардың медициналық зерттеп - қарау нәтижесі:</w:t>
      </w:r>
      <w:r>
        <w:br/>
      </w:r>
      <w:r>
        <w:rPr>
          <w:rFonts w:ascii="Times New Roman"/>
          <w:b/>
          <w:i w:val="false"/>
          <w:color w:val="000000"/>
        </w:rPr>
        <w:t>Результаты медицинского осмотра у специалистов:</w:t>
      </w:r>
    </w:p>
    <w:bookmarkEnd w:id="431"/>
    <w:bookmarkStart w:name="z63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 дәрігер / ЖТД/Врач-терапевт/ВОП</w:t>
      </w:r>
    </w:p>
    <w:bookmarkEnd w:id="432"/>
    <w:bookmarkStart w:name="z63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ЭЦҚ/ЭЦП</w:t>
      </w:r>
    </w:p>
    <w:bookmarkEnd w:id="433"/>
    <w:bookmarkStart w:name="z63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күні/Дата освидетельствования Место для ввода даты.</w:t>
      </w:r>
    </w:p>
    <w:bookmarkEnd w:id="434"/>
    <w:bookmarkStart w:name="z63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көрсеткіштер қорытындысы/Заключение противопоказания</w:t>
      </w:r>
    </w:p>
    <w:bookmarkEnd w:id="435"/>
    <w:bookmarkStart w:name="z63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Выберите элемент. Место для ввода текста.</w:t>
      </w:r>
    </w:p>
    <w:bookmarkEnd w:id="436"/>
    <w:bookmarkStart w:name="z63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 дәрігер/Врач-невропатолога наименование код</w:t>
      </w:r>
    </w:p>
    <w:bookmarkEnd w:id="437"/>
    <w:bookmarkStart w:name="z64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ЭЦҚ/ЭЦП</w:t>
      </w:r>
    </w:p>
    <w:bookmarkEnd w:id="438"/>
    <w:bookmarkStart w:name="z64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күні/Дата освидетельствования Место для ввода даты.</w:t>
      </w:r>
    </w:p>
    <w:bookmarkEnd w:id="439"/>
    <w:bookmarkStart w:name="z64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көрсеткіштер қорытындысы/Заключение противопоказания Выберите элемент.Место для ввода текста.</w:t>
      </w:r>
    </w:p>
    <w:bookmarkEnd w:id="440"/>
    <w:bookmarkStart w:name="z64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Офтальмолог дәрігер/Врач-офтальмолог наименование код</w:t>
      </w:r>
    </w:p>
    <w:bookmarkEnd w:id="441"/>
    <w:bookmarkStart w:name="z64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ЭЦҚ/ЭЦП</w:t>
      </w:r>
    </w:p>
    <w:bookmarkEnd w:id="442"/>
    <w:bookmarkStart w:name="z64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күні/Дата освидетельствования Место для ввода даты.</w:t>
      </w:r>
    </w:p>
    <w:bookmarkEnd w:id="443"/>
    <w:bookmarkStart w:name="z64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көрсеткіштер қорытындысы/Заключение противопоказания Выберите элемент.Место для ввода текста.</w:t>
      </w:r>
    </w:p>
    <w:bookmarkEnd w:id="444"/>
    <w:bookmarkStart w:name="z64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Оториноларинголог дәрігер/Врач- оториноларинголог наименование код</w:t>
      </w:r>
    </w:p>
    <w:bookmarkEnd w:id="445"/>
    <w:bookmarkStart w:name="z64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ЭЦҚ/ЭЦП</w:t>
      </w:r>
    </w:p>
    <w:bookmarkEnd w:id="446"/>
    <w:bookmarkStart w:name="z64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күні/Дата освидетельствования Место для ввода даты.</w:t>
      </w:r>
    </w:p>
    <w:bookmarkEnd w:id="447"/>
    <w:bookmarkStart w:name="z65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көрсеткіштер қорытындысы/Заключение противопоказания Выберите элемент. Место для ввода текста.</w:t>
      </w:r>
    </w:p>
    <w:bookmarkEnd w:id="448"/>
    <w:bookmarkStart w:name="z65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 дәрігер/Врач- хирург наименование код</w:t>
      </w:r>
    </w:p>
    <w:bookmarkEnd w:id="449"/>
    <w:bookmarkStart w:name="z65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ЭЦҚ/ЭЦП</w:t>
      </w:r>
    </w:p>
    <w:bookmarkEnd w:id="450"/>
    <w:bookmarkStart w:name="z65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күні/Дата освидетельствования Место для ввода даты.</w:t>
      </w:r>
    </w:p>
    <w:bookmarkEnd w:id="451"/>
    <w:bookmarkStart w:name="z65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көрсеткіштер қорытындысы/Заключение противопоказания Выберите элемент.Место для ввода текста.</w:t>
      </w:r>
    </w:p>
    <w:bookmarkEnd w:id="452"/>
    <w:bookmarkStart w:name="z65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 дәрігер/Врач-психиатр наименование код</w:t>
      </w:r>
    </w:p>
    <w:bookmarkEnd w:id="453"/>
    <w:bookmarkStart w:name="z65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ЭЦҚ/ЭЦП</w:t>
      </w:r>
    </w:p>
    <w:bookmarkEnd w:id="454"/>
    <w:bookmarkStart w:name="z65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күні/Дата освидетельствования Место для ввода даты.</w:t>
      </w:r>
    </w:p>
    <w:bookmarkEnd w:id="455"/>
    <w:bookmarkStart w:name="z65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көрсеткіштер қорытындысы/Заключение противопоказания Выберите элемент.Место для ввода текста.</w:t>
      </w:r>
    </w:p>
    <w:bookmarkEnd w:id="456"/>
    <w:bookmarkStart w:name="z65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Психиатр-дәрігердің психологиялық тестлеумен қорытындысы/Заключение врача-психиатра с психологическим тестированием Место для ввода даты. Место для ввода текста.</w:t>
      </w:r>
    </w:p>
    <w:bookmarkEnd w:id="457"/>
    <w:bookmarkStart w:name="z66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 дәрігер Врач-нарколог наименование код</w:t>
      </w:r>
    </w:p>
    <w:bookmarkEnd w:id="458"/>
    <w:bookmarkStart w:name="z66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ЭЦҚ/ЭЦП</w:t>
      </w:r>
    </w:p>
    <w:bookmarkEnd w:id="459"/>
    <w:bookmarkStart w:name="z66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Куәландыру күні/Дата освидетельствования Место для ввода даты.</w:t>
      </w:r>
    </w:p>
    <w:bookmarkEnd w:id="460"/>
    <w:bookmarkStart w:name="z66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көрсеткіштер қорытындысы/Заключение противопоказания Выберите элемент.Место для ввода текста.</w:t>
      </w:r>
    </w:p>
    <w:bookmarkEnd w:id="461"/>
    <w:bookmarkStart w:name="z66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Психобелсенді заттардың болуына сұйық биологиялық ортаға талдау/Результат и дата исследования жидких биологических сред на наличие психоактивных веществ Место для ввода даты. Место для ввода текста.</w:t>
      </w:r>
    </w:p>
    <w:bookmarkEnd w:id="462"/>
    <w:bookmarkStart w:name="z66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Т.А.Ә./Ф.И.О. исполнителя, Фамилия Имя Отчество ЭЦҚ/ЭЦП</w:t>
      </w:r>
    </w:p>
    <w:bookmarkEnd w:id="463"/>
    <w:bookmarkStart w:name="z66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Нарколог-дәрігердің қорытындысы/Заключение врача-нарколога Место для ввода текста. ЭЦҚ/ЭЦП</w:t>
      </w:r>
    </w:p>
    <w:bookmarkEnd w:id="464"/>
    <w:bookmarkStart w:name="z66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ҰЙҒАРЫМ</w:t>
      </w:r>
      <w:r>
        <w:br/>
      </w:r>
      <w:r>
        <w:rPr>
          <w:rFonts w:ascii="Times New Roman"/>
          <w:b/>
          <w:i w:val="false"/>
          <w:color w:val="000000"/>
        </w:rPr>
        <w:t>ЗАКЛЮЧЕНИЕ</w:t>
      </w:r>
    </w:p>
    <w:bookmarkEnd w:id="465"/>
    <w:bookmarkStart w:name="z66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Троллейбустар мен трамвайларды басқаруға Выберите элемент.</w:t>
      </w:r>
    </w:p>
    <w:bookmarkEnd w:id="466"/>
    <w:bookmarkStart w:name="z66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Выберите элемент. к управлению троллейбусами и трамваями.</w:t>
      </w:r>
    </w:p>
    <w:bookmarkEnd w:id="467"/>
    <w:bookmarkStart w:name="z67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Автомобильдерді максималды салмағын шектеусіздікпен және автобустарды жолаушылар сиымдылығын шектеусіздікпен "А", "В", "С", "D", "ВЕ", "СЕ", "DЕ", шағын категориялар А1, В1, С1, D1, С1Е и D1Е, сондай-ақ трамвайлар мен троллейбустар санаттары бойынша басқаруға Выберите элемент.</w:t>
      </w:r>
    </w:p>
    <w:bookmarkEnd w:id="468"/>
    <w:bookmarkStart w:name="z67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Выберите элемент. к управлению автомобилями без ограничения максимального веса и автобусами без ограничения вместимости пассажиров "А", "В", "С", "D", "ВЕ", "СЕ", DЕ", подкатегорий "А1, В1, С1, D1, С1Е и D1Е", а также трамваями и троллейбусами.</w:t>
      </w:r>
    </w:p>
    <w:bookmarkEnd w:id="469"/>
    <w:bookmarkStart w:name="z67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3."В" категориялы өз жеке автомобилін жалданып жұмыс істеу құқығынсыз басқаруға Выберите элемент.</w:t>
      </w:r>
    </w:p>
    <w:bookmarkEnd w:id="470"/>
    <w:bookmarkStart w:name="z67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Выберите элемент. к управлению индивидуальным автомобилем категории "В" без права работы по найму.</w:t>
      </w:r>
    </w:p>
    <w:bookmarkEnd w:id="471"/>
    <w:bookmarkStart w:name="z67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Қолмен басқарылатын автомобилді басқаруғак управлению автомобилем с ручным управлением. Выберите элемент.</w:t>
      </w:r>
    </w:p>
    <w:bookmarkEnd w:id="472"/>
    <w:bookmarkStart w:name="z67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Мотоциклді, мотороллерді ("А" категориясы) басқаруға Выберите элемент.</w:t>
      </w:r>
    </w:p>
    <w:bookmarkEnd w:id="473"/>
    <w:bookmarkStart w:name="z67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Выберите элемент. к управлению мотоциклом, мотороллером (категории "А").</w:t>
      </w:r>
    </w:p>
    <w:bookmarkEnd w:id="474"/>
    <w:bookmarkStart w:name="z67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Мотоарбаны басқаруға Выберите элемент.</w:t>
      </w:r>
    </w:p>
    <w:bookmarkEnd w:id="475"/>
    <w:bookmarkStart w:name="z67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Выберите элемент. к управлению мотоколяской.</w:t>
      </w:r>
    </w:p>
    <w:bookmarkEnd w:id="476"/>
    <w:bookmarkStart w:name="z67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Мопедті басқаруға Выберите элемент.</w:t>
      </w:r>
    </w:p>
    <w:bookmarkEnd w:id="477"/>
    <w:bookmarkStart w:name="z68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Выберите элемент. к управлению мопедом.</w:t>
      </w:r>
    </w:p>
    <w:bookmarkEnd w:id="478"/>
    <w:bookmarkStart w:name="z68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Анықтама қанша мерзiмде күшiнде/Срок годности справки Место для ввода даты.</w:t>
      </w:r>
    </w:p>
    <w:bookmarkEnd w:id="479"/>
    <w:bookmarkStart w:name="z68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Фотосурет орны/Место для фотокарточки</w:t>
      </w:r>
    </w:p>
    <w:bookmarkEnd w:id="480"/>
    <w:bookmarkStart w:name="z68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1"/>
    <w:p>
      <w:pPr>
        <w:spacing w:after="0"/>
        <w:ind w:left="0"/>
        <w:jc w:val="both"/>
      </w:pPr>
      <w:r>
        <w:drawing>
          <wp:inline distT="0" distB="0" distL="0" distR="0">
            <wp:extent cx="18161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комиссиясының мөрі</w:t>
      </w:r>
    </w:p>
    <w:bookmarkEnd w:id="482"/>
    <w:bookmarkStart w:name="z68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медицинской комиссии</w:t>
      </w:r>
    </w:p>
    <w:bookmarkEnd w:id="483"/>
    <w:bookmarkStart w:name="z68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төрағасы/Председатель комиссии</w:t>
      </w:r>
    </w:p>
    <w:bookmarkEnd w:id="484"/>
    <w:bookmarkStart w:name="z68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Т.А.Ә./Ф.И.О. Фамилия Имя Отчество ЭЦҚ/ЭЦП</w:t>
      </w:r>
    </w:p>
    <w:bookmarkEnd w:id="485"/>
    <w:bookmarkStart w:name="z68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Хатшы/Секретарь</w:t>
      </w:r>
    </w:p>
    <w:bookmarkEnd w:id="486"/>
    <w:bookmarkStart w:name="z68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Т.А.Ә./Ф.И.О. Фамилия Имя Отчество ЭЦҚ/ЭЦП</w:t>
      </w:r>
    </w:p>
    <w:bookmarkEnd w:id="4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м. а. 2010 жылғы "23" қарашадағы № 907 бұйрығымен бекітілген № 086/е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086/у утверждена и. о. Министра здравоохранения Республики Казахстан от "23" ноября 2010 года № 907</w:t>
            </w:r>
          </w:p>
        </w:tc>
      </w:tr>
    </w:tbl>
    <w:bookmarkStart w:name="z12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Нысан электрондық түрде жүргізіледі</w:t>
      </w:r>
    </w:p>
    <w:bookmarkEnd w:id="488"/>
    <w:bookmarkStart w:name="z12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Форма ведется в электронном виде</w:t>
      </w:r>
    </w:p>
    <w:bookmarkEnd w:id="489"/>
    <w:bookmarkStart w:name="z122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жолдама Направление на медицинский осмотр Выберите элемент. Дата Место для ввода даты.</w:t>
      </w:r>
    </w:p>
    <w:bookmarkEnd w:id="490"/>
    <w:bookmarkStart w:name="z12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Жодаған МҰ атауы/Наименование направившей МО Выберите элемент.</w:t>
      </w:r>
    </w:p>
    <w:bookmarkEnd w:id="491"/>
    <w:bookmarkStart w:name="z12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Жолданады/Направляется в Выберите элемент.</w:t>
      </w:r>
    </w:p>
    <w:bookmarkEnd w:id="492"/>
    <w:bookmarkStart w:name="z12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Тегі/Фамилия Фамилия Аты/Имя Имя Әкесінің аты/Отчество Отчество</w:t>
      </w:r>
    </w:p>
    <w:bookmarkEnd w:id="493"/>
    <w:bookmarkStart w:name="z12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ЖСН/ИИН Место для ввода текста. Туылған күні/Дата рождения дата месяц год</w:t>
      </w:r>
    </w:p>
    <w:bookmarkEnd w:id="494"/>
    <w:bookmarkStart w:name="z12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Жынысы/Пол </w:t>
      </w:r>
    </w:p>
    <w:bookmarkEnd w:id="495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еркек/мужчина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әйел/женщина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мекенжайы/Адрес проживания область район город улица дом квартира</w:t>
      </w:r>
    </w:p>
    <w:bookmarkEnd w:id="496"/>
    <w:bookmarkStart w:name="z12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мекенжайы/Адрес регистрации область район город улица дом квартира</w:t>
      </w:r>
    </w:p>
    <w:bookmarkEnd w:id="497"/>
    <w:bookmarkStart w:name="z13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Жұмыс/оқу орны/балалар мекемесі/Место работы/учебы/детского учреждения Место для ввода текста. Лауазымы/Должность Место для ввода текста.</w:t>
      </w:r>
    </w:p>
    <w:bookmarkEnd w:id="498"/>
    <w:bookmarkStart w:name="z13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медициналық зерттеп-қарау күні/Дата последнего медицинского обследования Место для ввода даты.</w:t>
      </w:r>
    </w:p>
    <w:bookmarkEnd w:id="499"/>
    <w:bookmarkStart w:name="z13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Соңғы медициналық зерттеп-қару сәтінде айқындалған аурулар/Заболевания, выявленные с момента последнего медосмотра наименование код</w:t>
      </w:r>
    </w:p>
    <w:bookmarkEnd w:id="500"/>
    <w:bookmarkStart w:name="z13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код</w:t>
      </w:r>
    </w:p>
    <w:bookmarkEnd w:id="501"/>
    <w:bookmarkStart w:name="z13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код</w:t>
      </w:r>
    </w:p>
    <w:bookmarkEnd w:id="502"/>
    <w:bookmarkStart w:name="z13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код</w:t>
      </w:r>
    </w:p>
    <w:bookmarkEnd w:id="503"/>
    <w:bookmarkStart w:name="z13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код</w:t>
      </w:r>
    </w:p>
    <w:bookmarkEnd w:id="504"/>
    <w:bookmarkStart w:name="z13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Дәрігер/Врач Фамилия Имя Отчество</w:t>
      </w:r>
    </w:p>
    <w:bookmarkEnd w:id="505"/>
    <w:bookmarkStart w:name="z13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 дәрігерОсмотр терапевта наименование код</w:t>
      </w:r>
    </w:p>
    <w:bookmarkEnd w:id="506"/>
    <w:bookmarkStart w:name="z13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Невропатолог дәрігер/Осмотр невропатолога наименование код</w:t>
      </w:r>
    </w:p>
    <w:bookmarkEnd w:id="507"/>
    <w:bookmarkStart w:name="z14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Офтальмолог дәрігер/Осмотр офтальмолога наименование код</w:t>
      </w:r>
    </w:p>
    <w:bookmarkEnd w:id="508"/>
    <w:bookmarkStart w:name="z14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Психиатр дәрігер/Осмотр психиатра наименование код</w:t>
      </w:r>
    </w:p>
    <w:bookmarkEnd w:id="509"/>
    <w:bookmarkStart w:name="z14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 нәтижесі және күні/Результат и дата проведения Место для ввода даты.</w:t>
      </w:r>
    </w:p>
    <w:bookmarkEnd w:id="510"/>
    <w:bookmarkStart w:name="z14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Психоактивті заттардың болуы үшін сұйық биологиялық ортаны зерттеу/Исследования жидких биологических сред на наличие психоактивных веществ Место для ввода текста.</w:t>
      </w:r>
    </w:p>
    <w:bookmarkEnd w:id="511"/>
    <w:bookmarkStart w:name="z14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 дәрігердің зерттеп-қарауы/Осмотр врача нарколога наименование код</w:t>
      </w:r>
    </w:p>
    <w:bookmarkEnd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міңдетін атқарушының 2010 жылғы "23" қарашадағы № 907 бұйрығымен бекітілген № 112/е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112/у утверждена приказом исполняющего обязанности Министра здравоохранения Республики Казахстан от "23" ноября 2010 года № 907</w:t>
            </w:r>
          </w:p>
        </w:tc>
      </w:tr>
    </w:tbl>
    <w:bookmarkStart w:name="z69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Медициналық ақпараттық жүйелер болған кезде нысан электрондық түрде жүргізіледі</w:t>
      </w:r>
    </w:p>
    <w:bookmarkEnd w:id="513"/>
    <w:bookmarkStart w:name="z69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наличии медицинской информационной системы, форма ведется в электронном виде</w:t>
      </w:r>
    </w:p>
    <w:bookmarkEnd w:id="514"/>
    <w:bookmarkStart w:name="z694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БАЛАНЫҢ ДАМУ ТАРИХЫ</w:t>
      </w:r>
      <w:r>
        <w:br/>
      </w:r>
      <w:r>
        <w:rPr>
          <w:rFonts w:ascii="Times New Roman"/>
          <w:b/>
          <w:i w:val="false"/>
          <w:color w:val="000000"/>
        </w:rPr>
        <w:t>ИСТОРИЯ РАЗВИТИЯ РЕБЕНКА</w:t>
      </w:r>
    </w:p>
    <w:bookmarkEnd w:id="515"/>
    <w:bookmarkStart w:name="z69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Выберите элемент.</w:t>
      </w:r>
    </w:p>
    <w:bookmarkEnd w:id="516"/>
    <w:bookmarkStart w:name="z69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Место для ввода текста.</w:t>
      </w:r>
    </w:p>
    <w:bookmarkEnd w:id="517"/>
    <w:bookmarkStart w:name="z69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Тегі/Фамилия Фамилия Аты/Имя Имя Әкесінің аты/Отчество Отчество</w:t>
      </w:r>
    </w:p>
    <w:bookmarkEnd w:id="518"/>
    <w:bookmarkStart w:name="z69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ЖСН/ИИН Место для ввода текста. Туылған күні/Дата рождения дата месяц год</w:t>
      </w:r>
    </w:p>
    <w:bookmarkEnd w:id="519"/>
    <w:bookmarkStart w:name="z69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Жынысы/Пол </w:t>
      </w:r>
    </w:p>
    <w:bookmarkEnd w:id="520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еркек/мужчина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әйел/женщина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мекенжайы/Адрес проживания область район город улица дом квартира</w:t>
      </w:r>
    </w:p>
    <w:bookmarkEnd w:id="521"/>
    <w:bookmarkStart w:name="z70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телефоны/Контактный телефон Место для ввода текста.</w:t>
      </w:r>
    </w:p>
    <w:bookmarkEnd w:id="522"/>
    <w:bookmarkStart w:name="z70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ұйымдарды есепке алуға алынған күні/Дата взятия на учет в данной организации Место для ввода даты.</w:t>
      </w:r>
    </w:p>
    <w:bookmarkEnd w:id="523"/>
    <w:bookmarkStart w:name="z70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Қайдан келді/Откуда прибыл Выберите элемент.</w:t>
      </w:r>
    </w:p>
    <w:bookmarkEnd w:id="524"/>
    <w:bookmarkStart w:name="z70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Шығару күні/Дата снятия Место для ввода даты.</w:t>
      </w:r>
    </w:p>
    <w:bookmarkEnd w:id="525"/>
    <w:bookmarkStart w:name="z70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Мекенжайынан шығу/Адрес выбытия область район город улица дом квартира</w:t>
      </w:r>
    </w:p>
    <w:bookmarkEnd w:id="526"/>
    <w:bookmarkStart w:name="z706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Ұйымдастырушылық/Организованность</w:t>
      </w:r>
    </w:p>
    <w:bookmarkEnd w:id="527"/>
    <w:bookmarkStart w:name="z70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ввода даты. Мекеменің атауы/Название учреждения Место для ввода текста.</w:t>
      </w:r>
    </w:p>
    <w:bookmarkEnd w:id="528"/>
    <w:bookmarkStart w:name="z70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ввода даты. Мекеменің атауы/Название учреждения Место для ввода текста.</w:t>
      </w:r>
    </w:p>
    <w:bookmarkEnd w:id="529"/>
    <w:bookmarkStart w:name="z70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ввода даты. Мекеменің атауы/Название учреждения Место для ввода текста.</w:t>
      </w:r>
    </w:p>
    <w:bookmarkEnd w:id="530"/>
    <w:bookmarkStart w:name="z71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ввода даты. Мекеменің атауы/Название учреждения Место для ввода текста.</w:t>
      </w:r>
    </w:p>
    <w:bookmarkEnd w:id="531"/>
    <w:bookmarkStart w:name="z71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ввода даты. Мекеменің атауы/Название учреждения Место для ввода текста.</w:t>
      </w:r>
    </w:p>
    <w:bookmarkEnd w:id="532"/>
    <w:bookmarkStart w:name="z712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Отбасы туралы мәлімет:</w:t>
      </w:r>
      <w:r>
        <w:br/>
      </w:r>
      <w:r>
        <w:rPr>
          <w:rFonts w:ascii="Times New Roman"/>
          <w:b/>
          <w:i w:val="false"/>
          <w:color w:val="000000"/>
        </w:rPr>
        <w:t>Сведения о семье:</w:t>
      </w:r>
    </w:p>
    <w:bookmarkEnd w:id="533"/>
    <w:bookmarkStart w:name="z71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Анасы/Мать: Тегі/Фамилия Фамилия Аты/Имя Имя Әкесінің аты/Отчество Отчество</w:t>
      </w:r>
    </w:p>
    <w:bookmarkEnd w:id="534"/>
    <w:bookmarkStart w:name="z71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ЖСН/ИИН Место для ввода текста. Туылған күні/Дата рождения дата месяц год</w:t>
      </w:r>
    </w:p>
    <w:bookmarkEnd w:id="535"/>
    <w:bookmarkStart w:name="z715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Туылған күні/Дата рождения дата месяц год</w:t>
      </w:r>
    </w:p>
    <w:bookmarkEnd w:id="536"/>
    <w:bookmarkStart w:name="z71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Жұмыс/оқу орны/Место работы/учебы Место для ввода текста.</w:t>
      </w:r>
    </w:p>
    <w:bookmarkEnd w:id="537"/>
    <w:bookmarkStart w:name="z71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Лауазымы/Должность Место для ввода текста.</w:t>
      </w:r>
    </w:p>
    <w:bookmarkEnd w:id="538"/>
    <w:bookmarkStart w:name="z71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Телефоны/Телефон Место для ввода текста.</w:t>
      </w:r>
    </w:p>
    <w:bookmarkEnd w:id="539"/>
    <w:bookmarkStart w:name="z71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Созылмалы аурулардың болуы/Наличие хронических заболеваний Выберите элемент. код наименование</w:t>
      </w:r>
    </w:p>
    <w:bookmarkEnd w:id="540"/>
    <w:bookmarkStart w:name="z72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Әкесі/Отец: Тегі/Фамилия Фамилия Аты/Имя Имя Әкесінің аты/Отчество Отчество</w:t>
      </w:r>
    </w:p>
    <w:bookmarkEnd w:id="541"/>
    <w:bookmarkStart w:name="z72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ЖСН/ИИН Место для ввода текста. Туылған күні/Дата рождения дата месяц год</w:t>
      </w:r>
    </w:p>
    <w:bookmarkEnd w:id="542"/>
    <w:bookmarkStart w:name="z72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Туылған күні/Дата рождения дата месяц год</w:t>
      </w:r>
    </w:p>
    <w:bookmarkEnd w:id="543"/>
    <w:bookmarkStart w:name="z72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Жұмыс/оқу орны/Место работы/учебы Место для ввода текста.</w:t>
      </w:r>
    </w:p>
    <w:bookmarkEnd w:id="544"/>
    <w:bookmarkStart w:name="z72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Лауазымы/Должность Место для ввода текста.</w:t>
      </w:r>
    </w:p>
    <w:bookmarkEnd w:id="545"/>
    <w:bookmarkStart w:name="z72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Телефоны/Телефон Место для ввода текста.</w:t>
      </w:r>
    </w:p>
    <w:bookmarkEnd w:id="546"/>
    <w:bookmarkStart w:name="z72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Созылмалы аурулардың болуы/Наличие хронических заболеваний Выберите элемент. код наименование</w:t>
      </w:r>
    </w:p>
    <w:bookmarkEnd w:id="547"/>
    <w:bookmarkStart w:name="z727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Балалары/Дети: Тегі/Фамилия Фамилия Аты/Имя Имя Әкесінің аты/Отчество Отчество</w:t>
      </w:r>
    </w:p>
    <w:bookmarkEnd w:id="548"/>
    <w:bookmarkStart w:name="z72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ЖСН/ИИН Место для ввода текста. Туылған күні/Дата рождения дата месяц год</w:t>
      </w:r>
    </w:p>
    <w:bookmarkEnd w:id="549"/>
    <w:bookmarkStart w:name="z72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Туылған күні/Дата рождения дата месяц год</w:t>
      </w:r>
    </w:p>
    <w:bookmarkEnd w:id="550"/>
    <w:bookmarkStart w:name="z73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Жұмыс/оқу орны/Место работы/учебы Место для ввода текста.</w:t>
      </w:r>
    </w:p>
    <w:bookmarkEnd w:id="551"/>
    <w:bookmarkStart w:name="z73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Лауазымы/Должность Место для ввода текста.</w:t>
      </w:r>
    </w:p>
    <w:bookmarkEnd w:id="552"/>
    <w:bookmarkStart w:name="z73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Телефоны/Телефон Место для ввода текста.</w:t>
      </w:r>
    </w:p>
    <w:bookmarkEnd w:id="553"/>
    <w:bookmarkStart w:name="z73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Созылмалы аурулардың болуы/Наличие хронических заболеваний Выберите элемент. код наименование</w:t>
      </w:r>
    </w:p>
    <w:bookmarkEnd w:id="554"/>
    <w:bookmarkStart w:name="z734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Нәресте туралы мәліметтер:</w:t>
      </w:r>
      <w:r>
        <w:br/>
      </w:r>
      <w:r>
        <w:rPr>
          <w:rFonts w:ascii="Times New Roman"/>
          <w:b/>
          <w:i w:val="false"/>
          <w:color w:val="000000"/>
        </w:rPr>
        <w:t>Сведения о новорожденном:</w:t>
      </w:r>
    </w:p>
    <w:bookmarkEnd w:id="555"/>
    <w:bookmarkStart w:name="z73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Перзентханадан шығару күні/Дата выписки из роддома Место для ввода даты.</w:t>
      </w:r>
    </w:p>
    <w:bookmarkEnd w:id="556"/>
    <w:bookmarkStart w:name="z73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Перзентхана мекенжайы/Адрес роддома Выберите элемент.</w:t>
      </w:r>
    </w:p>
    <w:bookmarkEnd w:id="557"/>
    <w:bookmarkStart w:name="z73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 алу күні/Дата получения извещения Место для ввода даты.</w:t>
      </w:r>
    </w:p>
    <w:bookmarkEnd w:id="558"/>
    <w:bookmarkStart w:name="z73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перзентханадағы нәрестелер туралы№/о новорожденном из роддома № Место для ввода текста.</w:t>
      </w:r>
    </w:p>
    <w:bookmarkEnd w:id="559"/>
    <w:bookmarkStart w:name="z73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Туылған кездегі салмағы/Вес при рождении Место для ввода текста.</w:t>
      </w:r>
    </w:p>
    <w:bookmarkEnd w:id="560"/>
    <w:bookmarkStart w:name="z74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Туылған кездегі бойы/Рост при рождении Место для ввода даты.</w:t>
      </w:r>
    </w:p>
    <w:bookmarkEnd w:id="561"/>
    <w:bookmarkStart w:name="z74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ДСИ/ИМТ Место для ввода текста.</w:t>
      </w:r>
    </w:p>
    <w:bookmarkEnd w:id="562"/>
    <w:bookmarkStart w:name="z74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шеңбері/Окружность головы Место для ввода текста.</w:t>
      </w:r>
    </w:p>
    <w:bookmarkEnd w:id="563"/>
    <w:bookmarkStart w:name="z74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Физикалық дамуын бағалау/Оценка физического развития Место для ввода текста.</w:t>
      </w:r>
    </w:p>
    <w:bookmarkEnd w:id="564"/>
    <w:bookmarkStart w:name="z744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Тұқымқуалайтын патологияға арналған скрининг</w:t>
      </w:r>
      <w:r>
        <w:br/>
      </w:r>
      <w:r>
        <w:rPr>
          <w:rFonts w:ascii="Times New Roman"/>
          <w:b/>
          <w:i w:val="false"/>
          <w:color w:val="000000"/>
        </w:rPr>
        <w:t>Скрининг на наследственную патологию</w:t>
      </w:r>
    </w:p>
    <w:bookmarkEnd w:id="565"/>
    <w:bookmarkStart w:name="z74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ФКУ (фенилкетонурия)</w:t>
      </w:r>
    </w:p>
    <w:bookmarkEnd w:id="566"/>
    <w:bookmarkStart w:name="z74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 алу күні/Дата забора крови Место для ввода даты.</w:t>
      </w:r>
    </w:p>
    <w:bookmarkEnd w:id="567"/>
    <w:bookmarkStart w:name="z74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Нәтижесі/Результат Место для ввода текста.</w:t>
      </w:r>
    </w:p>
    <w:bookmarkEnd w:id="568"/>
    <w:bookmarkStart w:name="z74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ТГ (туа біткен гипотиреоз)/ВГ (врожденный гипотиреоз)</w:t>
      </w:r>
    </w:p>
    <w:bookmarkEnd w:id="569"/>
    <w:bookmarkStart w:name="z74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 алу күні/Дата забора крови Место для ввода даты.</w:t>
      </w:r>
    </w:p>
    <w:bookmarkEnd w:id="570"/>
    <w:bookmarkStart w:name="z75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Нәтижесі/Результат Место для ввода текста.</w:t>
      </w:r>
    </w:p>
    <w:bookmarkEnd w:id="571"/>
    <w:bookmarkStart w:name="z75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Аудиологиялық скрининг/Аудиологический скрининг </w:t>
      </w:r>
    </w:p>
    <w:bookmarkEnd w:id="572"/>
    <w:bookmarkStart w:name="z75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Аудиологиялық скрининг күні/Дата аудиологического скрининга Место для ввода даты.</w:t>
      </w:r>
    </w:p>
    <w:bookmarkEnd w:id="573"/>
    <w:bookmarkStart w:name="z75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Нәтижесі/Результат Место для ввода текста.</w:t>
      </w:r>
    </w:p>
    <w:bookmarkEnd w:id="574"/>
    <w:bookmarkStart w:name="z754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Выберите элемент.</w:t>
      </w:r>
    </w:p>
    <w:bookmarkEnd w:id="575"/>
    <w:bookmarkStart w:name="z755" w:id="576"/>
    <w:p>
      <w:pPr>
        <w:spacing w:after="0"/>
        <w:ind w:left="0"/>
        <w:jc w:val="left"/>
      </w:pPr>
    </w:p>
    <w:bookmarkEnd w:id="576"/>
    <w:p>
      <w:pPr>
        <w:spacing w:after="0"/>
        <w:ind w:left="0"/>
        <w:jc w:val="both"/>
      </w:pPr>
      <w:r>
        <w:drawing>
          <wp:inline distT="0" distB="0" distL="0" distR="0">
            <wp:extent cx="76200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Длина к возрасту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от рождения до 6 месяцев (Z-индексы)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6" w:id="577"/>
    <w:p>
      <w:pPr>
        <w:spacing w:after="0"/>
        <w:ind w:left="0"/>
        <w:jc w:val="left"/>
      </w:pPr>
    </w:p>
    <w:bookmarkEnd w:id="577"/>
    <w:p>
      <w:pPr>
        <w:spacing w:after="0"/>
        <w:ind w:left="0"/>
        <w:jc w:val="both"/>
      </w:pPr>
      <w:r>
        <w:drawing>
          <wp:inline distT="0" distB="0" distL="0" distR="0">
            <wp:extent cx="77978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Масса к возврасту от рождения до 6 месяцев (Z-индексы)</w:t>
      </w: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75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первого дородового патронажа Место для ввода даты.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"/>
        <w:gridCol w:w="11957"/>
      </w:tblGrid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беременной: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и возраст (полных лет)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ЖСН/ИИН________________________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прописки беременной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фактического проживания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профессия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вредность: влажность, запыленность, химикаты, тяжести, другая (подчеркнуть)_________________________________________________________________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анамнез беременной: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настоящей беременности 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по счету_______, запланированная, желанная, нежеланная (нужное подчеркнуть)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Предыдущих беременностей было всего_______________, в том числе: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закончились родами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искусственным прерыванием беременности-y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выкидышем-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всего детей в семье-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другая информация о детях в семье (умершие от заболеваний, в каком возрасте, инвалиды детства)________________________________</w:t>
            </w:r>
          </w:p>
          <w:bookmarkEnd w:id="579"/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Межродовый интервал при настоящей беременности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анамнез и здоровье семьи: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полная, неполная__________________________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уровень матери___________________ отца______________________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Психологический микроклимат в семье: неблагоприятный, благоприятный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алкоголизма, наркомании в семье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Да________________________ нет</w:t>
            </w:r>
          </w:p>
          <w:bookmarkEnd w:id="580"/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курящих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Да________________________ нет</w:t>
            </w:r>
          </w:p>
          <w:bookmarkEnd w:id="581"/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Курящая мать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Да________________________ нет</w:t>
            </w:r>
          </w:p>
          <w:bookmarkEnd w:id="582"/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активность матери низкая, достаточная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положение семьи: удовлетворительное, неудовлетворительное (скученность, сырость, холод, малообеспеченность, низкий уровень доходов, другие факторы)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культура семьи: низкая_________________________достаточная__________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заболеваний инфекционных заболеваний в семье (ВИЧ, ИППП, туберкулез, краснуха, другие)_____________________________________________________________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наследственных заболеваний (какие, степень родства, поколение)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врожденных пороков развития у других детей да: врожденные пороки сердца, ЖКТ, ЦНС, мочеполовой системы, легких, другие_____________________нет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членов семьи (муж): да нет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беременной: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хронических соматических заболеваний да _______________________нет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экстрагенитальных заболеваний да______________________________нет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осложненной беременности да__________________________________нет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УЗИ пройдено (в какой срок)________________________где____________________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Выявленная патология на УЗИ да_______________________________________нет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 _______________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терапевта 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протекает на фоне: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дефицита массы тела (ИМТ до беременности менее 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нормальной массы тела (ИМТ до беременности 19-24)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избыточной массы тела (ИМТ до беременности 25-30)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ожирения (ИМТ до беременности свыше 30)</w:t>
            </w:r>
          </w:p>
          <w:bookmarkEnd w:id="583"/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7 тревожных признаков, требующих срочной медицинской помощи: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Кровотечение из половых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Сильная головная боль, боль в животе, обильная и непрекращающаяся рвота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Редкое или отсутствие шевеления плода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Высокая 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Излитие околоплодных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выраженных отеков на конечностях и других частях тела</w:t>
            </w:r>
          </w:p>
          <w:bookmarkEnd w:id="584"/>
        </w:tc>
      </w:tr>
      <w:tr>
        <w:trPr>
          <w:trHeight w:val="30" w:hRule="atLeast"/>
        </w:trPr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сведения: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и направленность риска: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По материально-бытовым условиям и санитарному состоянию жилья: нет риска, умеренный риск, высокий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По вредным привычкам у родителей: нет риска, умеренный риск, высокий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По состоянию здоровья беременной: нет риска, умеренный риск, высокий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По течению настоящей беременности: нет риска, умеренный риск, высокий риск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По другим факторам: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Кто адресно оповещен о высоких рисках: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женской консультацией_____________________________________________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поликлиникой (терапевтическая служба)______________________________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ведомства или местная власть_____________________________________________</w:t>
            </w:r>
          </w:p>
          <w:bookmarkEnd w:id="58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По соблюдению оптимального режима дня, отдыха, сна, физической 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По поддержанию оптимального питания (пирамида питания)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Профилактическому приему препаратов (железа, фолиевой кислоты, йодсодержащих)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Профилактика ВИЧ, ИППП и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 соблюдении личной гигиены и благоустройстве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 влиянии курения, употребления алкоголя и наркотиков на развитие плода</w:t>
            </w:r>
          </w:p>
          <w:bookmarkEnd w:id="586"/>
        </w:tc>
      </w:tr>
    </w:tbl>
    <w:bookmarkStart w:name="z791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дородовый патронаж</w:t>
      </w:r>
    </w:p>
    <w:bookmarkEnd w:id="587"/>
    <w:bookmarkStart w:name="z7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женской консультации____________________________________________</w:t>
      </w:r>
    </w:p>
    <w:bookmarkEnd w:id="588"/>
    <w:bookmarkStart w:name="z7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второго дородового патронажа______________________________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11566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беременной: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и возраст (полных лет)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ЖСН/ИИН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прописки беременной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фактического проживания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Предполагаемое место родов (учреждение)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здоровья беременной: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осложнений беременности да__________________________________нет</w:t>
            </w:r>
          </w:p>
          <w:bookmarkEnd w:id="590"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инфекционных и хронических больных в близком окружении (в семье, у близких соседей, родственников)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молочных желез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7 тревожных признаков, требующих срочной медицинской помощи: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Кровотечение из половых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Сильная головная боль, боль в животе, обильная и непрекращающаяся рвота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Редкое или отсутствие шевеления плода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Высокая 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Излитие околоплодных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Наличие выраженных отеков на конечностях и других частях тела</w:t>
            </w:r>
          </w:p>
          <w:bookmarkEnd w:id="591"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уголка новорожденного: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Места, кроватки, белья, одежды, предметов ухода</w:t>
            </w:r>
          </w:p>
          <w:bookmarkEnd w:id="592"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сведения: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здоровья беременной удовлетворительное, неудовлетворительное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каких-либо вредностей да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беременной предшествующих предписаний да,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 готова к рождению ребенка да, нет__________________</w:t>
            </w:r>
          </w:p>
          <w:bookmarkEnd w:id="59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По подготовке к грудному вскармливанию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По оптимальному питанию беременной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По оптимальной физической активности (прогулки)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Приглашена в кабинет здорового ребенка для обучения навыкам грудного кормления и ухода за новорожденным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 подготовке уголка новорожденного и подготовке одежды для роддома</w:t>
            </w:r>
          </w:p>
          <w:bookmarkEnd w:id="594"/>
        </w:tc>
      </w:tr>
    </w:tbl>
    <w:bookmarkStart w:name="z811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учета профилактических прививок</w:t>
      </w:r>
      <w:r>
        <w:br/>
      </w:r>
      <w:r>
        <w:rPr>
          <w:rFonts w:ascii="Times New Roman"/>
          <w:b/>
          <w:i w:val="false"/>
          <w:color w:val="000000"/>
        </w:rPr>
        <w:t>Плановая вакцинация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918"/>
        <w:gridCol w:w="2090"/>
        <w:gridCol w:w="728"/>
        <w:gridCol w:w="728"/>
        <w:gridCol w:w="728"/>
        <w:gridCol w:w="728"/>
        <w:gridCol w:w="1185"/>
        <w:gridCol w:w="1185"/>
        <w:gridCol w:w="729"/>
        <w:gridCol w:w="729"/>
      </w:tblGrid>
      <w:tr>
        <w:trPr>
          <w:trHeight w:val="30" w:hRule="atLeast"/>
        </w:trPr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Прививка против: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или ревакцинация и кратность введения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введения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</w:tr>
      <w:tr>
        <w:trPr>
          <w:trHeight w:val="30" w:hRule="atLeast"/>
        </w:trPr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1 мес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3 мес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6 мес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1 год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ревакцинация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Вирусного гепатита В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Полиомиелита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ревакцинация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Дифтерии, коклюша, столбняка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ревакцинация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Гемофильной инфекции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ревакцинация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Кори, паротита, краснухи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Вирусного гепатита А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столбняка</w:t>
            </w:r>
          </w:p>
          <w:bookmarkEnd w:id="5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ревакцинация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ревакцинация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ревакцинация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3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Внеплановая вакцинация и вновь введенные вакцины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9"/>
        <w:gridCol w:w="2002"/>
        <w:gridCol w:w="889"/>
        <w:gridCol w:w="889"/>
        <w:gridCol w:w="889"/>
        <w:gridCol w:w="889"/>
        <w:gridCol w:w="1446"/>
        <w:gridCol w:w="1447"/>
        <w:gridCol w:w="890"/>
        <w:gridCol w:w="890"/>
      </w:tblGrid>
      <w:tr>
        <w:trPr>
          <w:trHeight w:val="30" w:hRule="atLeast"/>
        </w:trPr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Прививка против: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или ревакцинация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введения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4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РЕАКЦИЯ МАНТУ: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943"/>
        <w:gridCol w:w="943"/>
        <w:gridCol w:w="943"/>
        <w:gridCol w:w="1534"/>
        <w:gridCol w:w="1728"/>
        <w:gridCol w:w="1535"/>
        <w:gridCol w:w="943"/>
        <w:gridCol w:w="1536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Манту: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туберкулина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инфильтрата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фтизиатра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5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результатов по проведению аудиологического скрининга методом регистрации отоакустической эмиссии у детей раннего возраста в организациях ПМСП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0"/>
        <w:gridCol w:w="1292"/>
        <w:gridCol w:w="2887"/>
        <w:gridCol w:w="958"/>
        <w:gridCol w:w="1292"/>
        <w:gridCol w:w="2622"/>
        <w:gridCol w:w="959"/>
      </w:tblGrid>
      <w:tr>
        <w:trPr>
          <w:trHeight w:val="30" w:hRule="atLeast"/>
        </w:trPr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аудиологического скрининга методом регистрации отоакустической эмиссии*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ухо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 ухо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"Прошел"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 прошел" **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не проводился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"Прошел"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 прошел"**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 не проводился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6 месяцев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6 месяцев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6 месяцев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*Результат прохождения ребенком аудиологического скрининга методом регистрации отоакустической эмиссии отмечается галочкой в соответствующей графе.</w:t>
      </w:r>
    </w:p>
    <w:bookmarkEnd w:id="600"/>
    <w:bookmarkStart w:name="z81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 результате регистрации отоакустической эмиссии "Не прошел" ребенок направляется в сурдологический кабинет.</w:t>
      </w:r>
    </w:p>
    <w:bookmarkEnd w:id="601"/>
    <w:bookmarkStart w:name="z818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для записи заключительных (уточненных) диагнозов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6"/>
        <w:gridCol w:w="314"/>
        <w:gridCol w:w="3690"/>
        <w:gridCol w:w="757"/>
        <w:gridCol w:w="1426"/>
        <w:gridCol w:w="4097"/>
      </w:tblGrid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 обращения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Заключительные (уточненные) диагнозы, впервые установленные, отметить знаком "+"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  <w:bookmarkEnd w:id="603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врача (фамилия разборчиво)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госпитализации (название стационара, дата) "(с) (по)"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0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ЗАПИСИ ПАТРОНАЖНОГО НАБЛЮДЕНИЯ ЗДОРОВОГО РЕБЕНКА НА ДОМУ И НА ПРИЕМЕ</w:t>
      </w:r>
    </w:p>
    <w:bookmarkEnd w:id="604"/>
    <w:bookmarkStart w:name="z82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патронаж новорожденного:</w:t>
      </w:r>
    </w:p>
    <w:bookmarkEnd w:id="605"/>
    <w:bookmarkStart w:name="z82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Задачи осмотра новорожденного:</w:t>
      </w:r>
    </w:p>
    <w:bookmarkEnd w:id="606"/>
    <w:bookmarkStart w:name="z82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удостовериться в нормальной адаптации после рождения</w:t>
      </w:r>
    </w:p>
    <w:bookmarkEnd w:id="607"/>
    <w:bookmarkStart w:name="z82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проверить на наличие опасных симптомов</w:t>
      </w:r>
    </w:p>
    <w:bookmarkEnd w:id="608"/>
    <w:bookmarkStart w:name="z82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оценить рост и развитие</w:t>
      </w:r>
    </w:p>
    <w:bookmarkEnd w:id="609"/>
    <w:bookmarkStart w:name="z82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проверить, нет ли врожденных пороков развития</w:t>
      </w:r>
    </w:p>
    <w:bookmarkEnd w:id="610"/>
    <w:bookmarkStart w:name="z82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осмотра___/_______ 20__ Возраст: _____. Температура________</w:t>
      </w:r>
    </w:p>
    <w:bookmarkEnd w:id="611"/>
    <w:bookmarkStart w:name="z82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рождении Вес: _____ кг Рост ______см ИМТ ______Окружность головы _____см</w:t>
      </w:r>
    </w:p>
    <w:bookmarkEnd w:id="612"/>
    <w:bookmarkStart w:name="z82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Оцените физическое развитие, используя графики: </w:t>
      </w:r>
    </w:p>
    <w:bookmarkEnd w:id="613"/>
    <w:bookmarkStart w:name="z83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614"/>
    <w:bookmarkStart w:name="z83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 1. Учащенное дыхание (более чем 60 в мин); 2. Уменьшение частоты дыхания (менее чем 30 в мин); 3. Выраженное втяже-ние грудной клетки; 4. Кряхтящее дыхание (экспираторная одышка); 5. Су-дороги; 6. Движения только при стимуляции или отсутствуют даже при стимуляции 7. Повышение температуры тела более 37,5ºC; 8.Температура тела менее &lt;36,5 ºC и не повышается после согревания; 9. Изменение цвета кожных покровов: цианоз или появление желтухи (в 1 сутки или после 7 суток жизни ребенка), выраженная бледность; 10. Выделение гноя из пу-почной ранки или покраснение, переходящее на кожу около пуповинного остатка; 11. Кровотечение из пуповинного остатка; 12. Более чем 10 пустул или крупных везикул на коже, отек подкожной основы, покраснение, уплот-нение ДА _____ Нет ____</w:t>
      </w:r>
    </w:p>
    <w:bookmarkEnd w:id="615"/>
    <w:bookmarkStart w:name="z83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АНАМНЕЗ: Недоношенный ли ребенок (менее 37 недель); Тазовое предле-жание; Осложненное течение родов; Реанимация новорожденного; Судороги в анамнезе; Медикаментозное лечение новорожденного в роддоме; другое …</w:t>
      </w:r>
    </w:p>
    <w:bookmarkEnd w:id="616"/>
    <w:bookmarkStart w:name="z83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ОТЯГОЩЕННЫЙ АНАМНЕЗ:</w:t>
      </w:r>
    </w:p>
    <w:bookmarkEnd w:id="617"/>
    <w:bookmarkStart w:name="z83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__________ НЕТ____</w:t>
      </w:r>
    </w:p>
    <w:bookmarkEnd w:id="618"/>
    <w:bookmarkStart w:name="z83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функцию черепно-мозговых нервов (движения языка, движения глаз, наличие глоточного рефлекса); Проверь-те рефлексы (должны быть симметричны): Поисковый; Сосательный; Хватательный; Моро; Автоматической походки </w:t>
      </w:r>
    </w:p>
    <w:bookmarkEnd w:id="619"/>
    <w:bookmarkStart w:name="z83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лица: ____________________________________________________________</w:t>
      </w:r>
    </w:p>
    <w:bookmarkEnd w:id="620"/>
    <w:bookmarkStart w:name="z83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(симметричность, признаки дизморфизма, реакция зрачков на свет, размер, форма, состояние роговицы)</w:t>
      </w:r>
    </w:p>
    <w:bookmarkEnd w:id="621"/>
    <w:bookmarkStart w:name="z83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_______________________________ (в норме розовая или интенсивно розовая) </w:t>
      </w:r>
    </w:p>
    <w:bookmarkEnd w:id="622"/>
    <w:bookmarkStart w:name="z83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________________ конъюнктивы ____________________</w:t>
      </w:r>
    </w:p>
    <w:bookmarkEnd w:id="623"/>
    <w:bookmarkStart w:name="z84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Мышечный тонус _______________________________ (в норме гипертонус верхних и нижних конечностей и гипото-нус туловища и шеи; руки и ноги ребенка согнуты и прижаты к туловищу, кисти сжаты в кулачок "флексорная поза")</w:t>
      </w:r>
    </w:p>
    <w:bookmarkEnd w:id="624"/>
    <w:bookmarkStart w:name="z84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Видимые врожденные пороки _______________________________________________</w:t>
      </w:r>
    </w:p>
    <w:bookmarkEnd w:id="625"/>
    <w:bookmarkStart w:name="z84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626"/>
    <w:bookmarkStart w:name="z84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Костная система _________________________________________________________</w:t>
      </w:r>
    </w:p>
    <w:bookmarkEnd w:id="627"/>
    <w:bookmarkStart w:name="z84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головы _____________________швы __________________________________</w:t>
      </w:r>
    </w:p>
    <w:bookmarkEnd w:id="628"/>
    <w:bookmarkStart w:name="z84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 малый</w:t>
      </w:r>
    </w:p>
    <w:bookmarkEnd w:id="629"/>
    <w:bookmarkStart w:name="z84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родничок___________________________________</w:t>
      </w:r>
    </w:p>
    <w:bookmarkEnd w:id="630"/>
    <w:bookmarkStart w:name="z84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суставы: ___________________________________ движения, размер,</w:t>
      </w:r>
    </w:p>
    <w:bookmarkEnd w:id="631"/>
    <w:bookmarkStart w:name="z84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симметричность, нет ли повреждения плечевого сплетения, ключицы на предмет</w:t>
      </w:r>
    </w:p>
    <w:bookmarkEnd w:id="632"/>
    <w:bookmarkStart w:name="z84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перелома; нет ли врожденного вывиха бедра, деформация стопы</w:t>
      </w:r>
    </w:p>
    <w:bookmarkEnd w:id="633"/>
    <w:bookmarkStart w:name="z85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(ЧД )</w:t>
      </w:r>
    </w:p>
    <w:bookmarkEnd w:id="634"/>
    <w:bookmarkStart w:name="z85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(в норме 30 - 60/мин)</w:t>
      </w:r>
    </w:p>
    <w:bookmarkEnd w:id="635"/>
    <w:bookmarkStart w:name="z85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(ЧСС)_____________ (в норме более 100 /мин);</w:t>
      </w:r>
    </w:p>
    <w:bookmarkEnd w:id="636"/>
    <w:bookmarkStart w:name="z85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Сердечный ритм ________________________; Сердечные шумы___________________;</w:t>
      </w:r>
    </w:p>
    <w:bookmarkEnd w:id="637"/>
    <w:bookmarkStart w:name="z85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Пальпация бедренного пульса_______________________ (в норме симметрично с двух сторон)</w:t>
      </w:r>
    </w:p>
    <w:bookmarkEnd w:id="638"/>
    <w:bookmarkStart w:name="z85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пищеварения: живот ____________Печень____________ Селезенка _______</w:t>
      </w:r>
    </w:p>
    <w:bookmarkEnd w:id="639"/>
    <w:bookmarkStart w:name="z85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Половые органы (грыжи, признаки половой двойственности) ____________________</w:t>
      </w:r>
    </w:p>
    <w:bookmarkEnd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Пуповина_______________________________________________________ (пуповинный остаток начинает спадаться в первые сутки после рождения, затем подсыхает и отпадает обычно после 7-10 дня, не требует дополнительной обработки при условии содержания в чистоте)</w:t>
      </w:r>
    </w:p>
    <w:bookmarkStart w:name="z85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Мочеиспускание _________________ (в норме частота не менее 6 раз при адекватном вскармливании); </w:t>
      </w:r>
    </w:p>
    <w:bookmarkEnd w:id="641"/>
    <w:bookmarkStart w:name="z85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Стул ______________________ (в норме золотисто-желтый, кашицеобразный, с кисловатым запахом)</w:t>
      </w:r>
    </w:p>
    <w:bookmarkEnd w:id="642"/>
    <w:bookmarkStart w:name="z85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End w:id="643"/>
    <w:bookmarkStart w:name="z86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644"/>
    <w:bookmarkStart w:name="z86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645"/>
    <w:bookmarkStart w:name="z86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646"/>
    <w:bookmarkStart w:name="z86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647"/>
    <w:bookmarkStart w:name="z86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 ____ Нет ____</w:t>
      </w:r>
    </w:p>
    <w:bookmarkEnd w:id="648"/>
    <w:bookmarkStart w:name="z86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</w:t>
      </w:r>
    </w:p>
    <w:bookmarkEnd w:id="649"/>
    <w:bookmarkStart w:name="z86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пользуетесь при кормлении: бутылочкой_____ чашкой и ложкой ______</w:t>
      </w:r>
    </w:p>
    <w:bookmarkEnd w:id="650"/>
    <w:bookmarkStart w:name="z86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какие-либо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651"/>
    <w:bookmarkStart w:name="z86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652"/>
    <w:bookmarkStart w:name="z86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</w:p>
    <w:bookmarkEnd w:id="653"/>
    <w:bookmarkStart w:name="z87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грудью в течение последнего</w:t>
      </w:r>
    </w:p>
    <w:bookmarkEnd w:id="654"/>
    <w:bookmarkStart w:name="z87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655"/>
    <w:bookmarkStart w:name="z87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 посмотрите на:</w:t>
      </w:r>
    </w:p>
    <w:bookmarkEnd w:id="656"/>
    <w:bookmarkStart w:name="z87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657"/>
    <w:bookmarkStart w:name="z87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658"/>
    <w:bookmarkStart w:name="z87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659"/>
    <w:bookmarkStart w:name="z87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660"/>
    <w:bookmarkStart w:name="z87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661"/>
    <w:bookmarkStart w:name="z87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662"/>
    <w:bookmarkStart w:name="z87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663"/>
    <w:bookmarkStart w:name="z88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664"/>
    <w:bookmarkStart w:name="z88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665"/>
    <w:bookmarkStart w:name="z88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УХОД В ЦЕЛЯХ РАЗВИТИЯ</w:t>
      </w:r>
    </w:p>
    <w:bookmarkEnd w:id="666"/>
    <w:bookmarkStart w:name="z88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играете с Вашим ребенком?</w:t>
      </w:r>
    </w:p>
    <w:bookmarkEnd w:id="667"/>
    <w:bookmarkStart w:name="z88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общаетесь с Вашим ребенком?</w:t>
      </w:r>
    </w:p>
    <w:bookmarkEnd w:id="668"/>
    <w:bookmarkStart w:name="z88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РАЗВИТИЯ</w:t>
      </w:r>
    </w:p>
    <w:bookmarkEnd w:id="669"/>
    <w:bookmarkStart w:name="z88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 МЛАДЕНЦА:</w:t>
      </w:r>
    </w:p>
    <w:bookmarkEnd w:id="670"/>
    <w:bookmarkStart w:name="z88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ребенок должен получить сегодня:</w:t>
      </w:r>
    </w:p>
    <w:bookmarkEnd w:id="671"/>
    <w:bookmarkStart w:name="z88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__________ БЦЖ____________</w:t>
      </w:r>
    </w:p>
    <w:bookmarkEnd w:id="672"/>
    <w:bookmarkStart w:name="z88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</w:t>
      </w:r>
    </w:p>
    <w:bookmarkEnd w:id="673"/>
    <w:bookmarkStart w:name="z89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674"/>
    <w:bookmarkStart w:name="z89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УХОДА: Наличие детской кроватки, предметов ухода, одежды ребенка </w:t>
      </w:r>
    </w:p>
    <w:bookmarkEnd w:id="675"/>
    <w:bookmarkStart w:name="z89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помещения______________________________________</w:t>
      </w:r>
    </w:p>
    <w:bookmarkEnd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(регулярность влажной уборки, курение в комнате, светлое, теплое помещение - t не менее 25 °С) </w:t>
      </w:r>
    </w:p>
    <w:bookmarkStart w:name="z89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ребенка ______________________________________</w:t>
      </w:r>
    </w:p>
    <w:bookmarkEnd w:id="677"/>
    <w:bookmarkStart w:name="z89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ОЦЕНКА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ЗДОРОВЬЯ МАТЕРИ:</w:t>
      </w:r>
    </w:p>
    <w:bookmarkEnd w:id="678"/>
    <w:bookmarkStart w:name="z89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Осмотр молочных желез:</w:t>
      </w:r>
    </w:p>
    <w:bookmarkEnd w:id="679"/>
    <w:bookmarkStart w:name="z89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End w:id="680"/>
    <w:bookmarkStart w:name="z89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Симптомы послеродовой депрессии (обращать внимание при каждом визите):</w:t>
      </w:r>
    </w:p>
    <w:bookmarkEnd w:id="681"/>
    <w:bookmarkStart w:name="z89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глубокая тревожность и беспокойство</w:t>
      </w:r>
    </w:p>
    <w:bookmarkEnd w:id="682"/>
    <w:bookmarkStart w:name="z89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глубокая печаль</w:t>
      </w:r>
    </w:p>
    <w:bookmarkEnd w:id="683"/>
    <w:bookmarkStart w:name="z90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частые слезы</w:t>
      </w:r>
    </w:p>
    <w:bookmarkEnd w:id="684"/>
    <w:bookmarkStart w:name="z90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ощущение неспособности заботиться о ребенке</w:t>
      </w:r>
    </w:p>
    <w:bookmarkEnd w:id="685"/>
    <w:bookmarkStart w:name="z90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чувство вины</w:t>
      </w:r>
    </w:p>
    <w:bookmarkEnd w:id="686"/>
    <w:bookmarkStart w:name="z90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приступы паники</w:t>
      </w:r>
    </w:p>
    <w:bookmarkEnd w:id="687"/>
    <w:bookmarkStart w:name="z90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стресс и раздражительность</w:t>
      </w:r>
    </w:p>
    <w:bookmarkEnd w:id="688"/>
    <w:bookmarkStart w:name="z90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утомляемость и недостаток энергии</w:t>
      </w:r>
    </w:p>
    <w:bookmarkEnd w:id="689"/>
    <w:bookmarkStart w:name="z90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неспособность к сосредоточению внимания</w:t>
      </w:r>
    </w:p>
    <w:bookmarkEnd w:id="690"/>
    <w:bookmarkStart w:name="z90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нарушение сна</w:t>
      </w:r>
    </w:p>
    <w:bookmarkEnd w:id="691"/>
    <w:bookmarkStart w:name="z90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проблемы с аппетитом</w:t>
      </w:r>
    </w:p>
    <w:bookmarkEnd w:id="692"/>
    <w:bookmarkStart w:name="z90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потеря интереса к сексу</w:t>
      </w:r>
    </w:p>
    <w:bookmarkEnd w:id="693"/>
    <w:bookmarkStart w:name="z91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ощущение беспомощности и безнадежности</w:t>
      </w:r>
    </w:p>
    <w:bookmarkEnd w:id="694"/>
    <w:bookmarkStart w:name="z91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антипатия к ребенку Советы по ведению послеродовой депрессии:</w:t>
      </w:r>
    </w:p>
    <w:bookmarkEnd w:id="695"/>
    <w:bookmarkStart w:name="z91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позаботиться о ребенке, отложив другие виды деятельности</w:t>
      </w:r>
    </w:p>
    <w:bookmarkEnd w:id="696"/>
    <w:bookmarkStart w:name="z91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рассказать членам семьи, о том, что происходит с ней</w:t>
      </w:r>
    </w:p>
    <w:bookmarkEnd w:id="697"/>
    <w:bookmarkStart w:name="z91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создать атмосферу, при которой ребенок будет в центре внимания</w:t>
      </w:r>
    </w:p>
    <w:bookmarkEnd w:id="698"/>
    <w:bookmarkStart w:name="z91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чаще прикасаться к ребенку</w:t>
      </w:r>
    </w:p>
    <w:bookmarkEnd w:id="699"/>
    <w:bookmarkStart w:name="z91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думать о ребенке</w:t>
      </w:r>
    </w:p>
    <w:bookmarkEnd w:id="700"/>
    <w:bookmarkStart w:name="z91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чаще выходить на улицу и двигаться</w:t>
      </w:r>
    </w:p>
    <w:bookmarkEnd w:id="701"/>
    <w:bookmarkStart w:name="z91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хорошо питаться</w:t>
      </w:r>
    </w:p>
    <w:bookmarkEnd w:id="702"/>
    <w:bookmarkStart w:name="z91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заботиться о себе</w:t>
      </w:r>
    </w:p>
    <w:bookmarkEnd w:id="703"/>
    <w:bookmarkStart w:name="z92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вести дневник</w:t>
      </w:r>
    </w:p>
    <w:bookmarkEnd w:id="704"/>
    <w:bookmarkStart w:name="z92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эти меры не помогают,</w:t>
      </w:r>
    </w:p>
    <w:bookmarkEnd w:id="705"/>
    <w:bookmarkStart w:name="z92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обратиться к соответствующему специалисту</w:t>
      </w:r>
    </w:p>
    <w:bookmarkEnd w:id="706"/>
    <w:bookmarkStart w:name="z92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ЗАКЛЮЧЕНИЕ: </w:t>
      </w:r>
    </w:p>
    <w:bookmarkEnd w:id="707"/>
    <w:bookmarkStart w:name="z92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708"/>
    <w:bookmarkStart w:name="z92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Преимущества и практика грудного вскармливания</w:t>
      </w:r>
    </w:p>
    <w:bookmarkEnd w:id="709"/>
    <w:bookmarkStart w:name="z92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Обеспечение исключительно грудного вскармливания</w:t>
      </w:r>
    </w:p>
    <w:bookmarkEnd w:id="710"/>
    <w:bookmarkStart w:name="z92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Техника сцеживания грудного молока (при необходимости)</w:t>
      </w:r>
    </w:p>
    <w:bookmarkEnd w:id="711"/>
    <w:bookmarkStart w:name="z92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712"/>
    <w:bookmarkStart w:name="z92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Личная гигиена матери</w:t>
      </w:r>
    </w:p>
    <w:bookmarkEnd w:id="713"/>
    <w:bookmarkStart w:name="z93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Требования к помещению и предметам ухода за новорожденным</w:t>
      </w:r>
    </w:p>
    <w:bookmarkEnd w:id="714"/>
    <w:bookmarkStart w:name="z93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(требования к выбору одежды, предметов ухода за новорожденным и игрушек), поведение родителей для профилактики травматизма и несчастного случая)</w:t>
      </w:r>
    </w:p>
    <w:bookmarkEnd w:id="715"/>
    <w:bookmarkStart w:name="z93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Уход за новорожденным, режим прогулок. Гигиенические ванны</w:t>
      </w:r>
    </w:p>
    <w:bookmarkEnd w:id="716"/>
    <w:bookmarkStart w:name="z93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признаки).</w:t>
      </w:r>
    </w:p>
    <w:bookmarkEnd w:id="717"/>
    <w:bookmarkStart w:name="z93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Информирование матери о графике работы врача и координатах медицинской организации (МО)</w:t>
      </w:r>
    </w:p>
    <w:bookmarkEnd w:id="718"/>
    <w:bookmarkStart w:name="z93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Привлечение отца к уходу (например: во время купания, переодевания).</w:t>
      </w:r>
    </w:p>
    <w:bookmarkEnd w:id="719"/>
    <w:bookmarkStart w:name="z93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Другие рекомендации</w:t>
      </w:r>
    </w:p>
    <w:bookmarkEnd w:id="720"/>
    <w:bookmarkStart w:name="z93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Врач:</w:t>
      </w:r>
    </w:p>
    <w:bookmarkEnd w:id="721"/>
    <w:bookmarkStart w:name="z93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722"/>
    <w:bookmarkStart w:name="z939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(7-й день)</w:t>
      </w:r>
    </w:p>
    <w:bookmarkEnd w:id="723"/>
    <w:bookmarkStart w:name="z94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_____. Температура____________________</w:t>
      </w:r>
    </w:p>
    <w:bookmarkEnd w:id="724"/>
    <w:bookmarkStart w:name="z94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жалобы матери на состояние здоровья ребенка_________________________</w:t>
      </w:r>
    </w:p>
    <w:bookmarkEnd w:id="725"/>
    <w:bookmarkStart w:name="z94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726"/>
    <w:bookmarkStart w:name="z94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Учащенное дыхание (более чем 60 в мин); 2. Уменьшение частоты дыхания (менее чем 30 в мин); 3. Выраженное втяжение грудной клетки; 4. Кряхтящее дыхание (экспираторная одышка); 5. Судороги; 6. Вялость или повышенный тонус; 7. Повышение температуры тела более 37,5ºC; 8.Температура тела менее &lt;36,5 ºC и не повышается после согревания; 9. Изменение цвета кожных покровов: цианоз или появление желтухи (в 1 сутки или после 7 суток жизни ребенка), выраженная бледность;</w:t>
      </w:r>
    </w:p>
    <w:bookmarkEnd w:id="727"/>
    <w:bookmarkStart w:name="z94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Выделение гноя из пупочной ранки или покраснение, переходящее на кожу около пуповинного остатка; 11. Кровотечение из пуповинного остатка;</w:t>
      </w:r>
    </w:p>
    <w:bookmarkEnd w:id="728"/>
    <w:bookmarkStart w:name="z94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Более чем 10 пустул или крупных везикул на коже, отек подкожной основы, покраснение, уплотнение Да __Нет____</w:t>
      </w:r>
    </w:p>
    <w:bookmarkEnd w:id="729"/>
    <w:bookmarkStart w:name="z94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End w:id="730"/>
    <w:bookmarkStart w:name="z94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трудности при кормлении? Да _____ Нет_____</w:t>
      </w:r>
    </w:p>
    <w:bookmarkEnd w:id="731"/>
    <w:bookmarkStart w:name="z94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732"/>
    <w:bookmarkStart w:name="z94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733"/>
    <w:bookmarkStart w:name="z95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734"/>
    <w:bookmarkStart w:name="z95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 ____ Нет ____</w:t>
      </w:r>
    </w:p>
    <w:bookmarkEnd w:id="735"/>
    <w:bookmarkStart w:name="z95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 пользуетесь при</w:t>
      </w:r>
    </w:p>
    <w:bookmarkEnd w:id="736"/>
    <w:bookmarkStart w:name="z95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кормлении: бутылочкой_____ чашкой и ложкой ______</w:t>
      </w:r>
    </w:p>
    <w:bookmarkEnd w:id="737"/>
    <w:bookmarkStart w:name="z95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какие-либо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738"/>
    <w:bookmarkStart w:name="z95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739"/>
    <w:bookmarkStart w:name="z95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</w:p>
    <w:bookmarkEnd w:id="740"/>
    <w:bookmarkStart w:name="z95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грудью в течение последнего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741"/>
    <w:bookmarkStart w:name="z95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 посмотрите на:</w:t>
      </w:r>
    </w:p>
    <w:bookmarkEnd w:id="742"/>
    <w:bookmarkStart w:name="z95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743"/>
    <w:bookmarkStart w:name="z96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744"/>
    <w:bookmarkStart w:name="z96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745"/>
    <w:bookmarkStart w:name="z96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746"/>
    <w:bookmarkStart w:name="z96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747"/>
    <w:bookmarkStart w:name="z96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748"/>
    <w:bookmarkStart w:name="z96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749"/>
    <w:bookmarkStart w:name="z96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750"/>
    <w:bookmarkStart w:name="z96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751"/>
    <w:bookmarkStart w:name="z96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УХОД В ЦЕЛЯХ РАЗВИТИЯ</w:t>
      </w:r>
    </w:p>
    <w:bookmarkEnd w:id="752"/>
    <w:bookmarkStart w:name="z96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играете с Вашим ребенком?</w:t>
      </w:r>
    </w:p>
    <w:bookmarkEnd w:id="753"/>
    <w:bookmarkStart w:name="z97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общаетесь с Вашим ребенком?</w:t>
      </w:r>
    </w:p>
    <w:bookmarkEnd w:id="754"/>
    <w:bookmarkStart w:name="z97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РАЗВИТИЯ</w:t>
      </w:r>
    </w:p>
    <w:bookmarkEnd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жестокого обращения с ребенком: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(физическое насилие, пренебрежение, физическая и эмоциональная заброшенность)</w:t>
      </w:r>
    </w:p>
    <w:bookmarkStart w:name="z97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End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ухода: Наличие детской кроватки, предметов ухода, одежды ребенка</w:t>
      </w:r>
    </w:p>
    <w:bookmarkStart w:name="z97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помещения_______________________________________________</w:t>
      </w:r>
    </w:p>
    <w:bookmarkEnd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(регулярность влажной уборки, курение в комнате, светлое, теплое помещение - t не менее 25 °С)</w:t>
      </w:r>
    </w:p>
    <w:bookmarkStart w:name="z97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ребенка __________________________________________________</w:t>
      </w:r>
    </w:p>
    <w:bookmarkEnd w:id="758"/>
    <w:bookmarkStart w:name="z97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</w:t>
      </w:r>
    </w:p>
    <w:bookmarkEnd w:id="759"/>
    <w:bookmarkStart w:name="z97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здоровья матери:</w:t>
      </w:r>
    </w:p>
    <w:bookmarkEnd w:id="760"/>
    <w:bookmarkStart w:name="z97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молочных желез: ___________________________________________</w:t>
      </w:r>
    </w:p>
    <w:bookmarkEnd w:id="761"/>
    <w:bookmarkStart w:name="z97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и режим сна и отдыха матери</w:t>
      </w:r>
    </w:p>
    <w:bookmarkEnd w:id="762"/>
    <w:bookmarkStart w:name="z97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ЗАКЛЮЧЕНИЕ:</w:t>
      </w:r>
    </w:p>
    <w:bookmarkEnd w:id="763"/>
    <w:bookmarkStart w:name="z98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764"/>
    <w:bookmarkStart w:name="z98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признаки, кормление и питьевой режим).</w:t>
      </w:r>
    </w:p>
    <w:bookmarkEnd w:id="765"/>
    <w:bookmarkStart w:name="z98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Исключительно грудное вскармливание</w:t>
      </w:r>
    </w:p>
    <w:bookmarkEnd w:id="766"/>
    <w:bookmarkStart w:name="z98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Стимуляция психосоциального развития</w:t>
      </w:r>
    </w:p>
    <w:bookmarkEnd w:id="767"/>
    <w:bookmarkStart w:name="z98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Уход за новорожденным, режим прогулок</w:t>
      </w:r>
    </w:p>
    <w:bookmarkEnd w:id="768"/>
    <w:bookmarkStart w:name="z98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(требования к выбору одежды, предметов ухода за новорожденным и игрушек) и поведение</w:t>
      </w:r>
    </w:p>
    <w:bookmarkEnd w:id="769"/>
    <w:bookmarkStart w:name="z98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родителей для профилактики травматизма и несчастного случая</w:t>
      </w:r>
    </w:p>
    <w:bookmarkEnd w:id="770"/>
    <w:bookmarkStart w:name="z98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Профилактика микронутриентной недостаточности (железо, витамин А, йод, цинк)</w:t>
      </w:r>
    </w:p>
    <w:bookmarkEnd w:id="771"/>
    <w:bookmarkStart w:name="z98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Личная гигиена матери.</w:t>
      </w:r>
    </w:p>
    <w:bookmarkEnd w:id="772"/>
    <w:bookmarkStart w:name="z98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Приглашение на прием к врачу в возрасте 1 месяца</w:t>
      </w:r>
    </w:p>
    <w:bookmarkEnd w:id="773"/>
    <w:bookmarkStart w:name="z99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774"/>
    <w:bookmarkStart w:name="z991" w:id="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Посещение врачом на дому (14-й день)</w:t>
      </w:r>
    </w:p>
    <w:bookmarkEnd w:id="775"/>
    <w:bookmarkStart w:name="z99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_____. Температура____________________</w:t>
      </w:r>
    </w:p>
    <w:bookmarkEnd w:id="776"/>
    <w:bookmarkStart w:name="z99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777"/>
    <w:bookmarkStart w:name="z99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признаки опасности: 1. Учащенное дыхание (более чем 60 в мин); </w:t>
      </w:r>
    </w:p>
    <w:bookmarkEnd w:id="778"/>
    <w:bookmarkStart w:name="z99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Уменьшение частоты дыхания (менее чем 30 в мин); 3. Выраженное втяжение грудной клетки; 4. Кряхтящее дыхание (экспираторная одышка); 5. Судороги; 6. Вя-лость или повышенный тонус; 7. Повышение температуры тела более 37,5ºC; 8. Тем-пература тела менее &lt;36,5 ºC и не повышается после согревания; 9. Изменение цвета кожных покровов: цианоз или появление желтухи (в 1 сутки или после 7 суток жизни ребенка), выраженная бледность; 10. Выделение гноя из пупочной ранки или по-краснение, переходящее на кожу около пуповинного остатка; 11. Кровотечение из пуповинного остатка; 12. Более чем 10 пустул или крупных везикул на коже, отек подкожной основы, покраснение, уплотнение ДА _____ Нет ____</w:t>
      </w:r>
    </w:p>
    <w:bookmarkEnd w:id="779"/>
    <w:bookmarkStart w:name="z99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Кожа:</w:t>
      </w:r>
    </w:p>
    <w:bookmarkEnd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Пуповина ______________________________________________________________</w:t>
      </w:r>
    </w:p>
    <w:bookmarkStart w:name="z99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</w:t>
      </w:r>
    </w:p>
    <w:bookmarkEnd w:id="781"/>
    <w:bookmarkStart w:name="z99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 ___________________________________________________________</w:t>
      </w:r>
    </w:p>
    <w:bookmarkEnd w:id="782"/>
    <w:bookmarkStart w:name="z99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783"/>
    <w:bookmarkStart w:name="z100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 Частота дыхания ________</w:t>
      </w:r>
    </w:p>
    <w:bookmarkEnd w:id="784"/>
    <w:bookmarkStart w:name="z100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(ЧСС)_____________ (в норме более 100 /мин);</w:t>
      </w:r>
    </w:p>
    <w:bookmarkEnd w:id="785"/>
    <w:bookmarkStart w:name="z100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Сердечный ритм ________________________; Сердечные шумы</w:t>
      </w:r>
    </w:p>
    <w:bookmarkEnd w:id="786"/>
    <w:bookmarkStart w:name="z100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__________________________;</w:t>
      </w:r>
    </w:p>
    <w:bookmarkEnd w:id="787"/>
    <w:bookmarkStart w:name="z100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пищеварения: живот ____________Печень____________ Селезенка ______ </w:t>
      </w:r>
    </w:p>
    <w:bookmarkEnd w:id="788"/>
    <w:bookmarkStart w:name="z100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_________________; Стул</w:t>
      </w:r>
    </w:p>
    <w:bookmarkEnd w:id="789"/>
    <w:bookmarkStart w:name="z100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</w:t>
      </w:r>
    </w:p>
    <w:bookmarkEnd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Start w:name="z100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791"/>
    <w:bookmarkStart w:name="z100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792"/>
    <w:bookmarkStart w:name="z100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793"/>
    <w:bookmarkStart w:name="z101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794"/>
    <w:bookmarkStart w:name="z101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Да__ Нет __</w:t>
      </w:r>
    </w:p>
    <w:bookmarkEnd w:id="795"/>
    <w:bookmarkStart w:name="z101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</w:t>
      </w:r>
    </w:p>
    <w:bookmarkEnd w:id="796"/>
    <w:bookmarkStart w:name="z101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пользуетесь при кормлении: бутылочкой_____ чашкой и ложкой</w:t>
      </w:r>
    </w:p>
    <w:bookmarkEnd w:id="797"/>
    <w:bookmarkStart w:name="z101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какие- 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798"/>
    <w:bookmarkStart w:name="z101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799"/>
    <w:bookmarkStart w:name="z101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</w:p>
    <w:bookmarkEnd w:id="800"/>
    <w:bookmarkStart w:name="z101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грудью в течение последнего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801"/>
    <w:bookmarkStart w:name="z101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прикладывания, посмотрите на:</w:t>
      </w:r>
    </w:p>
    <w:bookmarkEnd w:id="802"/>
    <w:bookmarkStart w:name="z101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803"/>
    <w:bookmarkStart w:name="z102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804"/>
    <w:bookmarkStart w:name="z102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805"/>
    <w:bookmarkStart w:name="z102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806"/>
    <w:bookmarkStart w:name="z102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807"/>
    <w:bookmarkStart w:name="z102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808"/>
    <w:bookmarkStart w:name="z102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809"/>
    <w:bookmarkStart w:name="z102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810"/>
    <w:bookmarkStart w:name="z102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811"/>
    <w:bookmarkStart w:name="z102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УХОД В ЦЕЛЯХ РАЗВИТИЯ</w:t>
      </w:r>
    </w:p>
    <w:bookmarkEnd w:id="812"/>
    <w:bookmarkStart w:name="z102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играете с Вашим ребенком?</w:t>
      </w:r>
    </w:p>
    <w:bookmarkEnd w:id="813"/>
    <w:bookmarkStart w:name="z103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общаетесь с Вашим ребенком?</w:t>
      </w:r>
    </w:p>
    <w:bookmarkEnd w:id="814"/>
    <w:bookmarkStart w:name="z103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РАЗВИТИЯ ОЦЕНКА УХОДА:</w:t>
      </w:r>
    </w:p>
    <w:bookmarkEnd w:id="815"/>
    <w:bookmarkStart w:name="z103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816"/>
    <w:bookmarkStart w:name="z103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817"/>
    <w:bookmarkStart w:name="z103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18"/>
    <w:bookmarkStart w:name="z103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ТРЕВОЖНЫЕ ПРИЗНАКИ, требующие специализированной помощи:</w:t>
      </w:r>
    </w:p>
    <w:bookmarkEnd w:id="819"/>
    <w:bookmarkStart w:name="z103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слуху по зрению</w:t>
      </w:r>
    </w:p>
    <w:bookmarkEnd w:id="820"/>
    <w:bookmarkStart w:name="z103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ЗНАНИЕ МАТЕРИ ОПАСНЫХ ПРИЗНАКОВ БОЛЕЗНИ ДА НЕТ ОЦЕНКА ЗДОРОВЬЯ МАТЕРИ:</w:t>
      </w:r>
    </w:p>
    <w:bookmarkEnd w:id="821"/>
    <w:bookmarkStart w:name="z103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ЗАКЛЮЧЕНИЕ:</w:t>
      </w:r>
    </w:p>
    <w:bookmarkEnd w:id="822"/>
    <w:bookmarkStart w:name="z103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823"/>
    <w:bookmarkStart w:name="z104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Поощрение исключительно грудного вскармливания</w:t>
      </w:r>
    </w:p>
    <w:bookmarkEnd w:id="824"/>
    <w:bookmarkStart w:name="z104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Оптимальное питание и режим сна/отдыха кормящей матери.</w:t>
      </w:r>
    </w:p>
    <w:bookmarkEnd w:id="825"/>
    <w:bookmarkStart w:name="z104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Уход за новорожденным.</w:t>
      </w:r>
    </w:p>
    <w:bookmarkEnd w:id="826"/>
    <w:bookmarkStart w:name="z104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Стимуляция психосоциального развития</w:t>
      </w:r>
    </w:p>
    <w:bookmarkEnd w:id="827"/>
    <w:bookmarkStart w:name="z104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Безопасная среда (требования к выбору одежды, предметов ухода за новорожденным и игрушек) и поведение родителей для профилактики травматизма и несчастного случая.</w:t>
      </w:r>
    </w:p>
    <w:bookmarkEnd w:id="828"/>
    <w:bookmarkStart w:name="z104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поведения и уход в случае болезни ребенка</w:t>
      </w:r>
    </w:p>
    <w:bookmarkEnd w:id="829"/>
    <w:bookmarkStart w:name="z104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Обучение опасным признакам болезни у ребенка, при которых мать немедленно должна обратиться к врачу: не может пить или сосать грудь, рвота после каждого приема пищи или питья, судороги, летаргичен или без сознания.</w:t>
      </w:r>
    </w:p>
    <w:bookmarkEnd w:id="830"/>
    <w:bookmarkStart w:name="z104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Другое</w:t>
      </w:r>
    </w:p>
    <w:bookmarkEnd w:id="831"/>
    <w:bookmarkStart w:name="z104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Врач:</w:t>
      </w:r>
    </w:p>
    <w:bookmarkEnd w:id="832"/>
    <w:bookmarkStart w:name="z1049" w:id="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(21-й день)</w:t>
      </w:r>
    </w:p>
    <w:bookmarkEnd w:id="833"/>
    <w:bookmarkStart w:name="z105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_____. Температура____________________</w:t>
      </w:r>
    </w:p>
    <w:bookmarkEnd w:id="834"/>
    <w:bookmarkStart w:name="z105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жалобы матери на состояние здоровья ребенка_________________________</w:t>
      </w:r>
    </w:p>
    <w:bookmarkEnd w:id="835"/>
    <w:bookmarkStart w:name="z105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836"/>
    <w:bookmarkStart w:name="z105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Учащенное дыхание (более чем 60 в мин); 2. Уменьшение частоты дыхания (менее чем 30 в мин); 3. Выраженное втяжение грудной клетки; 4. Кряхтящее дыхание (экспираторная одышка); 5. Судороги; 6. Вялость или повышенный тонус; 7. Повышение температуры тела более 37,5ºC; 8. Температура тела менее &lt;36,5 ºC и не повышается после согревания; 9. Изменение цвета кожных покровов: цианоз или появление желтухи (в 1 сутки или после 7 суток жизни ребенка), выраженная бледность;</w:t>
      </w:r>
    </w:p>
    <w:bookmarkEnd w:id="837"/>
    <w:bookmarkStart w:name="z105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Выделение гноя из пупочной ранки или покраснение, переходящее на кожу около пуповинного остатка; 11. Кровотечение из пуповинного остатка;</w:t>
      </w:r>
    </w:p>
    <w:bookmarkEnd w:id="838"/>
    <w:bookmarkStart w:name="z105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Более чем 10 пустул или крупных везикул на коже, отек подкожной основы, покраснение, уплотнение Да __Нет____</w:t>
      </w:r>
    </w:p>
    <w:bookmarkEnd w:id="839"/>
    <w:bookmarkStart w:name="z105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End w:id="840"/>
    <w:bookmarkStart w:name="z105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841"/>
    <w:bookmarkStart w:name="z105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842"/>
    <w:bookmarkStart w:name="z105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843"/>
    <w:bookmarkStart w:name="z106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844"/>
    <w:bookmarkStart w:name="z106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 ____ Нет ____</w:t>
      </w:r>
    </w:p>
    <w:bookmarkEnd w:id="845"/>
    <w:bookmarkStart w:name="z106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 пользуетесь при</w:t>
      </w:r>
    </w:p>
    <w:bookmarkEnd w:id="846"/>
    <w:bookmarkStart w:name="z106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кормлении бутылочкой_____ чашкой и ложкой ______</w:t>
      </w:r>
    </w:p>
    <w:bookmarkEnd w:id="847"/>
    <w:bookmarkStart w:name="z106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какие- 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848"/>
    <w:bookmarkStart w:name="z106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849"/>
    <w:bookmarkStart w:name="z106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  <w:r>
        <w:rPr>
          <w:rFonts w:ascii="Times New Roman"/>
          <w:b w:val="false"/>
          <w:i w:val="false"/>
          <w:color w:val="000000"/>
          <w:sz w:val="28"/>
        </w:rPr>
        <w:t>грудью в течение последнего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850"/>
    <w:bookmarkStart w:name="z106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прикладывания, посмотрите на:</w:t>
      </w:r>
    </w:p>
    <w:bookmarkEnd w:id="851"/>
    <w:bookmarkStart w:name="z106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852"/>
    <w:bookmarkStart w:name="z107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853"/>
    <w:bookmarkStart w:name="z107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854"/>
    <w:bookmarkStart w:name="z107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855"/>
    <w:bookmarkStart w:name="z107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856"/>
    <w:bookmarkStart w:name="z107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857"/>
    <w:bookmarkStart w:name="z107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858"/>
    <w:bookmarkStart w:name="z107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859"/>
    <w:bookmarkStart w:name="z107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860"/>
    <w:bookmarkStart w:name="z107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УХОД В ЦЕЛЯХ РАЗВИТИЯ</w:t>
      </w:r>
    </w:p>
    <w:bookmarkEnd w:id="861"/>
    <w:bookmarkStart w:name="z107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играете с Вашим ребенком?</w:t>
      </w:r>
    </w:p>
    <w:bookmarkEnd w:id="862"/>
    <w:bookmarkStart w:name="z108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общаетесь с Вашим ребенком?</w:t>
      </w:r>
    </w:p>
    <w:bookmarkEnd w:id="863"/>
    <w:bookmarkStart w:name="z108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РАЗВИТИЯ</w:t>
      </w:r>
    </w:p>
    <w:bookmarkEnd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жестокого обращения с ребенком: (физическое насилие, пренебрежение, физическая и эмоциональная заброшенность).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ухода: Наличие детской кроватки, предметов ухода, одежды ребенка Гигиена помещения_______________________________________________________</w:t>
      </w:r>
    </w:p>
    <w:bookmarkStart w:name="z108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(регулярность влажной уборки, курение в комнате, светлое, теплое помещение - t не менее 25°С) </w:t>
      </w:r>
    </w:p>
    <w:bookmarkEnd w:id="865"/>
    <w:bookmarkStart w:name="z108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ребенка _________________________________________________________</w:t>
      </w:r>
    </w:p>
    <w:bookmarkEnd w:id="866"/>
    <w:bookmarkStart w:name="z108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</w:t>
      </w:r>
    </w:p>
    <w:bookmarkEnd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здоровья матери: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молочных желез:__________________________________________________</w:t>
      </w:r>
    </w:p>
    <w:bookmarkStart w:name="z108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и режим сна и отдыха матери</w:t>
      </w:r>
    </w:p>
    <w:bookmarkEnd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ЗАКЛЮЧЕНИЕ:</w:t>
      </w:r>
    </w:p>
    <w:bookmarkStart w:name="z108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869"/>
    <w:bookmarkStart w:name="z108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признаки, кормление и питьевой режим).</w:t>
      </w:r>
    </w:p>
    <w:bookmarkEnd w:id="870"/>
    <w:bookmarkStart w:name="z108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Исключительно грудное вскармливание</w:t>
      </w:r>
    </w:p>
    <w:bookmarkEnd w:id="871"/>
    <w:bookmarkStart w:name="z108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Стимуляция психосоциального развития</w:t>
      </w:r>
    </w:p>
    <w:bookmarkEnd w:id="872"/>
    <w:bookmarkStart w:name="z109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Уход за новорожденным, режим прогулок</w:t>
      </w:r>
    </w:p>
    <w:bookmarkEnd w:id="873"/>
    <w:bookmarkStart w:name="z109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(требования к выбору одежды, предметов ухода за новорожденным и игрушек) и поведение родителей для профилактики травматизма и несчастного случая</w:t>
      </w:r>
    </w:p>
    <w:bookmarkEnd w:id="874"/>
    <w:bookmarkStart w:name="z109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Профилактика микронутриентной недостаточности (железо, витамин А, йод, цинк)</w:t>
      </w:r>
    </w:p>
    <w:bookmarkEnd w:id="875"/>
    <w:bookmarkStart w:name="z109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Личная гигиена матери.</w:t>
      </w:r>
    </w:p>
    <w:bookmarkEnd w:id="876"/>
    <w:bookmarkStart w:name="z109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Приглашение на прием к врачу в возрасте 1 месяца</w:t>
      </w:r>
    </w:p>
    <w:bookmarkEnd w:id="877"/>
    <w:bookmarkStart w:name="z109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878"/>
    <w:bookmarkStart w:name="z1096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(28-й день)</w:t>
      </w:r>
    </w:p>
    <w:bookmarkEnd w:id="879"/>
    <w:bookmarkStart w:name="z109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_____. Температура____________________</w:t>
      </w:r>
    </w:p>
    <w:bookmarkEnd w:id="880"/>
    <w:bookmarkStart w:name="z109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жалобы матери на состояние здоровья ребенка_________________________</w:t>
      </w:r>
    </w:p>
    <w:bookmarkEnd w:id="881"/>
    <w:bookmarkStart w:name="z109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882"/>
    <w:bookmarkStart w:name="z110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Учащенное дыхание (более чем 60 в мин); 2. Уменьшение частоты дыхания (менее чем 30 в мин); 3. Выраженное втяжение грудной клетки; 4. Кряхтящее дыхание (экспираторная одышка); 5. Судороги; 6. Вялость или повышенный тонус; 7. Повышение температуры тела более 37,5ºC; 8. Температура тела менее &lt;36,5 ºC и не повышается после согревания; 9. Изменение цвета кожных покровов: цианоз или появление желтухи (в 1 сутки или после 7 суток жизни ребенка), выраженная бледность;</w:t>
      </w:r>
    </w:p>
    <w:bookmarkEnd w:id="883"/>
    <w:bookmarkStart w:name="z110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Выделение гноя из пупочной ранки или покраснение, переходящее на кожу около пуповинного остатка; 11. Кровотечение из пуповинного остатка;</w:t>
      </w:r>
    </w:p>
    <w:bookmarkEnd w:id="884"/>
    <w:bookmarkStart w:name="z110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Более чем 10 пустул или крупных везикул на коже, отек подкожной основы, покраснение, уплотнение Да __Нет____</w:t>
      </w:r>
    </w:p>
    <w:bookmarkEnd w:id="885"/>
    <w:bookmarkStart w:name="z110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End w:id="886"/>
    <w:bookmarkStart w:name="z110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887"/>
    <w:bookmarkStart w:name="z110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888"/>
    <w:bookmarkStart w:name="z110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889"/>
    <w:bookmarkStart w:name="z110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890"/>
    <w:bookmarkStart w:name="z110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 ____ Нет ____</w:t>
      </w:r>
    </w:p>
    <w:bookmarkEnd w:id="891"/>
    <w:bookmarkStart w:name="z110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 пользуетесь при</w:t>
      </w:r>
    </w:p>
    <w:bookmarkEnd w:id="892"/>
    <w:bookmarkStart w:name="z111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кормлении: бутылочкой_____ чашкой и ложкой ______</w:t>
      </w:r>
    </w:p>
    <w:bookmarkEnd w:id="893"/>
    <w:bookmarkStart w:name="z111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 - 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894"/>
    <w:bookmarkStart w:name="z111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895"/>
    <w:bookmarkStart w:name="z111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</w:p>
    <w:bookmarkEnd w:id="896"/>
    <w:bookmarkStart w:name="z111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грудью в течение последнего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897"/>
    <w:bookmarkStart w:name="z111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прикладывания, посмотрите на:</w:t>
      </w:r>
    </w:p>
    <w:bookmarkEnd w:id="898"/>
    <w:bookmarkStart w:name="z111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899"/>
    <w:bookmarkStart w:name="z111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900"/>
    <w:bookmarkStart w:name="z111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901"/>
    <w:bookmarkStart w:name="z111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902"/>
    <w:bookmarkStart w:name="z112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903"/>
    <w:bookmarkStart w:name="z112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904"/>
    <w:bookmarkStart w:name="z112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905"/>
    <w:bookmarkStart w:name="z112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906"/>
    <w:bookmarkStart w:name="z112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907"/>
    <w:bookmarkStart w:name="z112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УХОД В ЦЕЛЯХ РАЗВИТИЯ</w:t>
      </w:r>
    </w:p>
    <w:bookmarkEnd w:id="908"/>
    <w:bookmarkStart w:name="z112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играете с Вашим ребенком?</w:t>
      </w:r>
    </w:p>
    <w:bookmarkEnd w:id="909"/>
    <w:bookmarkStart w:name="z112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общаетесь с Вашим ребенком?</w:t>
      </w:r>
    </w:p>
    <w:bookmarkEnd w:id="910"/>
    <w:bookmarkStart w:name="z112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РАЗВИТИЯ Признаки жестокого обращения с ребенком: (физическое насилие, пренебрежение, физическая и эмоциональная заброшенность)</w:t>
      </w:r>
    </w:p>
    <w:bookmarkEnd w:id="911"/>
    <w:bookmarkStart w:name="z112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Оценка состояния ухода: Наличие детской кроватки, предметов ухода, одежды ребенка</w:t>
      </w:r>
    </w:p>
    <w:bookmarkEnd w:id="912"/>
    <w:bookmarkStart w:name="z113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помещения_________________________________________________________</w:t>
      </w:r>
    </w:p>
    <w:bookmarkEnd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(регулярность влажной уборки, курение в комнате, светлое, теплое помещение - t не менее 25°С)</w:t>
      </w:r>
    </w:p>
    <w:bookmarkStart w:name="z113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ребенка ___________________________________________________________</w:t>
      </w:r>
    </w:p>
    <w:bookmarkEnd w:id="914"/>
    <w:bookmarkStart w:name="z113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Оценка состояния здоровья матери:</w:t>
      </w:r>
    </w:p>
    <w:bookmarkEnd w:id="915"/>
    <w:bookmarkStart w:name="z113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молочных желез:____________________________________________________</w:t>
      </w:r>
    </w:p>
    <w:bookmarkEnd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и режим сна и отдыха матери</w:t>
      </w:r>
    </w:p>
    <w:bookmarkStart w:name="z113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ЗАКЛЮЧЕНИЕ:</w:t>
      </w:r>
    </w:p>
    <w:bookmarkEnd w:id="917"/>
    <w:bookmarkStart w:name="z113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918"/>
    <w:bookmarkStart w:name="z113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признаки, кормление и питьевой режим).</w:t>
      </w:r>
    </w:p>
    <w:bookmarkEnd w:id="919"/>
    <w:bookmarkStart w:name="z113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Исключительно грудное вскармливание</w:t>
      </w:r>
    </w:p>
    <w:bookmarkEnd w:id="920"/>
    <w:bookmarkStart w:name="z113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Стимуляция психосоциального развития</w:t>
      </w:r>
    </w:p>
    <w:bookmarkEnd w:id="921"/>
    <w:bookmarkStart w:name="z113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Уход за новорожденным, режим прогулок</w:t>
      </w:r>
    </w:p>
    <w:bookmarkEnd w:id="922"/>
    <w:bookmarkStart w:name="z114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(требования к выбору одежды, предметов ухода за новорожденным и игрушек) и поведение родителей для профилактики травматизма и несчастного случая</w:t>
      </w:r>
    </w:p>
    <w:bookmarkEnd w:id="923"/>
    <w:bookmarkStart w:name="z114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Профилактика микронутриентной недостаточности (железо, витамин А, йод, цинк)</w:t>
      </w:r>
    </w:p>
    <w:bookmarkEnd w:id="924"/>
    <w:bookmarkStart w:name="z114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Личная гигиена матери.</w:t>
      </w:r>
    </w:p>
    <w:bookmarkEnd w:id="925"/>
    <w:bookmarkStart w:name="z114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Приглашение на прием к врачу в возрасте 1 месяца</w:t>
      </w:r>
    </w:p>
    <w:bookmarkEnd w:id="926"/>
    <w:bookmarkStart w:name="z114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927"/>
    <w:bookmarkStart w:name="z1145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1 месяца жизни на приеме врачом и медсестрой</w:t>
      </w:r>
    </w:p>
    <w:bookmarkEnd w:id="928"/>
    <w:bookmarkStart w:name="z114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_____Температура______________________</w:t>
      </w:r>
    </w:p>
    <w:bookmarkEnd w:id="929"/>
    <w:bookmarkStart w:name="z114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ИМТ________ Окружность головы ________________см</w:t>
      </w:r>
    </w:p>
    <w:bookmarkEnd w:id="930"/>
    <w:bookmarkStart w:name="z114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931"/>
    <w:bookmarkStart w:name="z114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932"/>
    <w:bookmarkStart w:name="z115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933"/>
    <w:bookmarkStart w:name="z115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Кожа: Пуповина__________________________________________________________</w:t>
      </w:r>
    </w:p>
    <w:bookmarkEnd w:id="934"/>
    <w:bookmarkStart w:name="z115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полости________________Зев_____________________________</w:t>
      </w:r>
    </w:p>
    <w:bookmarkEnd w:id="935"/>
    <w:bookmarkStart w:name="z115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конъюнктивы____________________________________________________________</w:t>
      </w:r>
    </w:p>
    <w:bookmarkEnd w:id="936"/>
    <w:bookmarkStart w:name="z115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937"/>
    <w:bookmarkStart w:name="z115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 Частота дыха-ния _________</w:t>
      </w:r>
    </w:p>
    <w:bookmarkEnd w:id="938"/>
    <w:bookmarkStart w:name="z115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(ЧСС)____________________________</w:t>
      </w:r>
    </w:p>
    <w:bookmarkEnd w:id="939"/>
    <w:bookmarkStart w:name="z115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Сердечный ритм ________________________; Сердечные шумы</w:t>
      </w:r>
    </w:p>
    <w:bookmarkEnd w:id="940"/>
    <w:bookmarkStart w:name="z115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__________________________;</w:t>
      </w:r>
    </w:p>
    <w:bookmarkEnd w:id="941"/>
    <w:bookmarkStart w:name="z115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пищеварения: живот ____________печень____________ селезенка _______</w:t>
      </w:r>
    </w:p>
    <w:bookmarkEnd w:id="942"/>
    <w:bookmarkStart w:name="z116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________________; Стул</w:t>
      </w:r>
    </w:p>
    <w:bookmarkEnd w:id="943"/>
    <w:bookmarkStart w:name="z116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</w:t>
      </w:r>
    </w:p>
    <w:bookmarkEnd w:id="944"/>
    <w:bookmarkStart w:name="z116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End w:id="945"/>
    <w:bookmarkStart w:name="z116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946"/>
    <w:bookmarkStart w:name="z116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947"/>
    <w:bookmarkStart w:name="z116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948"/>
    <w:bookmarkStart w:name="z116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949"/>
    <w:bookmarkStart w:name="z116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Да__ Нет __</w:t>
      </w:r>
    </w:p>
    <w:bookmarkEnd w:id="950"/>
    <w:bookmarkStart w:name="z116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</w:t>
      </w:r>
    </w:p>
    <w:bookmarkEnd w:id="951"/>
    <w:bookmarkStart w:name="z116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пользуетесь при кормлении: бутылочкой_____ чашкой и ложкой</w:t>
      </w:r>
    </w:p>
    <w:bookmarkEnd w:id="952"/>
    <w:bookmarkStart w:name="z117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 -либо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953"/>
    <w:bookmarkStart w:name="z117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954"/>
    <w:bookmarkStart w:name="z117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</w:p>
    <w:bookmarkEnd w:id="955"/>
    <w:bookmarkStart w:name="z117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грудью в течение последнего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956"/>
    <w:bookmarkStart w:name="z117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прикладывания, посмотрите на:</w:t>
      </w:r>
    </w:p>
    <w:bookmarkEnd w:id="957"/>
    <w:bookmarkStart w:name="z117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958"/>
    <w:bookmarkStart w:name="z117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959"/>
    <w:bookmarkStart w:name="z117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960"/>
    <w:bookmarkStart w:name="z117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961"/>
    <w:bookmarkStart w:name="z117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962"/>
    <w:bookmarkStart w:name="z118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963"/>
    <w:bookmarkStart w:name="z118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964"/>
    <w:bookmarkStart w:name="z118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965"/>
    <w:bookmarkStart w:name="z118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966"/>
    <w:bookmarkStart w:name="z118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967"/>
    <w:bookmarkStart w:name="z118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968"/>
    <w:bookmarkStart w:name="z118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БЦЖ АКДС 1 + hib 1 Гепатит В 2 ОПВ-1 АКДС 2 + hib 2</w:t>
      </w:r>
    </w:p>
    <w:bookmarkEnd w:id="969"/>
    <w:bookmarkStart w:name="z118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в 1 месяц____ мм</w:t>
      </w:r>
    </w:p>
    <w:bookmarkEnd w:id="970"/>
    <w:bookmarkStart w:name="z118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периферических лимфоузлов</w:t>
      </w:r>
    </w:p>
    <w:bookmarkEnd w:id="971"/>
    <w:bookmarkStart w:name="z118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</w:t>
      </w:r>
    </w:p>
    <w:bookmarkEnd w:id="972"/>
    <w:bookmarkStart w:name="z119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973"/>
    <w:bookmarkStart w:name="z119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рахита: неспецифическая (достаточная инсоляция во время прогулок), специфическая профилактика витамином Д (по показаниям) Доза</w:t>
      </w:r>
    </w:p>
    <w:bookmarkEnd w:id="974"/>
    <w:bookmarkStart w:name="z119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</w:t>
      </w:r>
    </w:p>
    <w:bookmarkEnd w:id="975"/>
    <w:bookmarkStart w:name="z119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ПСИХОМОТОРНОЕ РАЗВИТИЕ:</w:t>
      </w:r>
    </w:p>
    <w:bookmarkEnd w:id="976"/>
    <w:bookmarkStart w:name="z119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977"/>
    <w:bookmarkStart w:name="z119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978"/>
    <w:bookmarkStart w:name="z119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979"/>
    <w:bookmarkStart w:name="z119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980"/>
    <w:bookmarkStart w:name="z119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981"/>
    <w:bookmarkStart w:name="z119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</w:t>
      </w:r>
    </w:p>
    <w:bookmarkEnd w:id="982"/>
    <w:bookmarkStart w:name="z120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983"/>
    <w:bookmarkStart w:name="z120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ребенком?</w:t>
      </w:r>
    </w:p>
    <w:bookmarkEnd w:id="984"/>
    <w:bookmarkStart w:name="z120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Вы общаетесь с ребенком? </w:t>
      </w:r>
    </w:p>
    <w:bookmarkEnd w:id="985"/>
    <w:bookmarkStart w:name="z120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отстает</w:t>
      </w:r>
    </w:p>
    <w:bookmarkEnd w:id="986"/>
    <w:bookmarkStart w:name="z120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987"/>
    <w:bookmarkStart w:name="z120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</w:t>
      </w:r>
    </w:p>
    <w:bookmarkEnd w:id="988"/>
    <w:bookmarkStart w:name="z120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989"/>
    <w:bookmarkStart w:name="z120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Знает правила ухода ха больным ребенком и когда необходимо обратиться к медицинскому работнику</w:t>
      </w:r>
    </w:p>
    <w:bookmarkEnd w:id="990"/>
    <w:bookmarkStart w:name="z120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Выполняет рекомендации по питанию, развитию и уходу за ребенком согласно данным рекомендациям</w:t>
      </w:r>
    </w:p>
    <w:bookmarkEnd w:id="991"/>
    <w:bookmarkStart w:name="z120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Знает ли мать признаки опасности:</w:t>
      </w:r>
    </w:p>
    <w:bookmarkEnd w:id="992"/>
    <w:bookmarkStart w:name="z121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Учащенное дыхание (более чем 60 в мин); 2.Уменьшение частоты дыхания (менее чем 30 в мин); 3.Выраженное втяжение грудной клетки; 4. Кряхтящее дыхание (экспираторная одышка); 5. Судороги; 6. Вялость или повышенный тонус; 7. Повышение температуры тела более 37,5ºC; 8.Температура тела ме-нее &lt;36,5 ºC и не повышается после согревания; 9.Изменение цвета кожных покровов: цианоз или появление желтухи (в 1 сутки или после 7 суток жизни ребенка), выраженная бледность; 10. Выделение гноя из пупочной ранки или покраснение, переходящее на кожу около пуповинного остатка; 11. Кровоте-чение из пуповинного остатка; 12. Более чем 10 пустул или крупных везикул на коже, отек подкожной основы, покраснение, уплотнение</w:t>
      </w:r>
    </w:p>
    <w:bookmarkEnd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Start w:name="z121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994"/>
    <w:bookmarkStart w:name="z121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ТРЕВОЖНЫЕ ПРИЗНАКИ, требующие специализированной помощи</w:t>
      </w:r>
    </w:p>
    <w:bookmarkStart w:name="z121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Возможная глухота или проблемы со зрением</w:t>
      </w:r>
    </w:p>
    <w:bookmarkEnd w:id="996"/>
    <w:bookmarkStart w:name="z121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</w:t>
      </w:r>
    </w:p>
    <w:bookmarkEnd w:id="997"/>
    <w:bookmarkStart w:name="z121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Затруднения в удерживании равновесия при ходьбе.</w:t>
      </w:r>
    </w:p>
    <w:bookmarkEnd w:id="998"/>
    <w:bookmarkStart w:name="z121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Непонятные изменения в поведении ребенка, наличие следов физического насилия (особенно, если ребенок находится под присмотром других лиц)</w:t>
      </w:r>
    </w:p>
    <w:bookmarkEnd w:id="999"/>
    <w:bookmarkStart w:name="z121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Плохой аппетит. ПРОБЛЕМЫ</w:t>
      </w:r>
    </w:p>
    <w:bookmarkEnd w:id="1000"/>
    <w:bookmarkStart w:name="z121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 ОЦЕНКА ПИТАНИЯ И ЗДОРОВЬЯ МАТЕРИ:</w:t>
      </w:r>
    </w:p>
    <w:bookmarkEnd w:id="1001"/>
    <w:bookmarkStart w:name="z121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вопросам планирования семьи (лактационная аменорея, презервативы, ВМС)</w:t>
      </w:r>
    </w:p>
    <w:bookmarkEnd w:id="1002"/>
    <w:bookmarkStart w:name="z122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ЗАКЛЮЧЕНИЕ:</w:t>
      </w:r>
    </w:p>
    <w:bookmarkEnd w:id="1003"/>
    <w:bookmarkStart w:name="z122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004"/>
    <w:bookmarkStart w:name="z122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Практика исключительно грудного вскармливания.</w:t>
      </w:r>
    </w:p>
    <w:bookmarkEnd w:id="1005"/>
    <w:bookmarkStart w:name="z122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006"/>
    <w:bookmarkStart w:name="z122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и моторное развитие соответственно возрасту (Памятка Матери).</w:t>
      </w:r>
    </w:p>
    <w:bookmarkEnd w:id="1007"/>
    <w:bookmarkStart w:name="z1225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возрасту.</w:t>
      </w:r>
    </w:p>
    <w:bookmarkEnd w:id="1008"/>
    <w:bookmarkStart w:name="z1226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 (1-2 раза в день) с достаточной инсоляцией, по показаниям специфическая профилактика витамином Д</w:t>
      </w:r>
    </w:p>
    <w:bookmarkEnd w:id="1009"/>
    <w:bookmarkStart w:name="z1227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 и когда необходимо обратиться за помощью, режим кормления и питья).</w:t>
      </w:r>
    </w:p>
    <w:bookmarkEnd w:id="1010"/>
    <w:bookmarkStart w:name="z1228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Вакцинация (своевременность проведения, возможные реакции на прививку и поведение родителей, от каких инфекций защищают прививки)</w:t>
      </w:r>
    </w:p>
    <w:bookmarkEnd w:id="1011"/>
    <w:bookmarkStart w:name="z1229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012"/>
    <w:bookmarkStart w:name="z1230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1013"/>
    <w:bookmarkStart w:name="z1231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Ежемесячный осмотр на приеме у врача</w:t>
      </w:r>
    </w:p>
    <w:bookmarkEnd w:id="1014"/>
    <w:bookmarkStart w:name="z1232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Консультация узких специалистов и лабораторных исследований по показаниям</w:t>
      </w:r>
    </w:p>
    <w:bookmarkEnd w:id="1015"/>
    <w:bookmarkStart w:name="z1233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Другое</w:t>
      </w:r>
    </w:p>
    <w:bookmarkEnd w:id="1016"/>
    <w:bookmarkStart w:name="z1234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Врач:</w:t>
      </w:r>
    </w:p>
    <w:bookmarkEnd w:id="1017"/>
    <w:bookmarkStart w:name="z1235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1018"/>
    <w:bookmarkStart w:name="z1236" w:id="1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к ребенку в возрасте от 1 до 2 месяцев</w:t>
      </w:r>
    </w:p>
    <w:bookmarkEnd w:id="1019"/>
    <w:bookmarkStart w:name="z1237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_____. Температура____________________</w:t>
      </w:r>
    </w:p>
    <w:bookmarkEnd w:id="1020"/>
    <w:bookmarkStart w:name="z1238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жалобы матери на состояние здоровья ребенка_________________________</w:t>
      </w:r>
    </w:p>
    <w:bookmarkEnd w:id="1021"/>
    <w:bookmarkStart w:name="z1239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1022"/>
    <w:bookmarkStart w:name="z1240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Учащенное дыхание (более чем 60 в мин); 2.Уменьшение частоты дыхания (менее чем 30 в мин); 3.Выраженное втяжение грудной клетки; 4. Кряхтящее дыхание (экспираторная одышка); 5. Судороги; 6. Вялость или повышенный тонус; 7. Повышение температуры тела более 37,5ºC; 8.Температура тела менее &lt;36,5 ºC и не повышается после согревания; 9.Изменение цвета кожных покровов: цианоз или появление желтухи (в 1 сутки или после 7 суток жизни ребенка), выраженная бледность; </w:t>
      </w:r>
    </w:p>
    <w:bookmarkEnd w:id="1023"/>
    <w:bookmarkStart w:name="z1241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Выделение гноя из пупочной ранки или покраснение, переходящее на кожу около пуповинного остатка; 11. Кровотечение из пуповинного остатка;</w:t>
      </w:r>
    </w:p>
    <w:bookmarkEnd w:id="1024"/>
    <w:bookmarkStart w:name="z1242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Более чем 10 пустул или крупных везикул на коже, отек подкожной основы, покраснение, уплотнение Да __Нет____</w:t>
      </w:r>
    </w:p>
    <w:bookmarkEnd w:id="1025"/>
    <w:bookmarkStart w:name="z1243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End w:id="1026"/>
    <w:bookmarkStart w:name="z1244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1027"/>
    <w:bookmarkStart w:name="z1245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1028"/>
    <w:bookmarkStart w:name="z1246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1029"/>
    <w:bookmarkStart w:name="z1247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1030"/>
    <w:bookmarkStart w:name="z1248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 ____ Нет ____</w:t>
      </w:r>
    </w:p>
    <w:bookmarkEnd w:id="1031"/>
    <w:bookmarkStart w:name="z1249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 пользуетесь при</w:t>
      </w:r>
    </w:p>
    <w:bookmarkEnd w:id="1032"/>
    <w:bookmarkStart w:name="z1250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кормлении бутылочкой_____ чашкой и ложкой ______</w:t>
      </w:r>
    </w:p>
    <w:bookmarkEnd w:id="1033"/>
    <w:bookmarkStart w:name="z125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какие- 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1034"/>
    <w:bookmarkStart w:name="z1252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1035"/>
    <w:bookmarkStart w:name="z1253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</w:p>
    <w:bookmarkEnd w:id="1036"/>
    <w:bookmarkStart w:name="z1254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грудью в течение последнего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1037"/>
    <w:bookmarkStart w:name="z1255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прикладывания, посмотрите на:</w:t>
      </w:r>
    </w:p>
    <w:bookmarkEnd w:id="1038"/>
    <w:bookmarkStart w:name="z1256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1039"/>
    <w:bookmarkStart w:name="z1257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1040"/>
    <w:bookmarkStart w:name="z1258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1041"/>
    <w:bookmarkStart w:name="z1259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1042"/>
    <w:bookmarkStart w:name="z1260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1043"/>
    <w:bookmarkStart w:name="z1261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1044"/>
    <w:bookmarkStart w:name="z1262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1045"/>
    <w:bookmarkStart w:name="z1263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1046"/>
    <w:bookmarkStart w:name="z1264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1047"/>
    <w:bookmarkStart w:name="z1265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УХОД В ЦЕЛЯХ РАЗВИТИЯ</w:t>
      </w:r>
    </w:p>
    <w:bookmarkEnd w:id="1048"/>
    <w:bookmarkStart w:name="z1266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играете с Вашим ребенком?</w:t>
      </w:r>
    </w:p>
    <w:bookmarkEnd w:id="1049"/>
    <w:bookmarkStart w:name="z1267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общаетесь с Вашим ребенком?</w:t>
      </w:r>
    </w:p>
    <w:bookmarkEnd w:id="1050"/>
    <w:bookmarkStart w:name="z1268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РАЗВИТИЯ Признаки жестокого обращения с ребенком: (физическое насилие, пренебрежение, физическая и эмоциональная заброшенность).</w:t>
      </w:r>
    </w:p>
    <w:bookmarkEnd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Оценка состояния ухода: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детской кроватки, предметов ухода, одежды ребенка</w:t>
      </w:r>
    </w:p>
    <w:bookmarkStart w:name="z1269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помещения_______________________________________________________</w:t>
      </w:r>
    </w:p>
    <w:bookmarkEnd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(регулярность влажной уборки, курение в комнате, светлое, теплое помещение - t не менее 25°С) </w:t>
      </w:r>
    </w:p>
    <w:bookmarkStart w:name="z1270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ребенка __________________________________________________________</w:t>
      </w:r>
    </w:p>
    <w:bookmarkEnd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</w:t>
      </w:r>
    </w:p>
    <w:bookmarkStart w:name="z1271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здоровья матери:</w:t>
      </w:r>
    </w:p>
    <w:bookmarkEnd w:id="1054"/>
    <w:bookmarkStart w:name="z127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молочных желез:___________________________________________________</w:t>
      </w:r>
    </w:p>
    <w:bookmarkEnd w:id="1055"/>
    <w:bookmarkStart w:name="z127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и режим сна и отдыха матери ПРОБЛЕМЫ</w:t>
      </w:r>
    </w:p>
    <w:bookmarkEnd w:id="1056"/>
    <w:bookmarkStart w:name="z127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Рекомендации врача выполняются или нет</w:t>
      </w:r>
    </w:p>
    <w:bookmarkEnd w:id="1057"/>
    <w:bookmarkStart w:name="z127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__Нет___</w:t>
      </w:r>
    </w:p>
    <w:bookmarkEnd w:id="1058"/>
    <w:bookmarkStart w:name="z127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059"/>
    <w:bookmarkStart w:name="z127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Практика исключительно грудного вскармливания.</w:t>
      </w:r>
    </w:p>
    <w:bookmarkEnd w:id="1060"/>
    <w:bookmarkStart w:name="z1278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061"/>
    <w:bookmarkStart w:name="z1279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и моторное развитие соответственно возрасту (Памятка Матери).</w:t>
      </w:r>
    </w:p>
    <w:bookmarkEnd w:id="1062"/>
    <w:bookmarkStart w:name="z1280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возрасту.</w:t>
      </w:r>
    </w:p>
    <w:bookmarkEnd w:id="1063"/>
    <w:bookmarkStart w:name="z1281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 (1-2 раза в день) с достаточной инсоляцией, по показаниям специфическая профилактика витамином Д</w:t>
      </w:r>
    </w:p>
    <w:bookmarkEnd w:id="1064"/>
    <w:bookmarkStart w:name="z1282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 и когда необходимо обратиться за помощью, режим кормления и питья).</w:t>
      </w:r>
    </w:p>
    <w:bookmarkEnd w:id="1065"/>
    <w:bookmarkStart w:name="z1283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Вакцинация (своевременность проведения, возможные реакции на прививку и поведение родителей, от каких инфекций защищают прививки)</w:t>
      </w:r>
    </w:p>
    <w:bookmarkEnd w:id="1066"/>
    <w:bookmarkStart w:name="z1284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067"/>
    <w:bookmarkStart w:name="z1285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</w:t>
      </w:r>
    </w:p>
    <w:bookmarkEnd w:id="1068"/>
    <w:bookmarkStart w:name="z1286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Приглашение на прием к врачу в возрасте 2 месяцев.</w:t>
      </w:r>
    </w:p>
    <w:bookmarkEnd w:id="1069"/>
    <w:bookmarkStart w:name="z1287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Консультация узких специалистов и лабораторных исследований по показаниям</w:t>
      </w:r>
    </w:p>
    <w:bookmarkEnd w:id="1070"/>
    <w:bookmarkStart w:name="z1288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Другое</w:t>
      </w:r>
    </w:p>
    <w:bookmarkEnd w:id="1071"/>
    <w:bookmarkStart w:name="z1289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1072"/>
    <w:bookmarkStart w:name="z1290" w:id="10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2 месяцев жизни на приеме врача и медсестры</w:t>
      </w:r>
    </w:p>
    <w:bookmarkEnd w:id="1073"/>
    <w:bookmarkStart w:name="z1291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1074"/>
    <w:bookmarkStart w:name="z1292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ИМТ_________Окружность головы _______________см</w:t>
      </w:r>
    </w:p>
    <w:bookmarkEnd w:id="1075"/>
    <w:bookmarkStart w:name="z1293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1076"/>
    <w:bookmarkStart w:name="z1294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1077"/>
    <w:bookmarkStart w:name="z1295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1078"/>
    <w:bookmarkStart w:name="z129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Кожа: Пуповина__________________________________________________________</w:t>
      </w:r>
    </w:p>
    <w:bookmarkEnd w:id="1079"/>
    <w:bookmarkStart w:name="z129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</w:p>
    <w:bookmarkEnd w:id="1080"/>
    <w:bookmarkStart w:name="z129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конъюнктивы____________________________________________________________</w:t>
      </w:r>
    </w:p>
    <w:bookmarkEnd w:id="1081"/>
    <w:bookmarkStart w:name="z129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1082"/>
    <w:bookmarkStart w:name="z1300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дыхания:_________________________________________________________</w:t>
      </w:r>
    </w:p>
    <w:bookmarkEnd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дыхания _______</w:t>
      </w:r>
    </w:p>
    <w:bookmarkStart w:name="z1301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</w:p>
    <w:bookmarkEnd w:id="1084"/>
    <w:bookmarkStart w:name="z1302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_______________________; Сердечные шумы ________________________________;</w:t>
      </w:r>
    </w:p>
    <w:bookmarkEnd w:id="1085"/>
    <w:bookmarkStart w:name="z1303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пищеварения: живот ____________печень____________ селезенка _________</w:t>
      </w:r>
    </w:p>
    <w:bookmarkEnd w:id="1086"/>
    <w:bookmarkStart w:name="z1304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_________________; Стул</w:t>
      </w:r>
    </w:p>
    <w:bookmarkEnd w:id="1087"/>
    <w:bookmarkStart w:name="z1305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</w:t>
      </w:r>
    </w:p>
    <w:bookmarkEnd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Start w:name="z1306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1089"/>
    <w:bookmarkStart w:name="z1307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1090"/>
    <w:bookmarkStart w:name="z1308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1091"/>
    <w:bookmarkStart w:name="z1309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1092"/>
    <w:bookmarkStart w:name="z1310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Да__ Нет __</w:t>
      </w:r>
    </w:p>
    <w:bookmarkEnd w:id="1093"/>
    <w:bookmarkStart w:name="z1311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пользуетесь при кормлении: бутылочкой_____ чашкой и ложкой</w:t>
      </w:r>
    </w:p>
    <w:bookmarkEnd w:id="1094"/>
    <w:bookmarkStart w:name="z1313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какие- 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1095"/>
    <w:bookmarkStart w:name="z1314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1096"/>
    <w:bookmarkStart w:name="z1315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  <w:r>
        <w:rPr>
          <w:rFonts w:ascii="Times New Roman"/>
          <w:b w:val="false"/>
          <w:i w:val="false"/>
          <w:color w:val="000000"/>
          <w:sz w:val="28"/>
        </w:rPr>
        <w:t>грудью в течение последнего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1097"/>
    <w:bookmarkStart w:name="z131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прикладывания, посмотрите на:</w:t>
      </w:r>
    </w:p>
    <w:bookmarkEnd w:id="1098"/>
    <w:bookmarkStart w:name="z131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1099"/>
    <w:bookmarkStart w:name="z131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1100"/>
    <w:bookmarkStart w:name="z132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1101"/>
    <w:bookmarkStart w:name="z132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1102"/>
    <w:bookmarkStart w:name="z132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1103"/>
    <w:bookmarkStart w:name="z1323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1104"/>
    <w:bookmarkStart w:name="z132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1105"/>
    <w:bookmarkStart w:name="z132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1106"/>
    <w:bookmarkStart w:name="z132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1107"/>
    <w:bookmarkStart w:name="z132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1108"/>
    <w:bookmarkStart w:name="z132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1109"/>
    <w:bookmarkStart w:name="z132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БЦЖ АКДС 1 + hib 1 Гепатит В 2 ОПВ-1 АКДС 2 + hib 2 Визит для следующей прививки_____________</w:t>
      </w:r>
    </w:p>
    <w:bookmarkEnd w:id="1110"/>
    <w:bookmarkStart w:name="z1330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</w:t>
      </w:r>
    </w:p>
    <w:bookmarkEnd w:id="1111"/>
    <w:bookmarkStart w:name="z1331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рахита: неспецифическая (достаточная инсоляция во время прогулок), специфическая профилактика витамином Д (по показаниям)</w:t>
      </w:r>
    </w:p>
    <w:bookmarkEnd w:id="1112"/>
    <w:bookmarkStart w:name="z1332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Доза</w:t>
      </w:r>
    </w:p>
    <w:bookmarkEnd w:id="1113"/>
    <w:bookmarkStart w:name="z1333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</w:t>
      </w:r>
    </w:p>
    <w:bookmarkEnd w:id="1114"/>
    <w:bookmarkStart w:name="z1334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ПСИХОМОТОРНОЕ РАЗВИТИЕ:</w:t>
      </w:r>
    </w:p>
    <w:bookmarkEnd w:id="1115"/>
    <w:bookmarkStart w:name="z1335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1116"/>
    <w:bookmarkStart w:name="z1336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1117"/>
    <w:bookmarkStart w:name="z1337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1118"/>
    <w:bookmarkStart w:name="z1338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1119"/>
    <w:bookmarkStart w:name="z1339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1120"/>
    <w:bookmarkStart w:name="z1340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</w:t>
      </w:r>
    </w:p>
    <w:bookmarkEnd w:id="1121"/>
    <w:bookmarkStart w:name="z134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1122"/>
    <w:bookmarkStart w:name="z1342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ребенком?</w:t>
      </w:r>
    </w:p>
    <w:bookmarkEnd w:id="1123"/>
    <w:bookmarkStart w:name="z1343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ребенком? Не отстает</w:t>
      </w:r>
    </w:p>
    <w:bookmarkEnd w:id="1124"/>
    <w:bookmarkStart w:name="z1344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1125"/>
    <w:bookmarkStart w:name="z1345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</w:t>
      </w:r>
    </w:p>
    <w:bookmarkEnd w:id="1126"/>
    <w:bookmarkStart w:name="z134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1127"/>
    <w:bookmarkStart w:name="z134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Знает правила ухода за больным ребенком и когда необходимо обратиться к медицинскому работнику</w:t>
      </w:r>
    </w:p>
    <w:bookmarkEnd w:id="1128"/>
    <w:bookmarkStart w:name="z134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Выполняет рекомендации по питанию, развитию и уходу за ребенком согласно данным рекомендациям</w:t>
      </w:r>
    </w:p>
    <w:bookmarkEnd w:id="1129"/>
    <w:bookmarkStart w:name="z134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Знает ли мать признаки опасности:</w:t>
      </w:r>
    </w:p>
    <w:bookmarkEnd w:id="1130"/>
    <w:bookmarkStart w:name="z135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Учащенное дыхание (более чем 60 в мин); 2. Уменьшение частоты дыхания (менее чем 30 в мин); 3. Выраженное втяжение грудной клетки; 4. Кряхтящее дыхание (экспиратор-ная одышка); 5. Судороги; 6. Вялость или повышенный тонус; 7. Повышение температу-ры тела более 37,5ºC; 8. Температура тела менее &lt;36,5 ºC и не повышается после согре-вания; Изменение цвета кожных покровов: цианоз или появление желтухи (в 1 сутки или после 7 суток жизни ребенка), выраженная бледность; 9. Выделение гноя из пупочной ранки или покраснение, переходящее на кожу около пуповинного остатка; 10. Кровоте-чение из пуповинного остатка; 11. Более чем 10 пустул или крупных везикул на коже, отек подкожной основы, покраснение, уплотнение ПРОБЛЕМЫ УХОДА</w:t>
      </w:r>
    </w:p>
    <w:bookmarkEnd w:id="1131"/>
    <w:bookmarkStart w:name="z135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ЖЕСТОКОГО ОБРАЩЕНИЯ с ребенком:</w:t>
      </w:r>
    </w:p>
    <w:bookmarkEnd w:id="1132"/>
    <w:bookmarkStart w:name="z1352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1133"/>
    <w:bookmarkStart w:name="z1353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ТРЕВОЖНЫЕ ПРИЗНАКИ, требующие специализированной помощи</w:t>
      </w:r>
    </w:p>
    <w:bookmarkStart w:name="z1354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Возможная глухота или проблемы со зрением</w:t>
      </w:r>
    </w:p>
    <w:bookmarkEnd w:id="1135"/>
    <w:bookmarkStart w:name="z1355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</w:t>
      </w:r>
    </w:p>
    <w:bookmarkEnd w:id="1136"/>
    <w:bookmarkStart w:name="z1356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Затруднения в удерживании равновесия при ходьбе.</w:t>
      </w:r>
    </w:p>
    <w:bookmarkEnd w:id="1137"/>
    <w:bookmarkStart w:name="z1357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Непонятные изменения в поведении ребенка, наличие следов физического насилия (особенно, если ребенок находится под присмотром других лиц)</w:t>
      </w:r>
    </w:p>
    <w:bookmarkEnd w:id="1138"/>
    <w:bookmarkStart w:name="z1358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Плохой аппетит. ПРОБЛЕМЫ</w:t>
      </w:r>
    </w:p>
    <w:bookmarkEnd w:id="1139"/>
    <w:bookmarkStart w:name="z1359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1140"/>
    <w:bookmarkStart w:name="z1360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 И ЗДОРОВЬЯ МАТЕРИ:</w:t>
      </w:r>
    </w:p>
    <w:bookmarkEnd w:id="1141"/>
    <w:bookmarkStart w:name="z1361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вопросам планирования семьи (лактационная аменорея, презервативы, ВМС)</w:t>
      </w:r>
    </w:p>
    <w:bookmarkEnd w:id="1142"/>
    <w:bookmarkStart w:name="z1362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End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Start w:name="z1363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144"/>
    <w:bookmarkStart w:name="z1364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Практика исключительно грудного вскармливания.</w:t>
      </w:r>
    </w:p>
    <w:bookmarkEnd w:id="1145"/>
    <w:bookmarkStart w:name="z1365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146"/>
    <w:bookmarkStart w:name="z1366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и моторное развитие соответственно возрасту (Памятка Матери).</w:t>
      </w:r>
    </w:p>
    <w:bookmarkEnd w:id="1147"/>
    <w:bookmarkStart w:name="z1367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возрасту.</w:t>
      </w:r>
    </w:p>
    <w:bookmarkEnd w:id="1148"/>
    <w:bookmarkStart w:name="z1368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 (1-2 раза в день) с достаточной инсоляцией, по показаниям специфическая профилактика витамином Д</w:t>
      </w:r>
    </w:p>
    <w:bookmarkEnd w:id="1149"/>
    <w:bookmarkStart w:name="z1369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 и когда необходимо обратиться за помощью, режим кормления и питья).</w:t>
      </w:r>
    </w:p>
    <w:bookmarkEnd w:id="1150"/>
    <w:bookmarkStart w:name="z1370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Вакцинация (своевременность проведения, возможные реакции на прививку и поведение родителей, от каких инфекций защищают прививки)</w:t>
      </w:r>
    </w:p>
    <w:bookmarkEnd w:id="1151"/>
    <w:bookmarkStart w:name="z1371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152"/>
    <w:bookmarkStart w:name="z1372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</w:t>
      </w:r>
    </w:p>
    <w:bookmarkEnd w:id="1153"/>
    <w:bookmarkStart w:name="z1373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Ежемесячный осмотр на приеме у врача</w:t>
      </w:r>
    </w:p>
    <w:bookmarkEnd w:id="1154"/>
    <w:bookmarkStart w:name="z1374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Консультация узких специалистов и лабораторных исследований по показаниям</w:t>
      </w:r>
    </w:p>
    <w:bookmarkEnd w:id="1155"/>
    <w:bookmarkStart w:name="z1375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Другое</w:t>
      </w:r>
    </w:p>
    <w:bookmarkEnd w:id="1156"/>
    <w:bookmarkStart w:name="z1376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Врач/фельдшер:</w:t>
      </w:r>
    </w:p>
    <w:bookmarkEnd w:id="1157"/>
    <w:bookmarkStart w:name="z1377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1158"/>
    <w:bookmarkStart w:name="z1378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к ребенку в возрасте от 2 до 3 месяцев</w:t>
      </w:r>
    </w:p>
    <w:bookmarkEnd w:id="1159"/>
    <w:bookmarkStart w:name="z1379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_____. Температура____________________</w:t>
      </w:r>
    </w:p>
    <w:bookmarkEnd w:id="1160"/>
    <w:bookmarkStart w:name="z1380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жалобы матери на состояние здоровья ребенка_________________________</w:t>
      </w:r>
    </w:p>
    <w:bookmarkEnd w:id="1161"/>
    <w:bookmarkStart w:name="z1381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1162"/>
    <w:bookmarkStart w:name="z1382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1163"/>
    <w:bookmarkStart w:name="z138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1164"/>
    <w:bookmarkStart w:name="z138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1165"/>
    <w:bookmarkStart w:name="z138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 Да __Нет____</w:t>
      </w:r>
    </w:p>
    <w:bookmarkEnd w:id="1166"/>
    <w:bookmarkStart w:name="z138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End w:id="1167"/>
    <w:bookmarkStart w:name="z138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1168"/>
    <w:bookmarkStart w:name="z1388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1169"/>
    <w:bookmarkStart w:name="z1389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1170"/>
    <w:bookmarkStart w:name="z1390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1171"/>
    <w:bookmarkStart w:name="z1391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 ____ Нет ____</w:t>
      </w:r>
    </w:p>
    <w:bookmarkEnd w:id="1172"/>
    <w:bookmarkStart w:name="z1392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 пользуетесь 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кормлении бутылочкой_____ чашкой и ложкой _______________________________</w:t>
      </w:r>
    </w:p>
    <w:bookmarkEnd w:id="1173"/>
    <w:bookmarkStart w:name="z139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 -либо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1174"/>
    <w:bookmarkStart w:name="z139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1175"/>
    <w:bookmarkStart w:name="z139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  <w:r>
        <w:rPr>
          <w:rFonts w:ascii="Times New Roman"/>
          <w:b w:val="false"/>
          <w:i w:val="false"/>
          <w:color w:val="000000"/>
          <w:sz w:val="28"/>
        </w:rPr>
        <w:t xml:space="preserve">грудью в </w:t>
      </w:r>
      <w:r>
        <w:rPr>
          <w:rFonts w:ascii="Times New Roman"/>
          <w:b w:val="false"/>
          <w:i w:val="false"/>
          <w:color w:val="000000"/>
          <w:sz w:val="28"/>
        </w:rPr>
        <w:t>течение последнего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1176"/>
    <w:bookmarkStart w:name="z1399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прикладывания, посмотрите на:</w:t>
      </w:r>
    </w:p>
    <w:bookmarkEnd w:id="1177"/>
    <w:bookmarkStart w:name="z1400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1178"/>
    <w:bookmarkStart w:name="z140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1179"/>
    <w:bookmarkStart w:name="z1402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1180"/>
    <w:bookmarkStart w:name="z1403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1181"/>
    <w:bookmarkStart w:name="z1404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1182"/>
    <w:bookmarkStart w:name="z1405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1183"/>
    <w:bookmarkStart w:name="z1406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1184"/>
    <w:bookmarkStart w:name="z140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1185"/>
    <w:bookmarkStart w:name="z1408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1186"/>
    <w:bookmarkStart w:name="z1409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УХОД В ЦЕЛЯХ РАЗВИТИЯ</w:t>
      </w:r>
    </w:p>
    <w:bookmarkEnd w:id="1187"/>
    <w:bookmarkStart w:name="z1410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играете с Вашим ребенком?</w:t>
      </w:r>
    </w:p>
    <w:bookmarkEnd w:id="1188"/>
    <w:bookmarkStart w:name="z1411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общаетесь с Вашим ребенком?</w:t>
      </w:r>
    </w:p>
    <w:bookmarkEnd w:id="1189"/>
    <w:bookmarkStart w:name="z1412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End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жестокого обращения с ребенком:</w:t>
      </w:r>
    </w:p>
    <w:bookmarkStart w:name="z1413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(физическое насилие, пренебрежение, физическая и эмоциональная заброшенность).</w:t>
      </w:r>
    </w:p>
    <w:bookmarkEnd w:id="1191"/>
    <w:bookmarkStart w:name="z1414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End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ухода: Наличие детской кроватки, предметов ухода, одежды ребенка</w:t>
      </w:r>
    </w:p>
    <w:bookmarkStart w:name="z1415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помещения_______________________________________________________</w:t>
      </w:r>
    </w:p>
    <w:bookmarkEnd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(регулярность влажной уборки, курение в комнате, светлое, теплое помещение - t не менее 25°С)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ребенка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Start w:name="z1416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здоровья матери:</w:t>
      </w:r>
    </w:p>
    <w:bookmarkEnd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молочных желез:__________________________________________________</w:t>
      </w:r>
    </w:p>
    <w:bookmarkStart w:name="z1417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и режим сна и отдыха матери</w:t>
      </w:r>
    </w:p>
    <w:bookmarkEnd w:id="1195"/>
    <w:bookmarkStart w:name="z1418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 по вопросам планирования семьи ПРОБЛЕМЫ</w:t>
      </w:r>
    </w:p>
    <w:bookmarkEnd w:id="1196"/>
    <w:bookmarkStart w:name="z1419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Рекомендации врача выполняются или нет</w:t>
      </w:r>
    </w:p>
    <w:bookmarkEnd w:id="1197"/>
    <w:bookmarkStart w:name="z1420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Да___Нет___</w:t>
      </w:r>
    </w:p>
    <w:bookmarkEnd w:id="1198"/>
    <w:bookmarkStart w:name="z1421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199"/>
    <w:bookmarkStart w:name="z1422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Практика исключительно грудного вскармливания.</w:t>
      </w:r>
    </w:p>
    <w:bookmarkEnd w:id="1200"/>
    <w:bookmarkStart w:name="z1423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201"/>
    <w:bookmarkStart w:name="z1424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и моторное развитие соответственно возрасту (Памятка Матери).</w:t>
      </w:r>
    </w:p>
    <w:bookmarkEnd w:id="1202"/>
    <w:bookmarkStart w:name="z1425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возрасту.</w:t>
      </w:r>
    </w:p>
    <w:bookmarkEnd w:id="1203"/>
    <w:bookmarkStart w:name="z1426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 (1-2 раза в день) с достаточной инсоляцией, по показаниям специфическая профилактика витамином Д</w:t>
      </w:r>
    </w:p>
    <w:bookmarkEnd w:id="1204"/>
    <w:bookmarkStart w:name="z142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 и когда необходимо обратиться за помощью, режим кормления и питья).</w:t>
      </w:r>
    </w:p>
    <w:bookmarkEnd w:id="1205"/>
    <w:bookmarkStart w:name="z142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Вакцинация (своевременность проведения, возможные реакции на прививку и поведение родителей, от каких инфекций защищают прививки)</w:t>
      </w:r>
    </w:p>
    <w:bookmarkEnd w:id="1206"/>
    <w:bookmarkStart w:name="z142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207"/>
    <w:bookmarkStart w:name="z143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1208"/>
    <w:bookmarkStart w:name="z143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 на прием к врачу в 3 месяца</w:t>
      </w:r>
    </w:p>
    <w:bookmarkEnd w:id="1209"/>
    <w:bookmarkStart w:name="z143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1210"/>
    <w:bookmarkStart w:name="z1433" w:id="1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3 месяцев жизни на приеме врача</w:t>
      </w:r>
    </w:p>
    <w:bookmarkEnd w:id="1211"/>
    <w:bookmarkStart w:name="z1434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1212"/>
    <w:bookmarkStart w:name="z1435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ИМТ_________Окружность головы________________см</w:t>
      </w:r>
    </w:p>
    <w:bookmarkEnd w:id="1213"/>
    <w:bookmarkStart w:name="z1436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1214"/>
    <w:bookmarkStart w:name="z1437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1215"/>
    <w:bookmarkStart w:name="z1438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1216"/>
    <w:bookmarkStart w:name="z143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1217"/>
    <w:bookmarkStart w:name="z144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1218"/>
    <w:bookmarkStart w:name="z144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</w:p>
    <w:bookmarkEnd w:id="1219"/>
    <w:bookmarkStart w:name="z144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конъюнктивы____________________________________________________________</w:t>
      </w:r>
    </w:p>
    <w:bookmarkEnd w:id="1220"/>
    <w:bookmarkStart w:name="z144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1221"/>
    <w:bookmarkStart w:name="z144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дыха-ния ____</w:t>
      </w:r>
    </w:p>
    <w:bookmarkEnd w:id="1222"/>
    <w:bookmarkStart w:name="z1445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</w:p>
    <w:bookmarkEnd w:id="1223"/>
    <w:bookmarkStart w:name="z1446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;</w:t>
      </w:r>
    </w:p>
    <w:bookmarkEnd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Сердечные шумы _______________________________;</w:t>
      </w:r>
    </w:p>
    <w:bookmarkStart w:name="z1447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пищеварения: живот ____________печень____________ селезенка ______ </w:t>
      </w:r>
    </w:p>
    <w:bookmarkEnd w:id="1225"/>
    <w:bookmarkStart w:name="z1448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; Стул</w:t>
      </w:r>
    </w:p>
    <w:bookmarkEnd w:id="1226"/>
    <w:bookmarkStart w:name="z1449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ОПРЕДЕЛИТЕ, ЕСТЬ ЛИ ПРОБЛЕМЫ КОРМЛЕНИЯ ПРОБЛЕМЫ ПИТАНИЯ</w:t>
      </w:r>
    </w:p>
    <w:bookmarkEnd w:id="1227"/>
    <w:bookmarkStart w:name="z1450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1228"/>
    <w:bookmarkStart w:name="z1451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1229"/>
    <w:bookmarkStart w:name="z1452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1230"/>
    <w:bookmarkStart w:name="z145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1231"/>
    <w:bookmarkStart w:name="z145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Да__ Нет __</w:t>
      </w:r>
    </w:p>
    <w:bookmarkEnd w:id="1232"/>
    <w:bookmarkStart w:name="z145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</w:t>
      </w:r>
    </w:p>
    <w:bookmarkEnd w:id="1233"/>
    <w:bookmarkStart w:name="z145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пользуетесь при кормлении: бутылочкой_____ чашкой и ложкой</w:t>
      </w:r>
    </w:p>
    <w:bookmarkEnd w:id="1234"/>
    <w:bookmarkStart w:name="z145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какие- 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1235"/>
    <w:bookmarkStart w:name="z145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1236"/>
    <w:bookmarkStart w:name="z145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</w:p>
    <w:bookmarkEnd w:id="1237"/>
    <w:bookmarkStart w:name="z146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грудью в течение последнего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1238"/>
    <w:bookmarkStart w:name="z146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прикладывания, посмотрите на:</w:t>
      </w:r>
    </w:p>
    <w:bookmarkEnd w:id="1239"/>
    <w:bookmarkStart w:name="z146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1240"/>
    <w:bookmarkStart w:name="z146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1241"/>
    <w:bookmarkStart w:name="z146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1242"/>
    <w:bookmarkStart w:name="z146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1243"/>
    <w:bookmarkStart w:name="z1466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1244"/>
    <w:bookmarkStart w:name="z1467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1245"/>
    <w:bookmarkStart w:name="z1468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1246"/>
    <w:bookmarkStart w:name="z1469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1247"/>
    <w:bookmarkStart w:name="z1470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1248"/>
    <w:bookmarkStart w:name="z1471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1249"/>
    <w:bookmarkStart w:name="z1472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1250"/>
    <w:bookmarkStart w:name="z1473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 hib 1</w:t>
      </w:r>
    </w:p>
    <w:bookmarkEnd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Гепатит В 3             ОПВ-2       АКДС 3 + hib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bookmarkStart w:name="z1474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в 3 месяца_____ мм</w:t>
      </w:r>
    </w:p>
    <w:bookmarkEnd w:id="1252"/>
    <w:bookmarkStart w:name="z1475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периферических лимфоузлов</w:t>
      </w:r>
    </w:p>
    <w:bookmarkEnd w:id="1253"/>
    <w:bookmarkStart w:name="z1476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</w:t>
      </w:r>
    </w:p>
    <w:bookmarkEnd w:id="1254"/>
    <w:bookmarkStart w:name="z1477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1255"/>
    <w:bookmarkStart w:name="z1478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рахита: неспецифическая (достаточная инсоляция во время прогулок), специфическая профилактика витамином Д (по показаниям)</w:t>
      </w:r>
    </w:p>
    <w:bookmarkEnd w:id="1256"/>
    <w:bookmarkStart w:name="z1479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Доза</w:t>
      </w:r>
    </w:p>
    <w:bookmarkEnd w:id="1257"/>
    <w:bookmarkStart w:name="z1480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</w:t>
      </w:r>
    </w:p>
    <w:bookmarkEnd w:id="1258"/>
    <w:bookmarkStart w:name="z148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ПСИХОМОТОРНОЕ РАЗВИТИЕ:</w:t>
      </w:r>
    </w:p>
    <w:bookmarkEnd w:id="1259"/>
    <w:bookmarkStart w:name="z1482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1260"/>
    <w:bookmarkStart w:name="z1483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1261"/>
    <w:bookmarkStart w:name="z1484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1262"/>
    <w:bookmarkStart w:name="z1485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1263"/>
    <w:bookmarkStart w:name="z1486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1264"/>
    <w:bookmarkStart w:name="z148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</w:t>
      </w:r>
    </w:p>
    <w:bookmarkEnd w:id="1265"/>
    <w:bookmarkStart w:name="z148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1266"/>
    <w:bookmarkStart w:name="z148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ребенком?</w:t>
      </w:r>
    </w:p>
    <w:bookmarkEnd w:id="1267"/>
    <w:bookmarkStart w:name="z149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Вы общаетесь с ребенком? </w:t>
      </w:r>
    </w:p>
    <w:bookmarkEnd w:id="1268"/>
    <w:bookmarkStart w:name="z149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отстает</w:t>
      </w:r>
    </w:p>
    <w:bookmarkEnd w:id="1269"/>
    <w:bookmarkStart w:name="z149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1270"/>
    <w:bookmarkStart w:name="z149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</w:t>
      </w:r>
    </w:p>
    <w:bookmarkEnd w:id="1271"/>
    <w:bookmarkStart w:name="z149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1272"/>
    <w:bookmarkStart w:name="z1495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</w:t>
      </w:r>
    </w:p>
    <w:bookmarkEnd w:id="1273"/>
    <w:bookmarkStart w:name="z149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правила ухода за ребенком согласно данным рекомендациям</w:t>
      </w:r>
    </w:p>
    <w:bookmarkEnd w:id="1274"/>
    <w:bookmarkStart w:name="z1497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</w:t>
      </w:r>
    </w:p>
    <w:bookmarkEnd w:id="1275"/>
    <w:bookmarkStart w:name="z149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1276"/>
    <w:bookmarkStart w:name="z1499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Start w:name="z1500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ТРЕВОЖНЫЕ ПРИЗНАКИ, требующие специализированной помощи</w:t>
      </w:r>
    </w:p>
    <w:bookmarkEnd w:id="1278"/>
    <w:bookmarkStart w:name="z1501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</w:t>
      </w:r>
    </w:p>
    <w:bookmarkEnd w:id="1279"/>
    <w:bookmarkStart w:name="z1502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Затруднения в удерживании равновесия при ходьбе.</w:t>
      </w:r>
    </w:p>
    <w:bookmarkEnd w:id="1280"/>
    <w:bookmarkStart w:name="z150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Непонятные изменения в поведении ребенка, наличие следов физического насилия (особенно, если ребенок находится под присмотром других лиц)</w:t>
      </w:r>
    </w:p>
    <w:bookmarkEnd w:id="1281"/>
    <w:bookmarkStart w:name="z150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Плохой аппетит. ПРОБЛЕМЫ</w:t>
      </w:r>
    </w:p>
    <w:bookmarkEnd w:id="1282"/>
    <w:bookmarkStart w:name="z1505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1283"/>
    <w:bookmarkStart w:name="z150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 И ЗДОРОВЬЯ МАТЕРИ:</w:t>
      </w:r>
    </w:p>
    <w:bookmarkEnd w:id="1284"/>
    <w:bookmarkStart w:name="z1507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ЗАКЛЮЧЕНИЕ:</w:t>
      </w:r>
    </w:p>
    <w:bookmarkEnd w:id="1285"/>
    <w:bookmarkStart w:name="z1508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286"/>
    <w:bookmarkStart w:name="z1509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Практика исключительно грудного вскармливания.</w:t>
      </w:r>
    </w:p>
    <w:bookmarkEnd w:id="1287"/>
    <w:bookmarkStart w:name="z1510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288"/>
    <w:bookmarkStart w:name="z1511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и моторное развитие соответственно возрасту (Памятка Матери).</w:t>
      </w:r>
    </w:p>
    <w:bookmarkEnd w:id="1289"/>
    <w:bookmarkStart w:name="z1512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возрасту.</w:t>
      </w:r>
    </w:p>
    <w:bookmarkEnd w:id="1290"/>
    <w:bookmarkStart w:name="z1513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 (1-2 раза в день) с достаточной инсоляцией, по показаниям специфическая профилактика витамином Д</w:t>
      </w:r>
    </w:p>
    <w:bookmarkEnd w:id="1291"/>
    <w:bookmarkStart w:name="z1514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 и когда необходимо обратиться за помощью, режим кормления и питья).</w:t>
      </w:r>
    </w:p>
    <w:bookmarkEnd w:id="1292"/>
    <w:bookmarkStart w:name="z1515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Вакцинация (своевременность проведения, возможные реакции на прививку и поведение родителей, от каких инфекций защищают прививки)</w:t>
      </w:r>
    </w:p>
    <w:bookmarkEnd w:id="1293"/>
    <w:bookmarkStart w:name="z1516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294"/>
    <w:bookmarkStart w:name="z1517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</w:t>
      </w:r>
    </w:p>
    <w:bookmarkEnd w:id="1295"/>
    <w:bookmarkStart w:name="z1518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Ежемесячный осмотр на приеме у врача.</w:t>
      </w:r>
    </w:p>
    <w:bookmarkEnd w:id="1296"/>
    <w:bookmarkStart w:name="z1519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Консультация узких специалистов и лабораторных исследований по показаниям</w:t>
      </w:r>
    </w:p>
    <w:bookmarkEnd w:id="1297"/>
    <w:bookmarkStart w:name="z1520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Другое</w:t>
      </w:r>
    </w:p>
    <w:bookmarkEnd w:id="1298"/>
    <w:bookmarkStart w:name="z1521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</w:t>
      </w:r>
    </w:p>
    <w:bookmarkEnd w:id="1299"/>
    <w:bookmarkStart w:name="z1522" w:id="1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к ребенку в возрасте от 3 до 4 месяцев</w:t>
      </w:r>
    </w:p>
    <w:bookmarkEnd w:id="1300"/>
    <w:bookmarkStart w:name="z1523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_____. Температура____________________</w:t>
      </w:r>
    </w:p>
    <w:bookmarkEnd w:id="1301"/>
    <w:bookmarkStart w:name="z1524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жалобы матери на состояние здоровья ребенка_________________________</w:t>
      </w:r>
    </w:p>
    <w:bookmarkEnd w:id="1302"/>
    <w:bookmarkStart w:name="z1525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1303"/>
    <w:bookmarkStart w:name="z1526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1304"/>
    <w:bookmarkStart w:name="z1527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1305"/>
    <w:bookmarkStart w:name="z1528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1306"/>
    <w:bookmarkStart w:name="z1529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 Да __Нет____</w:t>
      </w:r>
    </w:p>
    <w:bookmarkEnd w:id="1307"/>
    <w:bookmarkStart w:name="z1530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End w:id="1308"/>
    <w:bookmarkStart w:name="z1531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1309"/>
    <w:bookmarkStart w:name="z1532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1310"/>
    <w:bookmarkStart w:name="z1533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1311"/>
    <w:bookmarkStart w:name="z1534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1312"/>
    <w:bookmarkStart w:name="z1535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 ____ Нет ____</w:t>
      </w:r>
    </w:p>
    <w:bookmarkEnd w:id="1313"/>
    <w:bookmarkStart w:name="z1536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 пользуетесь 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кормлении: бутылочкой_____ чашкой и ложкой ______</w:t>
      </w:r>
    </w:p>
    <w:bookmarkEnd w:id="1314"/>
    <w:bookmarkStart w:name="z1538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какие- 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1315"/>
    <w:bookmarkStart w:name="z1539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1316"/>
    <w:bookmarkStart w:name="z1540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</w:p>
    <w:bookmarkEnd w:id="1317"/>
    <w:bookmarkStart w:name="z154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грудью в </w:t>
      </w:r>
    </w:p>
    <w:bookmarkEnd w:id="1318"/>
    <w:bookmarkStart w:name="z1542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последнего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1319"/>
    <w:bookmarkStart w:name="z1543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прикладывания, посмотрите на:</w:t>
      </w:r>
    </w:p>
    <w:bookmarkEnd w:id="1320"/>
    <w:bookmarkStart w:name="z1544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1321"/>
    <w:bookmarkStart w:name="z1545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1322"/>
    <w:bookmarkStart w:name="z1546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1323"/>
    <w:bookmarkStart w:name="z154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1324"/>
    <w:bookmarkStart w:name="z154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1325"/>
    <w:bookmarkStart w:name="z154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1326"/>
    <w:bookmarkStart w:name="z1550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1327"/>
    <w:bookmarkStart w:name="z1551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1328"/>
    <w:bookmarkStart w:name="z155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1329"/>
    <w:bookmarkStart w:name="z155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УХОД В ЦЕЛЯХ РАЗВИТИЯ</w:t>
      </w:r>
    </w:p>
    <w:bookmarkEnd w:id="1330"/>
    <w:bookmarkStart w:name="z155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играете с Вашим ребенком?</w:t>
      </w:r>
    </w:p>
    <w:bookmarkEnd w:id="1331"/>
    <w:bookmarkStart w:name="z1555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общаетесь с Вашим ребенком?</w:t>
      </w:r>
    </w:p>
    <w:bookmarkEnd w:id="1332"/>
    <w:bookmarkStart w:name="z155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End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жестокого обращения с ребенком: (физическое насилие, пренебрежение, физическая и эмоциональная заброшенность).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ухода: Наличие детской кроватки, предметов ухода, одежды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помещения______________________________________________________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(регулярность влажной уборки, курение в комнате, светлое, теплое помещение- t не менее 25°С) Гигиена ребенка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здоровья матери: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молочных желез:_____________________________________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и режим сна и отдыха матери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Выполняются рекомендации врача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Да____Нет</w:t>
      </w:r>
    </w:p>
    <w:bookmarkStart w:name="z155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334"/>
    <w:bookmarkStart w:name="z155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Практика исключительно грудного вскармливания.</w:t>
      </w:r>
    </w:p>
    <w:bookmarkEnd w:id="1335"/>
    <w:bookmarkStart w:name="z1559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336"/>
    <w:bookmarkStart w:name="z156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и моторное развитие соответственно возрасту (Памятка Матери).</w:t>
      </w:r>
    </w:p>
    <w:bookmarkEnd w:id="1337"/>
    <w:bookmarkStart w:name="z1561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возрасту.</w:t>
      </w:r>
    </w:p>
    <w:bookmarkEnd w:id="1338"/>
    <w:bookmarkStart w:name="z1562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 (1-2 раза в день) с достаточной инсоляцией, по показаниям специфическая профилактика витамином Д</w:t>
      </w:r>
    </w:p>
    <w:bookmarkEnd w:id="1339"/>
    <w:bookmarkStart w:name="z1563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 и когда необходимо обратиться за помощью, режим кормления и питья).</w:t>
      </w:r>
    </w:p>
    <w:bookmarkEnd w:id="1340"/>
    <w:bookmarkStart w:name="z1564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Вакцинация (своевременность проведения, возможные реакции на прививку и поведение родителей, от каких инфекций защищают прививки)</w:t>
      </w:r>
    </w:p>
    <w:bookmarkEnd w:id="1341"/>
    <w:bookmarkStart w:name="z156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342"/>
    <w:bookmarkStart w:name="z156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1343"/>
    <w:bookmarkStart w:name="z156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 на прием к врачу в 4 месяца</w:t>
      </w:r>
    </w:p>
    <w:bookmarkEnd w:id="1344"/>
    <w:bookmarkStart w:name="z1568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1345"/>
    <w:bookmarkStart w:name="z1569" w:id="1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4 месяцев жизни на приеме врача и медсестры</w:t>
      </w:r>
    </w:p>
    <w:bookmarkEnd w:id="1346"/>
    <w:bookmarkStart w:name="z1570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1347"/>
    <w:bookmarkStart w:name="z157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ИМТ_______Окружность головы_________________см</w:t>
      </w:r>
    </w:p>
    <w:bookmarkEnd w:id="1348"/>
    <w:bookmarkStart w:name="z157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1349"/>
    <w:bookmarkStart w:name="z1573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1350"/>
    <w:bookmarkStart w:name="z1574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1351"/>
    <w:bookmarkStart w:name="z1575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1352"/>
    <w:bookmarkStart w:name="z1576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1353"/>
    <w:bookmarkStart w:name="z1577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</w:p>
    <w:bookmarkEnd w:id="1354"/>
    <w:bookmarkStart w:name="z1578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конъюнктивы____________________________________________________________</w:t>
      </w:r>
    </w:p>
    <w:bookmarkEnd w:id="1355"/>
    <w:bookmarkStart w:name="z1579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1356"/>
    <w:bookmarkStart w:name="z1580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дыха-ния ____</w:t>
      </w:r>
    </w:p>
    <w:bookmarkEnd w:id="1357"/>
    <w:bookmarkStart w:name="z1581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</w:p>
    <w:bookmarkEnd w:id="1358"/>
    <w:bookmarkStart w:name="z1582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_______________________; Сердечные шумы ________________________________;</w:t>
      </w:r>
    </w:p>
    <w:bookmarkEnd w:id="1359"/>
    <w:bookmarkStart w:name="z1583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пищеварения: живот ____________печень____________ селезенка ______ </w:t>
      </w:r>
    </w:p>
    <w:bookmarkEnd w:id="1360"/>
    <w:bookmarkStart w:name="z1584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; Стул</w:t>
      </w:r>
    </w:p>
    <w:bookmarkEnd w:id="1361"/>
    <w:bookmarkStart w:name="z1585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</w:t>
      </w:r>
    </w:p>
    <w:bookmarkEnd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Start w:name="z1586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1363"/>
    <w:bookmarkStart w:name="z1587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1364"/>
    <w:bookmarkStart w:name="z1588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1365"/>
    <w:bookmarkStart w:name="z1589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1366"/>
    <w:bookmarkStart w:name="z1590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Да__ Нет __</w:t>
      </w:r>
    </w:p>
    <w:bookmarkEnd w:id="1367"/>
    <w:bookmarkStart w:name="z1591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</w:t>
      </w:r>
    </w:p>
    <w:bookmarkEnd w:id="1368"/>
    <w:bookmarkStart w:name="z1592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пользуетесь при кормлении: бутылочкой_____ чашкой и ложкой Если младенцу меньше 1 месяца, или если есть какие- либо трудности при кормлении (трудности с грудным вскармли-ванием;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1369"/>
    <w:bookmarkStart w:name="z1593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1370"/>
    <w:bookmarkStart w:name="z1594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</w:p>
    <w:bookmarkEnd w:id="1371"/>
    <w:bookmarkStart w:name="z1595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грудью в течение последнего</w:t>
      </w:r>
    </w:p>
    <w:bookmarkEnd w:id="1372"/>
    <w:bookmarkStart w:name="z159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1373"/>
    <w:bookmarkStart w:name="z1597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прикладывания, посмотрите на:</w:t>
      </w:r>
    </w:p>
    <w:bookmarkEnd w:id="1374"/>
    <w:bookmarkStart w:name="z1598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1375"/>
    <w:bookmarkStart w:name="z1599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1376"/>
    <w:bookmarkStart w:name="z1600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1377"/>
    <w:bookmarkStart w:name="z1601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1378"/>
    <w:bookmarkStart w:name="z1602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1379"/>
    <w:bookmarkStart w:name="z1603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1380"/>
    <w:bookmarkStart w:name="z1604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1381"/>
    <w:bookmarkStart w:name="z1605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1382"/>
    <w:bookmarkStart w:name="z1606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1383"/>
    <w:bookmarkStart w:name="z1607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1384"/>
    <w:bookmarkStart w:name="z160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1385"/>
    <w:bookmarkStart w:name="z160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 hib 1</w:t>
      </w:r>
    </w:p>
    <w:bookmarkEnd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 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bookmarkStart w:name="z161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в 1 и 3 месяца _________ мм</w:t>
      </w:r>
    </w:p>
    <w:bookmarkEnd w:id="1387"/>
    <w:bookmarkStart w:name="z161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</w:t>
      </w:r>
    </w:p>
    <w:bookmarkEnd w:id="1388"/>
    <w:bookmarkStart w:name="z161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 Профилактика рахита: неспецифическая (достаточная инсоляция во время прогулок), специфическая профилактика витамином Д (по показаниям)</w:t>
      </w:r>
    </w:p>
    <w:bookmarkEnd w:id="1389"/>
    <w:bookmarkStart w:name="z161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Доза</w:t>
      </w:r>
    </w:p>
    <w:bookmarkEnd w:id="1390"/>
    <w:bookmarkStart w:name="z161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</w:t>
      </w:r>
    </w:p>
    <w:bookmarkEnd w:id="1391"/>
    <w:bookmarkStart w:name="z161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ПСИХОМОТОРНОЕ РАЗВИТИЕ:</w:t>
      </w:r>
    </w:p>
    <w:bookmarkEnd w:id="1392"/>
    <w:bookmarkStart w:name="z161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1393"/>
    <w:bookmarkStart w:name="z161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1394"/>
    <w:bookmarkStart w:name="z161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1395"/>
    <w:bookmarkStart w:name="z161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1396"/>
    <w:bookmarkStart w:name="z162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1397"/>
    <w:bookmarkStart w:name="z162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</w:t>
      </w:r>
    </w:p>
    <w:bookmarkEnd w:id="1398"/>
    <w:bookmarkStart w:name="z162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1399"/>
    <w:bookmarkStart w:name="z162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ребенком?</w:t>
      </w:r>
    </w:p>
    <w:bookmarkEnd w:id="1400"/>
    <w:bookmarkStart w:name="z162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Вы общаетесь с ребенком? </w:t>
      </w:r>
    </w:p>
    <w:bookmarkEnd w:id="1401"/>
    <w:bookmarkStart w:name="z162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отстает</w:t>
      </w:r>
    </w:p>
    <w:bookmarkEnd w:id="1402"/>
    <w:bookmarkStart w:name="z1626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1403"/>
    <w:bookmarkStart w:name="z162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</w:t>
      </w:r>
    </w:p>
    <w:bookmarkEnd w:id="1404"/>
    <w:bookmarkStart w:name="z1628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1405"/>
    <w:bookmarkStart w:name="z162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летар-гичен или без сознания 3. судороги в анамнезе 4. рвота после каждого приема пищи и питья</w:t>
      </w:r>
    </w:p>
    <w:bookmarkEnd w:id="1406"/>
    <w:bookmarkStart w:name="z163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правила ухода за ребенком согласно данным рекомендациям</w:t>
      </w:r>
    </w:p>
    <w:bookmarkEnd w:id="1407"/>
    <w:bookmarkStart w:name="z163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</w:t>
      </w:r>
    </w:p>
    <w:bookmarkEnd w:id="1408"/>
    <w:bookmarkStart w:name="z1632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1409"/>
    <w:bookmarkStart w:name="z163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1410"/>
    <w:bookmarkStart w:name="z163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заброшен-ность.</w:t>
      </w:r>
    </w:p>
    <w:bookmarkEnd w:id="1411"/>
    <w:bookmarkStart w:name="z1635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</w:t>
      </w:r>
    </w:p>
    <w:bookmarkEnd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ТРЕВОЖНЫЕ ПРИЗНАКИ, требующие специализированной помощи</w:t>
      </w:r>
    </w:p>
    <w:bookmarkStart w:name="z1636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</w:t>
      </w:r>
    </w:p>
    <w:bookmarkEnd w:id="1413"/>
    <w:bookmarkStart w:name="z1637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Затруднения в удерживании равновесия при ходьбе.</w:t>
      </w:r>
    </w:p>
    <w:bookmarkEnd w:id="1414"/>
    <w:bookmarkStart w:name="z1638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Непонятные изменения в поведении ребенка, наличие следов физического насилия (особенно, если ребенок находится под присмотром других лиц)</w:t>
      </w:r>
    </w:p>
    <w:bookmarkEnd w:id="1415"/>
    <w:bookmarkStart w:name="z1639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Плохой аппетит. ПРОБЛЕМЫ</w:t>
      </w:r>
    </w:p>
    <w:bookmarkEnd w:id="1416"/>
    <w:bookmarkStart w:name="z1640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1417"/>
    <w:bookmarkStart w:name="z1641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 И ЗДОРОВЬЯ МАТЕРИ:</w:t>
      </w:r>
    </w:p>
    <w:bookmarkEnd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Start w:name="z1642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419"/>
    <w:bookmarkStart w:name="z1643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Практика исключительно грудного вскармливания.</w:t>
      </w:r>
    </w:p>
    <w:bookmarkEnd w:id="1420"/>
    <w:bookmarkStart w:name="z1644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421"/>
    <w:bookmarkStart w:name="z1645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и моторное развитие соответственно возрасту (Памятка Матери).</w:t>
      </w:r>
    </w:p>
    <w:bookmarkEnd w:id="1422"/>
    <w:bookmarkStart w:name="z1646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возрасту.</w:t>
      </w:r>
    </w:p>
    <w:bookmarkEnd w:id="1423"/>
    <w:bookmarkStart w:name="z1647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 (1-2 раза в день) с достаточной инсоляцией, по показаниям специфическая профилактика витамином Д</w:t>
      </w:r>
    </w:p>
    <w:bookmarkEnd w:id="1424"/>
    <w:bookmarkStart w:name="z1648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 и когда необходимо обратиться за помощью, режим кормления и питья).</w:t>
      </w:r>
    </w:p>
    <w:bookmarkEnd w:id="1425"/>
    <w:bookmarkStart w:name="z164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Вакцинация (своевременность проведения, возможные реакции на прививку и поведение родителей, от каких инфекций защищают прививки)</w:t>
      </w:r>
    </w:p>
    <w:bookmarkEnd w:id="1426"/>
    <w:bookmarkStart w:name="z165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427"/>
    <w:bookmarkStart w:name="z165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</w:t>
      </w:r>
    </w:p>
    <w:bookmarkEnd w:id="1428"/>
    <w:bookmarkStart w:name="z165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Ежемесячный осмотр на приеме у врача.</w:t>
      </w:r>
    </w:p>
    <w:bookmarkEnd w:id="1429"/>
    <w:bookmarkStart w:name="z165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Консультация узких специалистов и лабораторных исследований по показаниям</w:t>
      </w:r>
    </w:p>
    <w:bookmarkEnd w:id="1430"/>
    <w:bookmarkStart w:name="z165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Другое</w:t>
      </w:r>
    </w:p>
    <w:bookmarkEnd w:id="1431"/>
    <w:bookmarkStart w:name="z165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Врач:</w:t>
      </w:r>
    </w:p>
    <w:bookmarkEnd w:id="1432"/>
    <w:bookmarkStart w:name="z1656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1433"/>
    <w:bookmarkStart w:name="z1657" w:id="1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к ребенку в возрасте от 4 до 5 месяцев</w:t>
      </w:r>
    </w:p>
    <w:bookmarkEnd w:id="1434"/>
    <w:bookmarkStart w:name="z1658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_____. Температура____________________</w:t>
      </w:r>
    </w:p>
    <w:bookmarkEnd w:id="1435"/>
    <w:bookmarkStart w:name="z1659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жалобы матери на состояние здоровья ребенка________________________</w:t>
      </w:r>
    </w:p>
    <w:bookmarkEnd w:id="1436"/>
    <w:bookmarkStart w:name="z1660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1437"/>
    <w:bookmarkStart w:name="z1661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1438"/>
    <w:bookmarkStart w:name="z166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1439"/>
    <w:bookmarkStart w:name="z166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1440"/>
    <w:bookmarkStart w:name="z1664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 Да __Нет____</w:t>
      </w:r>
    </w:p>
    <w:bookmarkEnd w:id="1441"/>
    <w:bookmarkStart w:name="z166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End w:id="1442"/>
    <w:bookmarkStart w:name="z1666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1443"/>
    <w:bookmarkStart w:name="z166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1444"/>
    <w:bookmarkStart w:name="z166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1445"/>
    <w:bookmarkStart w:name="z166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1446"/>
    <w:bookmarkStart w:name="z1670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 ____ Нет ____</w:t>
      </w:r>
    </w:p>
    <w:bookmarkEnd w:id="1447"/>
    <w:bookmarkStart w:name="z1671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 пользуетесь при</w:t>
      </w:r>
    </w:p>
    <w:bookmarkEnd w:id="1448"/>
    <w:bookmarkStart w:name="z1672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кормлении бутылочкой_____ чашкой и ложкой ______</w:t>
      </w:r>
    </w:p>
    <w:bookmarkEnd w:id="1449"/>
    <w:bookmarkStart w:name="z1673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 -либо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1450"/>
    <w:bookmarkStart w:name="z167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1451"/>
    <w:bookmarkStart w:name="z167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  <w:r>
        <w:rPr>
          <w:rFonts w:ascii="Times New Roman"/>
          <w:b w:val="false"/>
          <w:i w:val="false"/>
          <w:color w:val="000000"/>
          <w:sz w:val="28"/>
        </w:rPr>
        <w:t xml:space="preserve">грудью в </w:t>
      </w:r>
      <w:r>
        <w:rPr>
          <w:rFonts w:ascii="Times New Roman"/>
          <w:b w:val="false"/>
          <w:i w:val="false"/>
          <w:color w:val="000000"/>
          <w:sz w:val="28"/>
        </w:rPr>
        <w:t>течение последнего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1452"/>
    <w:bookmarkStart w:name="z167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прикладывания, посмотрите на:</w:t>
      </w:r>
    </w:p>
    <w:bookmarkEnd w:id="1453"/>
    <w:bookmarkStart w:name="z167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1454"/>
    <w:bookmarkStart w:name="z168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1455"/>
    <w:bookmarkStart w:name="z168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1456"/>
    <w:bookmarkStart w:name="z168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1457"/>
    <w:bookmarkStart w:name="z168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1458"/>
    <w:bookmarkStart w:name="z168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1459"/>
    <w:bookmarkStart w:name="z168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1460"/>
    <w:bookmarkStart w:name="z168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1461"/>
    <w:bookmarkStart w:name="z1687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1462"/>
    <w:bookmarkStart w:name="z168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УХОД В ЦЕЛЯХ РАЗВИТИЯ</w:t>
      </w:r>
    </w:p>
    <w:bookmarkEnd w:id="1463"/>
    <w:bookmarkStart w:name="z168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играете с Вашим ребенком?</w:t>
      </w:r>
    </w:p>
    <w:bookmarkEnd w:id="1464"/>
    <w:bookmarkStart w:name="z169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общаетесь с Вашим ребенком?</w:t>
      </w:r>
    </w:p>
    <w:bookmarkEnd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Start w:name="z1691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жестокого обращения с ребенком:</w:t>
      </w:r>
    </w:p>
    <w:bookmarkEnd w:id="1466"/>
    <w:bookmarkStart w:name="z1692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(физическое насилие, пренебрежение, физическая и эмоциональная заброшенность).</w:t>
      </w:r>
    </w:p>
    <w:bookmarkEnd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Start w:name="z169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состояния ухода: Наличие детской кроватки, предметов ухода, одежды ребенка </w:t>
      </w:r>
    </w:p>
    <w:bookmarkEnd w:id="1468"/>
    <w:bookmarkStart w:name="z1694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помещения_______________________________________________________</w:t>
      </w:r>
    </w:p>
    <w:bookmarkEnd w:id="1469"/>
    <w:bookmarkStart w:name="z1695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(регулярность влажной уборки, курение в комнате, светлое, теплое помещение - t не менее 25°С) </w:t>
      </w:r>
    </w:p>
    <w:bookmarkEnd w:id="1470"/>
    <w:bookmarkStart w:name="z1696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ребенка _________________________________________________________</w:t>
      </w:r>
    </w:p>
    <w:bookmarkEnd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Start w:name="z1697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здоровья матери:</w:t>
      </w:r>
    </w:p>
    <w:bookmarkEnd w:id="1472"/>
    <w:bookmarkStart w:name="z1698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молочных желез:__________________________________________________</w:t>
      </w:r>
    </w:p>
    <w:bookmarkEnd w:id="1473"/>
    <w:bookmarkStart w:name="z1699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и режим сна и отдыха матери ПРОБЛЕМЫ</w:t>
      </w:r>
    </w:p>
    <w:bookmarkEnd w:id="1474"/>
    <w:bookmarkStart w:name="z1700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1475"/>
    <w:bookmarkStart w:name="z1701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476"/>
    <w:bookmarkStart w:name="z1702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Практика исключительно грудного вскармливания.</w:t>
      </w:r>
    </w:p>
    <w:bookmarkEnd w:id="1477"/>
    <w:bookmarkStart w:name="z170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478"/>
    <w:bookmarkStart w:name="z1704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и моторное развитие соответственно возрасту (Памятка Матери).</w:t>
      </w:r>
    </w:p>
    <w:bookmarkEnd w:id="1479"/>
    <w:bookmarkStart w:name="z1705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возрасту.</w:t>
      </w:r>
    </w:p>
    <w:bookmarkEnd w:id="1480"/>
    <w:bookmarkStart w:name="z1706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 (1-2 раза в день) с достаточной инсоляцией, по показаниям специфическая профилактика витамином Д</w:t>
      </w:r>
    </w:p>
    <w:bookmarkEnd w:id="1481"/>
    <w:bookmarkStart w:name="z1707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 и когда необходимо обратиться за помощью, режим кормления и питья).</w:t>
      </w:r>
    </w:p>
    <w:bookmarkEnd w:id="1482"/>
    <w:bookmarkStart w:name="z1708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Вакцинация (своевременность проведения, возможные реакции на прививку и поведение родителей, от каких инфекций защищают прививки)</w:t>
      </w:r>
    </w:p>
    <w:bookmarkEnd w:id="1483"/>
    <w:bookmarkStart w:name="z1709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484"/>
    <w:bookmarkStart w:name="z1710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1485"/>
    <w:bookmarkStart w:name="z1711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 на прием к врачу в 5 месяцев</w:t>
      </w:r>
    </w:p>
    <w:bookmarkEnd w:id="1486"/>
    <w:bookmarkStart w:name="z1712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1487"/>
    <w:bookmarkStart w:name="z1713" w:id="1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5 месяцев врачом и медсестрой на приеме</w:t>
      </w:r>
    </w:p>
    <w:bookmarkEnd w:id="1488"/>
    <w:bookmarkStart w:name="z1714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1489"/>
    <w:bookmarkStart w:name="z1715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ИМТ_______Окружность головы_________________см</w:t>
      </w:r>
    </w:p>
    <w:bookmarkEnd w:id="1490"/>
    <w:bookmarkStart w:name="z1716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1491"/>
    <w:bookmarkStart w:name="z1717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1492"/>
    <w:bookmarkStart w:name="z1718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1493"/>
    <w:bookmarkStart w:name="z1719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1494"/>
    <w:bookmarkStart w:name="z1720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1495"/>
    <w:bookmarkStart w:name="z1721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</w:p>
    <w:bookmarkEnd w:id="1496"/>
    <w:bookmarkStart w:name="z1722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конъюнктивы____________________________________________________________</w:t>
      </w:r>
    </w:p>
    <w:bookmarkEnd w:id="1497"/>
    <w:bookmarkStart w:name="z1723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1498"/>
    <w:bookmarkStart w:name="z1724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дыха-ния ____</w:t>
      </w:r>
    </w:p>
    <w:bookmarkEnd w:id="1499"/>
    <w:bookmarkStart w:name="z1725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</w:p>
    <w:bookmarkEnd w:id="1500"/>
    <w:bookmarkStart w:name="z1726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________________________; Сердечные шумы _______________________________;</w:t>
      </w:r>
    </w:p>
    <w:bookmarkEnd w:id="1501"/>
    <w:bookmarkStart w:name="z1727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пищеварения: живот ____________печень____________ селезенка ______ </w:t>
      </w:r>
    </w:p>
    <w:bookmarkEnd w:id="1502"/>
    <w:bookmarkStart w:name="z1728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_________________; Стул</w:t>
      </w:r>
    </w:p>
    <w:bookmarkEnd w:id="1503"/>
    <w:bookmarkStart w:name="z1729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</w:t>
      </w:r>
    </w:p>
    <w:bookmarkEnd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Start w:name="z1730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1505"/>
    <w:bookmarkStart w:name="z1731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1506"/>
    <w:bookmarkStart w:name="z173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1507"/>
    <w:bookmarkStart w:name="z173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1508"/>
    <w:bookmarkStart w:name="z173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Да__ Нет __</w:t>
      </w:r>
    </w:p>
    <w:bookmarkEnd w:id="1509"/>
    <w:bookmarkStart w:name="z173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пользуетесь при кормлении: бутылочкой_____ чашкой и ложкой</w:t>
      </w:r>
    </w:p>
    <w:bookmarkEnd w:id="1510"/>
    <w:bookmarkStart w:name="z173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какие- 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1511"/>
    <w:bookmarkStart w:name="z173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1512"/>
    <w:bookmarkStart w:name="z173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  <w:r>
        <w:rPr>
          <w:rFonts w:ascii="Times New Roman"/>
          <w:b w:val="false"/>
          <w:i w:val="false"/>
          <w:color w:val="000000"/>
          <w:sz w:val="28"/>
        </w:rPr>
        <w:t>грудью в течение последнего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1513"/>
    <w:bookmarkStart w:name="z1741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прикладывания, посмотрите на:</w:t>
      </w:r>
    </w:p>
    <w:bookmarkEnd w:id="1514"/>
    <w:bookmarkStart w:name="z174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1515"/>
    <w:bookmarkStart w:name="z174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1516"/>
    <w:bookmarkStart w:name="z1744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1517"/>
    <w:bookmarkStart w:name="z174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1518"/>
    <w:bookmarkStart w:name="z174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1519"/>
    <w:bookmarkStart w:name="z1747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1520"/>
    <w:bookmarkStart w:name="z174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1521"/>
    <w:bookmarkStart w:name="z174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1522"/>
    <w:bookmarkStart w:name="z1750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1523"/>
    <w:bookmarkStart w:name="z175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1524"/>
    <w:bookmarkStart w:name="z175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1525"/>
    <w:bookmarkStart w:name="z1753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 hib 1</w:t>
      </w:r>
    </w:p>
    <w:bookmarkEnd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Гепатит В 3             ОПВ-2       АКДС 3 + hib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bookmarkStart w:name="z175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</w:t>
      </w:r>
    </w:p>
    <w:bookmarkEnd w:id="1527"/>
    <w:bookmarkStart w:name="z1755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1528"/>
    <w:bookmarkStart w:name="z1756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рахита: неспецифическая (достаточная инсоляция во время прогулок), специфическая профилактика витамином Д (по показаниям)</w:t>
      </w:r>
    </w:p>
    <w:bookmarkEnd w:id="1529"/>
    <w:bookmarkStart w:name="z1757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Доза</w:t>
      </w:r>
    </w:p>
    <w:bookmarkEnd w:id="1530"/>
    <w:bookmarkStart w:name="z175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</w:t>
      </w:r>
    </w:p>
    <w:bookmarkEnd w:id="1531"/>
    <w:bookmarkStart w:name="z1759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ПСИХОМОТОРНОЕ РАЗВИТИЕ:</w:t>
      </w:r>
    </w:p>
    <w:bookmarkEnd w:id="1532"/>
    <w:bookmarkStart w:name="z1760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1533"/>
    <w:bookmarkStart w:name="z1761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1534"/>
    <w:bookmarkStart w:name="z1762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1535"/>
    <w:bookmarkStart w:name="z176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1536"/>
    <w:bookmarkStart w:name="z176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1537"/>
    <w:bookmarkStart w:name="z176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</w:t>
      </w:r>
    </w:p>
    <w:bookmarkEnd w:id="1538"/>
    <w:bookmarkStart w:name="z176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1539"/>
    <w:bookmarkStart w:name="z176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ребенком?</w:t>
      </w:r>
    </w:p>
    <w:bookmarkEnd w:id="1540"/>
    <w:bookmarkStart w:name="z1768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Вы общаетесь с ребенком? </w:t>
      </w:r>
    </w:p>
    <w:bookmarkEnd w:id="1541"/>
    <w:bookmarkStart w:name="z1769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отстает</w:t>
      </w:r>
    </w:p>
    <w:bookmarkEnd w:id="1542"/>
    <w:bookmarkStart w:name="z1770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1543"/>
    <w:bookmarkStart w:name="z1771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</w:t>
      </w:r>
    </w:p>
    <w:bookmarkEnd w:id="1544"/>
    <w:bookmarkStart w:name="z1772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1545"/>
    <w:bookmarkStart w:name="z1773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летар-гичен или без сознания 3. судороги в анамнезе 4. рвота после каждого приема пищи и питья</w:t>
      </w:r>
    </w:p>
    <w:bookmarkEnd w:id="1546"/>
    <w:bookmarkStart w:name="z1774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правила ухода за ребенком согласно данным рекомендациям</w:t>
      </w:r>
    </w:p>
    <w:bookmarkEnd w:id="1547"/>
    <w:bookmarkStart w:name="z1775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</w:t>
      </w:r>
    </w:p>
    <w:bookmarkEnd w:id="1548"/>
    <w:bookmarkStart w:name="z1776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1549"/>
    <w:bookmarkStart w:name="z177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1550"/>
    <w:bookmarkStart w:name="z177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заброшен-ность.</w:t>
      </w:r>
    </w:p>
    <w:bookmarkEnd w:id="1551"/>
    <w:bookmarkStart w:name="z1779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1552"/>
    <w:bookmarkStart w:name="z178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</w:t>
      </w:r>
    </w:p>
    <w:bookmarkEnd w:id="1553"/>
    <w:bookmarkStart w:name="z178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Затруднения в удерживании равновесия при ходьбе.</w:t>
      </w:r>
    </w:p>
    <w:bookmarkEnd w:id="1554"/>
    <w:bookmarkStart w:name="z178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Непонятные изменения в поведении ребенка, наличие следов физического насилия (особенно, если ребенок находится под присмотром других лиц)</w:t>
      </w:r>
    </w:p>
    <w:bookmarkEnd w:id="1555"/>
    <w:bookmarkStart w:name="z178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Плохой аппетит. ПРОБЛЕМЫ</w:t>
      </w:r>
    </w:p>
    <w:bookmarkEnd w:id="1556"/>
    <w:bookmarkStart w:name="z178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1557"/>
    <w:bookmarkStart w:name="z178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 И ЗДОРОВЬЯ МАТЕРИ:</w:t>
      </w:r>
    </w:p>
    <w:bookmarkEnd w:id="1558"/>
    <w:bookmarkStart w:name="z178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End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Start w:name="z178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560"/>
    <w:bookmarkStart w:name="z178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Практика исключительно грудного вскармливания.</w:t>
      </w:r>
    </w:p>
    <w:bookmarkEnd w:id="1561"/>
    <w:bookmarkStart w:name="z178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562"/>
    <w:bookmarkStart w:name="z179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и моторное развитие соответственно возрасту (Памятка Матери).</w:t>
      </w:r>
    </w:p>
    <w:bookmarkEnd w:id="1563"/>
    <w:bookmarkStart w:name="z179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возрасту.</w:t>
      </w:r>
    </w:p>
    <w:bookmarkEnd w:id="1564"/>
    <w:bookmarkStart w:name="z179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 (1-2 раза в день) с достаточной инсоляцией, по показаниям специфическая профилактика витамином Д</w:t>
      </w:r>
    </w:p>
    <w:bookmarkEnd w:id="1565"/>
    <w:bookmarkStart w:name="z179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 и когда необходимо обратиться за помощью, режим кормления и питья).</w:t>
      </w:r>
    </w:p>
    <w:bookmarkEnd w:id="1566"/>
    <w:bookmarkStart w:name="z179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Вакцинация (своевременность проведения, возможные реакции на прививку и поведение родителей, от каких инфекций защищают прививки)</w:t>
      </w:r>
    </w:p>
    <w:bookmarkEnd w:id="1567"/>
    <w:bookmarkStart w:name="z179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568"/>
    <w:bookmarkStart w:name="z179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</w:t>
      </w:r>
    </w:p>
    <w:bookmarkEnd w:id="1569"/>
    <w:bookmarkStart w:name="z179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Ежемесячный осмотр на приеме у врача</w:t>
      </w:r>
    </w:p>
    <w:bookmarkEnd w:id="1570"/>
    <w:bookmarkStart w:name="z179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Консультация узких специалистов и лабораторных исследований по показаниям</w:t>
      </w:r>
    </w:p>
    <w:bookmarkEnd w:id="1571"/>
    <w:bookmarkStart w:name="z179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Другое</w:t>
      </w:r>
    </w:p>
    <w:bookmarkEnd w:id="1572"/>
    <w:bookmarkStart w:name="z180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Врач:</w:t>
      </w:r>
    </w:p>
    <w:bookmarkEnd w:id="1573"/>
    <w:bookmarkStart w:name="z180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1574"/>
    <w:bookmarkStart w:name="z1802" w:id="1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к ребенку в возрасте от 5 до 6 месяцев</w:t>
      </w:r>
    </w:p>
    <w:bookmarkEnd w:id="1575"/>
    <w:bookmarkStart w:name="z180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_____. Температура____________________</w:t>
      </w:r>
    </w:p>
    <w:bookmarkEnd w:id="1576"/>
    <w:bookmarkStart w:name="z180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жалобы матери на состояние здоровья ребенка_________________________</w:t>
      </w:r>
    </w:p>
    <w:bookmarkEnd w:id="1577"/>
    <w:bookmarkStart w:name="z180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1578"/>
    <w:bookmarkStart w:name="z180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1579"/>
    <w:bookmarkStart w:name="z180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1580"/>
    <w:bookmarkStart w:name="z180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1581"/>
    <w:bookmarkStart w:name="z180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 Да __Нет____</w:t>
      </w:r>
    </w:p>
    <w:bookmarkEnd w:id="1582"/>
    <w:bookmarkStart w:name="z181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ОПРЕДЕЛИТЕ, ЕСТЬ ЛИ ПРОБЛЕМЫ КОРМЛЕНИЯ ПРОБЛЕМЫ ПИТАНИЯ</w:t>
      </w:r>
    </w:p>
    <w:bookmarkEnd w:id="1583"/>
    <w:bookmarkStart w:name="z181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Вас трудности при кормлении? Да _____ Нет_____</w:t>
      </w:r>
    </w:p>
    <w:bookmarkEnd w:id="1584"/>
    <w:bookmarkStart w:name="z181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 ____ Нет_____</w:t>
      </w:r>
    </w:p>
    <w:bookmarkEnd w:id="1585"/>
    <w:bookmarkStart w:name="z181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 _______ раз</w:t>
      </w:r>
    </w:p>
    <w:bookmarkEnd w:id="1586"/>
    <w:bookmarkStart w:name="z181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 кормите грудью ночью? Да ____ Нет _____</w:t>
      </w:r>
    </w:p>
    <w:bookmarkEnd w:id="1587"/>
    <w:bookmarkStart w:name="z181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ребенок другую пищу или жидкости? Да ____ Нет ____</w:t>
      </w:r>
    </w:p>
    <w:bookmarkEnd w:id="1588"/>
    <w:bookmarkStart w:name="z181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 ____________ раз в сутки и чем пользуетесь 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кормлении бутылочкой_____ чашкой и ложкой ______</w:t>
      </w:r>
    </w:p>
    <w:bookmarkEnd w:id="1589"/>
    <w:bookmarkStart w:name="z1818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младенцу меньше 1 месяца, или если есть какие- либо трудности при кормлении (трудности с грудным вскармливанием; если он/она кормится грудью менее 8 раз в сутки; получает другие виды пищи или жидкости; или имеет низкий вес для своего возраста):</w:t>
      </w:r>
    </w:p>
    <w:bookmarkEnd w:id="1590"/>
    <w:bookmarkStart w:name="z1819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1591"/>
    <w:bookmarkStart w:name="z1820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Кормился ли младенец </w:t>
      </w:r>
      <w:r>
        <w:rPr>
          <w:rFonts w:ascii="Times New Roman"/>
          <w:b w:val="false"/>
          <w:i w:val="false"/>
          <w:color w:val="000000"/>
          <w:sz w:val="28"/>
        </w:rPr>
        <w:t xml:space="preserve">грудью в </w:t>
      </w:r>
      <w:r>
        <w:rPr>
          <w:rFonts w:ascii="Times New Roman"/>
          <w:b w:val="false"/>
          <w:i w:val="false"/>
          <w:color w:val="000000"/>
          <w:sz w:val="28"/>
        </w:rPr>
        <w:t>течение последнего часа? Если младенца не кормили в течение последнего часа, попросите мать приложить его к груди. Наблюдайте за кормлением 4 минуты.</w:t>
      </w:r>
    </w:p>
    <w:bookmarkEnd w:id="1592"/>
    <w:bookmarkStart w:name="z1823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ребенок брать грудь? Для проверки прикладывания, посмотрите на:</w:t>
      </w:r>
    </w:p>
    <w:bookmarkEnd w:id="1593"/>
    <w:bookmarkStart w:name="z1824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Подбородок касается груди Да ___ Нет ___</w:t>
      </w:r>
    </w:p>
    <w:bookmarkEnd w:id="1594"/>
    <w:bookmarkStart w:name="z1825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Рот широко раскрыт Да ___ Нет ___</w:t>
      </w:r>
    </w:p>
    <w:bookmarkEnd w:id="1595"/>
    <w:bookmarkStart w:name="z1826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Нижняя губа вывернута наружу Да ___ Нет ___</w:t>
      </w:r>
    </w:p>
    <w:bookmarkEnd w:id="1596"/>
    <w:bookmarkStart w:name="z1827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Большая часть ареолы видна сверху, а не снизу рта</w:t>
      </w:r>
    </w:p>
    <w:bookmarkEnd w:id="1597"/>
    <w:bookmarkStart w:name="z1828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___ Нет __</w:t>
      </w:r>
    </w:p>
    <w:bookmarkEnd w:id="1598"/>
    <w:bookmarkStart w:name="z1829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приложен совсем Приложен плохо Приложен хорошо</w:t>
      </w:r>
    </w:p>
    <w:bookmarkEnd w:id="1599"/>
    <w:bookmarkStart w:name="z1830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(делает медленные глубокие сосательные движения с паузами)?</w:t>
      </w:r>
    </w:p>
    <w:bookmarkEnd w:id="1600"/>
    <w:bookmarkStart w:name="z1831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сосет совсем Сосет неэффективно Сосет эффективно</w:t>
      </w:r>
    </w:p>
    <w:bookmarkEnd w:id="1601"/>
    <w:bookmarkStart w:name="z1832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(молочница).</w:t>
      </w:r>
    </w:p>
    <w:bookmarkEnd w:id="1602"/>
    <w:bookmarkStart w:name="z1833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УХОД В ЦЕЛЯХ РАЗВИТИЯ</w:t>
      </w:r>
    </w:p>
    <w:bookmarkEnd w:id="1603"/>
    <w:bookmarkStart w:name="z1834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играете с Вашим ребенком?</w:t>
      </w:r>
    </w:p>
    <w:bookmarkEnd w:id="1604"/>
    <w:bookmarkStart w:name="z1835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вы общаетесь с Вашим ребенком? ПРОБЛЕМЫ</w:t>
      </w:r>
    </w:p>
    <w:bookmarkEnd w:id="1605"/>
    <w:bookmarkStart w:name="z1836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жестокого обращения с ребенком:</w:t>
      </w:r>
    </w:p>
    <w:bookmarkEnd w:id="1606"/>
    <w:bookmarkStart w:name="z1837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(физическое насилие, пренебрежение, физическая и эмоциональная заброшенность).</w:t>
      </w:r>
    </w:p>
    <w:bookmarkEnd w:id="1607"/>
    <w:bookmarkStart w:name="z1838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End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ухода: Наличие детской кроватки, предметов ухода, одежды ребенка</w:t>
      </w:r>
    </w:p>
    <w:bookmarkStart w:name="z1839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помещения_______________________________________________</w:t>
      </w:r>
    </w:p>
    <w:bookmarkEnd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(регулярность влажной уборки, курение в комнате, светлое, теплое помещение - t не менее 25°С) </w:t>
      </w:r>
    </w:p>
    <w:bookmarkStart w:name="z1840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Гигиена ребенка __________________________________________________</w:t>
      </w:r>
    </w:p>
    <w:bookmarkEnd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Start w:name="z1841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здоровья матери:</w:t>
      </w:r>
    </w:p>
    <w:bookmarkEnd w:id="1611"/>
    <w:bookmarkStart w:name="z1842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молочных желез:___________________________________________</w:t>
      </w:r>
    </w:p>
    <w:bookmarkEnd w:id="1612"/>
    <w:bookmarkStart w:name="z184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и режим сна и отдыха матери</w:t>
      </w:r>
    </w:p>
    <w:bookmarkEnd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</w:t>
      </w:r>
    </w:p>
    <w:bookmarkStart w:name="z184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Рекомендации выполняются</w:t>
      </w:r>
    </w:p>
    <w:bookmarkEnd w:id="1614"/>
    <w:bookmarkStart w:name="z184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Да__Нет___</w:t>
      </w:r>
    </w:p>
    <w:bookmarkEnd w:id="1615"/>
    <w:bookmarkStart w:name="z184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616"/>
    <w:bookmarkStart w:name="z184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Практика исключительно грудного вскармливания.</w:t>
      </w:r>
    </w:p>
    <w:bookmarkEnd w:id="1617"/>
    <w:bookmarkStart w:name="z1848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618"/>
    <w:bookmarkStart w:name="z1849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и моторное развитие соответственно возрасту (Памятка Матери).</w:t>
      </w:r>
    </w:p>
    <w:bookmarkEnd w:id="1619"/>
    <w:bookmarkStart w:name="z1850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возрасту.</w:t>
      </w:r>
    </w:p>
    <w:bookmarkEnd w:id="1620"/>
    <w:bookmarkStart w:name="z1851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 (1-2 раза в день) с достаточной инсоляцией, по показаниям специфическая профилактика витамином Д</w:t>
      </w:r>
    </w:p>
    <w:bookmarkEnd w:id="1621"/>
    <w:bookmarkStart w:name="z1852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 в случае болезни ребенка (опасные признаки и когда необходимо обратиться за помощью, режим кормления и питья).</w:t>
      </w:r>
    </w:p>
    <w:bookmarkEnd w:id="1622"/>
    <w:bookmarkStart w:name="z1853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Вакцинация (своевременность проведения, возможные реакции на прививку и поведение родителей, от каких инфекций защищают прививки)</w:t>
      </w:r>
    </w:p>
    <w:bookmarkEnd w:id="1623"/>
    <w:bookmarkStart w:name="z1854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624"/>
    <w:bookmarkStart w:name="z1855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1625"/>
    <w:bookmarkStart w:name="z1856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 на прием к врачу в 6 месяцев</w:t>
      </w:r>
    </w:p>
    <w:bookmarkEnd w:id="1626"/>
    <w:bookmarkStart w:name="z1857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1627"/>
    <w:bookmarkStart w:name="z1858" w:id="1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6 месяцев врачом и медсестрой на приеме</w:t>
      </w:r>
    </w:p>
    <w:bookmarkEnd w:id="1628"/>
    <w:bookmarkStart w:name="z1859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1629"/>
    <w:bookmarkStart w:name="z1860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ИМТ______Окружность головы___________________см</w:t>
      </w:r>
    </w:p>
    <w:bookmarkEnd w:id="1630"/>
    <w:bookmarkStart w:name="z1861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1631"/>
    <w:bookmarkStart w:name="z1862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1632"/>
    <w:bookmarkStart w:name="z1863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1633"/>
    <w:bookmarkStart w:name="z1864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1634"/>
    <w:bookmarkStart w:name="z1865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1635"/>
    <w:bookmarkStart w:name="z1866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</w:p>
    <w:bookmarkEnd w:id="1636"/>
    <w:bookmarkStart w:name="z1867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 ____________________________________________________________</w:t>
      </w:r>
    </w:p>
    <w:bookmarkEnd w:id="1637"/>
    <w:bookmarkStart w:name="z1868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1638"/>
    <w:bookmarkStart w:name="z1869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_____</w:t>
      </w:r>
    </w:p>
    <w:bookmarkEnd w:id="1639"/>
    <w:bookmarkStart w:name="z1870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</w:p>
    <w:bookmarkEnd w:id="1640"/>
    <w:bookmarkStart w:name="z1871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________________________; Сердечные шумы _______________________________;</w:t>
      </w:r>
    </w:p>
    <w:bookmarkEnd w:id="1641"/>
    <w:bookmarkStart w:name="z1872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пищеварения: живот ____________печень____________ селезенка ______ </w:t>
      </w:r>
    </w:p>
    <w:bookmarkEnd w:id="1642"/>
    <w:bookmarkStart w:name="z1873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Мочеиспускание ________________ Стул </w:t>
      </w:r>
    </w:p>
    <w:bookmarkEnd w:id="1643"/>
    <w:bookmarkStart w:name="z1874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</w:t>
      </w:r>
    </w:p>
    <w:bookmarkEnd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Start w:name="z1875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1645"/>
    <w:bookmarkStart w:name="z1876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1646"/>
    <w:bookmarkStart w:name="z1877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РАЗВИТИЯОЦЕНКА ПСИХОМОТОРНОГО РАЗВИТИЯ:</w:t>
      </w:r>
    </w:p>
    <w:bookmarkEnd w:id="1647"/>
    <w:bookmarkStart w:name="z1878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1648"/>
    <w:bookmarkStart w:name="z1879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1649"/>
    <w:bookmarkStart w:name="z1880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1650"/>
    <w:bookmarkStart w:name="z1881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1651"/>
    <w:bookmarkStart w:name="z1882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1652"/>
    <w:bookmarkStart w:name="z1883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1653"/>
    <w:bookmarkStart w:name="z1884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______эпикризный срок</w:t>
      </w:r>
    </w:p>
    <w:bookmarkEnd w:id="1654"/>
    <w:bookmarkStart w:name="z1885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1655"/>
    <w:bookmarkStart w:name="z188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1656"/>
    <w:bookmarkStart w:name="z188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657"/>
    <w:bookmarkStart w:name="z188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1658"/>
    <w:bookmarkStart w:name="z188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1659"/>
    <w:bookmarkStart w:name="z1890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1660"/>
    <w:bookmarkStart w:name="z1891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1661"/>
    <w:bookmarkStart w:name="z1892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 Да______ Нет _____</w:t>
      </w:r>
    </w:p>
    <w:bookmarkEnd w:id="1662"/>
    <w:bookmarkStart w:name="z1893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1663"/>
    <w:bookmarkStart w:name="z1894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Сколько основных приемов пищи для ПРИКОРМА в день? ____________________</w:t>
      </w:r>
    </w:p>
    <w:bookmarkEnd w:id="1664"/>
    <w:bookmarkStart w:name="z1895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Сколько перекусов за день? ______________________________________________</w:t>
      </w:r>
    </w:p>
    <w:bookmarkEnd w:id="1665"/>
    <w:bookmarkStart w:name="z1896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Ценность перекусов: Питательная ______ Непитательная_____________________</w:t>
      </w:r>
    </w:p>
    <w:bookmarkEnd w:id="1666"/>
    <w:bookmarkStart w:name="z1897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Какое количество пищи съедает за один прием? _________________________ мл.</w:t>
      </w:r>
    </w:p>
    <w:bookmarkEnd w:id="1667"/>
    <w:bookmarkStart w:name="z1898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Какова густота пищи? Густая ______ Негустая ______</w:t>
      </w:r>
    </w:p>
    <w:bookmarkEnd w:id="1668"/>
    <w:bookmarkStart w:name="z1899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прошлой неделе ребенок ел:</w:t>
      </w:r>
    </w:p>
    <w:bookmarkEnd w:id="1669"/>
    <w:bookmarkStart w:name="z1900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1670"/>
    <w:bookmarkStart w:name="z1901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1671"/>
    <w:bookmarkStart w:name="z1902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1672"/>
    <w:bookmarkStart w:name="z1903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Даете ли Вы ребенку чай? Да ____ Нет ____</w:t>
      </w:r>
    </w:p>
    <w:bookmarkEnd w:id="1673"/>
    <w:bookmarkStart w:name="z1904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Чем Вы пользуетесь при кормлении: ____ бутылочкой ____ чашкой и ложкой ____</w:t>
      </w:r>
    </w:p>
    <w:bookmarkEnd w:id="1674"/>
    <w:bookmarkStart w:name="z1905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1675"/>
    <w:bookmarkStart w:name="z1906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1676"/>
    <w:bookmarkStart w:name="z1907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 + hib1</w:t>
      </w:r>
    </w:p>
    <w:bookmarkEnd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 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1908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Корь + краснуха + паротит</w:t>
      </w:r>
    </w:p>
    <w:bookmarkEnd w:id="1678"/>
    <w:bookmarkStart w:name="z1909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 мм</w:t>
      </w:r>
    </w:p>
    <w:bookmarkEnd w:id="1679"/>
    <w:bookmarkStart w:name="z1910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1680"/>
    <w:bookmarkStart w:name="z1911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</w:t>
      </w:r>
    </w:p>
    <w:bookmarkEnd w:id="1681"/>
    <w:bookmarkStart w:name="z1912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1682"/>
    <w:bookmarkStart w:name="z1913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1683"/>
    <w:bookmarkStart w:name="z1914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</w:t>
      </w:r>
    </w:p>
    <w:bookmarkEnd w:id="1684"/>
    <w:bookmarkStart w:name="z1915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правила ухода согласно данным рекомендациям</w:t>
      </w:r>
    </w:p>
    <w:bookmarkEnd w:id="1685"/>
    <w:bookmarkStart w:name="z1916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1686"/>
    <w:bookmarkStart w:name="z1917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1687"/>
    <w:bookmarkStart w:name="z1918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1688"/>
    <w:bookmarkStart w:name="z1919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1689"/>
    <w:bookmarkStart w:name="z1920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1690"/>
    <w:bookmarkStart w:name="z1921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</w:t>
      </w:r>
    </w:p>
    <w:bookmarkEnd w:id="1691"/>
    <w:bookmarkStart w:name="z1922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Затруднения в удерживании равновесия при ходьбе.</w:t>
      </w:r>
    </w:p>
    <w:bookmarkEnd w:id="1692"/>
    <w:bookmarkStart w:name="z1923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Непонятные изменения в поведении ребенка, наличие следов физического насилия (особенно, если ребенок находится под присмотром других лиц)</w:t>
      </w:r>
    </w:p>
    <w:bookmarkEnd w:id="1693"/>
    <w:bookmarkStart w:name="z1924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Плохой аппетит. ПРОБЛЕМЫ</w:t>
      </w:r>
    </w:p>
    <w:bookmarkEnd w:id="1694"/>
    <w:bookmarkStart w:name="z1925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вы-бора и обеспе-чения специа-лизированной помощи (пси-холог, логопед и т.д.)</w:t>
      </w:r>
    </w:p>
    <w:bookmarkEnd w:id="1695"/>
    <w:bookmarkStart w:name="z1926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1696"/>
    <w:bookmarkStart w:name="z1927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</w:t>
      </w:r>
    </w:p>
    <w:bookmarkEnd w:id="1697"/>
    <w:bookmarkStart w:name="z1928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1698"/>
    <w:bookmarkStart w:name="z1929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699"/>
    <w:bookmarkStart w:name="z1930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Продолжение грудного вскармливания</w:t>
      </w:r>
    </w:p>
    <w:bookmarkEnd w:id="1700"/>
    <w:bookmarkStart w:name="z1931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Прикорм: правила успешного ввода прикорма, приготовления и выбора продуктового набора, гигиенические правила приготовления и хранения пищи, кратность и количество, питательная ценность согласно методическим рекомендациям "Питание детей раннего возраста", утвержденных МЗ РК от 25 сентября 2006г.</w:t>
      </w:r>
    </w:p>
    <w:bookmarkEnd w:id="1701"/>
    <w:bookmarkStart w:name="z1932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702"/>
    <w:bookmarkStart w:name="z1933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1703"/>
    <w:bookmarkStart w:name="z1934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1704"/>
    <w:bookmarkStart w:name="z1935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 По показаниям специфическая профилактика витамином Д.</w:t>
      </w:r>
    </w:p>
    <w:bookmarkEnd w:id="1705"/>
    <w:bookmarkStart w:name="z1936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1706"/>
    <w:bookmarkStart w:name="z1937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707"/>
    <w:bookmarkStart w:name="z1938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1708"/>
    <w:bookmarkStart w:name="z1939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Ежемесячный осмотр на приеме у врача</w:t>
      </w:r>
    </w:p>
    <w:bookmarkEnd w:id="1709"/>
    <w:bookmarkStart w:name="z1940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Другое</w:t>
      </w:r>
    </w:p>
    <w:bookmarkEnd w:id="1710"/>
    <w:bookmarkStart w:name="z1941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</w:t>
      </w:r>
    </w:p>
    <w:bookmarkEnd w:id="1711"/>
    <w:bookmarkStart w:name="z1942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1712"/>
    <w:bookmarkStart w:name="z1943" w:id="1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ребенку в возрасте от 6 до 7 месяцев</w:t>
      </w:r>
    </w:p>
    <w:bookmarkEnd w:id="1713"/>
    <w:bookmarkStart w:name="z1944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1714"/>
    <w:bookmarkStart w:name="z1945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1715"/>
    <w:bookmarkStart w:name="z1946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1716"/>
    <w:bookmarkStart w:name="z1947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1717"/>
    <w:bookmarkStart w:name="z1948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1718"/>
    <w:bookmarkStart w:name="z1949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1719"/>
    <w:bookmarkStart w:name="z1950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</w:t>
      </w:r>
    </w:p>
    <w:bookmarkEnd w:id="1720"/>
    <w:bookmarkStart w:name="z195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Да___Нет____</w:t>
      </w:r>
    </w:p>
    <w:bookmarkEnd w:id="1721"/>
    <w:bookmarkStart w:name="z1952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1722"/>
    <w:bookmarkStart w:name="z1953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1723"/>
    <w:bookmarkStart w:name="z1954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1724"/>
    <w:bookmarkStart w:name="z1955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1725"/>
    <w:bookmarkStart w:name="z1956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1726"/>
    <w:bookmarkStart w:name="z1957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1727"/>
    <w:bookmarkStart w:name="z1958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1728"/>
    <w:bookmarkStart w:name="z1959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1729"/>
    <w:bookmarkStart w:name="z1960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1730"/>
    <w:bookmarkStart w:name="z1961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1731"/>
    <w:bookmarkStart w:name="z1962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________эпикриз</w:t>
      </w:r>
      <w:r>
        <w:rPr>
          <w:rFonts w:ascii="Times New Roman"/>
          <w:b w:val="false"/>
          <w:i w:val="false"/>
          <w:color w:val="000000"/>
          <w:sz w:val="28"/>
        </w:rPr>
        <w:t>ный срок</w:t>
      </w:r>
    </w:p>
    <w:bookmarkEnd w:id="1732"/>
    <w:bookmarkStart w:name="z1964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1733"/>
    <w:bookmarkStart w:name="z196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1734"/>
    <w:bookmarkStart w:name="z1966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735"/>
    <w:bookmarkStart w:name="z196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1736"/>
    <w:bookmarkStart w:name="z196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1737"/>
    <w:bookmarkStart w:name="z196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1738"/>
    <w:bookmarkStart w:name="z197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1739"/>
    <w:bookmarkStart w:name="z197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 Да______ Нет _____</w:t>
      </w:r>
    </w:p>
    <w:bookmarkEnd w:id="1740"/>
    <w:bookmarkStart w:name="z197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1741"/>
    <w:bookmarkStart w:name="z197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Сколько основных приемов пищи для ПРИКОРМА в день? _______________</w:t>
      </w:r>
    </w:p>
    <w:bookmarkEnd w:id="1742"/>
    <w:bookmarkStart w:name="z197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Сколько перекусов за день? __________________</w:t>
      </w:r>
    </w:p>
    <w:bookmarkEnd w:id="1743"/>
    <w:bookmarkStart w:name="z197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Ценность перекусов: Питательная ______ Непитательная_______</w:t>
      </w:r>
    </w:p>
    <w:bookmarkEnd w:id="1744"/>
    <w:bookmarkStart w:name="z1976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Какое количество пищи съедает за один прием? ____________ мл.</w:t>
      </w:r>
    </w:p>
    <w:bookmarkEnd w:id="1745"/>
    <w:bookmarkStart w:name="z1977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Какова густота пищи? Густая ______ Негустая ______</w:t>
      </w:r>
    </w:p>
    <w:bookmarkEnd w:id="1746"/>
    <w:bookmarkStart w:name="z197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прошлой неделе ребенок ел:</w:t>
      </w:r>
    </w:p>
    <w:bookmarkEnd w:id="1747"/>
    <w:bookmarkStart w:name="z1979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1748"/>
    <w:bookmarkStart w:name="z1980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1749"/>
    <w:bookmarkStart w:name="z1981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1750"/>
    <w:bookmarkStart w:name="z1982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Даете ли Вы ребенку чай? Да ____ Нет ____</w:t>
      </w:r>
    </w:p>
    <w:bookmarkEnd w:id="1751"/>
    <w:bookmarkStart w:name="z1983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Чем Вы пользуетесь при кормлении: ____ бутылочкой ____ чашкой и ложкой ____</w:t>
      </w:r>
    </w:p>
    <w:bookmarkEnd w:id="1752"/>
    <w:bookmarkStart w:name="z1984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1753"/>
    <w:bookmarkStart w:name="z1985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1754"/>
    <w:bookmarkStart w:name="z1986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ОПВ-0       АКДС 1 + hib 1</w:t>
      </w:r>
    </w:p>
    <w:bookmarkEnd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      АКДС 3 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bookmarkStart w:name="z1987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Корь + краснуха + паротит</w:t>
      </w:r>
    </w:p>
    <w:bookmarkEnd w:id="1756"/>
    <w:bookmarkStart w:name="z1988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1757"/>
    <w:bookmarkStart w:name="z1989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</w:t>
      </w:r>
    </w:p>
    <w:bookmarkEnd w:id="1758"/>
    <w:bookmarkStart w:name="z1990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1759"/>
    <w:bookmarkStart w:name="z1991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1760"/>
    <w:bookmarkStart w:name="z1992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 согласно данным рекомендациям</w:t>
      </w:r>
    </w:p>
    <w:bookmarkEnd w:id="1761"/>
    <w:bookmarkStart w:name="z1993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1762"/>
    <w:bookmarkStart w:name="z1994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1763"/>
    <w:bookmarkStart w:name="z1995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1764"/>
    <w:bookmarkStart w:name="z1996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1765"/>
    <w:bookmarkStart w:name="z1997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1766"/>
    <w:bookmarkStart w:name="z1998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Гипертонус мышц конечностей и/или ограничения движения</w:t>
      </w:r>
    </w:p>
    <w:bookmarkEnd w:id="1767"/>
    <w:bookmarkStart w:name="z1999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Частые движения головой (возможные заболевания уха)</w:t>
      </w:r>
    </w:p>
    <w:bookmarkEnd w:id="1768"/>
    <w:bookmarkStart w:name="z2000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Отсутствие или сниженная реакция на звуки, знакомые лица или предложенную грудь</w:t>
      </w:r>
    </w:p>
    <w:bookmarkEnd w:id="1769"/>
    <w:bookmarkStart w:name="z2001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Отказ от груди или другой пищи</w:t>
      </w:r>
    </w:p>
    <w:bookmarkEnd w:id="1770"/>
    <w:bookmarkStart w:name="z2002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 ПРОБЛЕМЫ</w:t>
      </w:r>
    </w:p>
    <w:bookmarkEnd w:id="1771"/>
    <w:bookmarkStart w:name="z2003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1772"/>
    <w:bookmarkStart w:name="z2004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1773"/>
    <w:bookmarkStart w:name="z2005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</w:t>
      </w:r>
    </w:p>
    <w:bookmarkEnd w:id="1774"/>
    <w:bookmarkStart w:name="z2006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1775"/>
    <w:bookmarkStart w:name="z2007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776"/>
    <w:bookmarkStart w:name="z2008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Продолжение грудного вскармливания</w:t>
      </w:r>
    </w:p>
    <w:bookmarkEnd w:id="1777"/>
    <w:bookmarkStart w:name="z2009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Прикорм: правила успешного ввода прикорма, приготовления и выбора продуктового набора, гигиенические правила приготовления и хранения пищи, кратность и количество, питательная ценность, согласно методическим рекомендациям "Питание детей раннего возраста", утвержденным МЗ РК 25 сентября 2006г.</w:t>
      </w:r>
    </w:p>
    <w:bookmarkEnd w:id="1778"/>
    <w:bookmarkStart w:name="z2010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779"/>
    <w:bookmarkStart w:name="z2011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1780"/>
    <w:bookmarkStart w:name="z2012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1781"/>
    <w:bookmarkStart w:name="z2013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1782"/>
    <w:bookmarkStart w:name="z2014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1783"/>
    <w:bookmarkStart w:name="z2015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784"/>
    <w:bookmarkStart w:name="z2016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1785"/>
    <w:bookmarkStart w:name="z2017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 на прием к врачу в 7 месяцев</w:t>
      </w:r>
    </w:p>
    <w:bookmarkEnd w:id="1786"/>
    <w:bookmarkStart w:name="z2018" w:id="1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7 месяцев врачом и медсестрой на приеме</w:t>
      </w:r>
    </w:p>
    <w:bookmarkEnd w:id="1787"/>
    <w:bookmarkStart w:name="z2019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1788"/>
    <w:bookmarkStart w:name="z2020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ИМТ_______Окружность головы__________________см</w:t>
      </w:r>
    </w:p>
    <w:bookmarkEnd w:id="1789"/>
    <w:bookmarkStart w:name="z2021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1790"/>
    <w:bookmarkStart w:name="z2022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1791"/>
    <w:bookmarkStart w:name="z2023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1792"/>
    <w:bookmarkStart w:name="z2024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1793"/>
    <w:bookmarkStart w:name="z2025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1794"/>
    <w:bookmarkStart w:name="z2026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</w:p>
    <w:bookmarkEnd w:id="1795"/>
    <w:bookmarkStart w:name="z2027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 ____________________________________________________________</w:t>
      </w:r>
    </w:p>
    <w:bookmarkEnd w:id="1796"/>
    <w:bookmarkStart w:name="z2028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1797"/>
    <w:bookmarkStart w:name="z2029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_____</w:t>
      </w:r>
    </w:p>
    <w:bookmarkEnd w:id="1798"/>
    <w:bookmarkStart w:name="z2030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</w:p>
    <w:bookmarkEnd w:id="1799"/>
    <w:bookmarkStart w:name="z2031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; Сердечные шумы _______________________________;</w:t>
      </w:r>
    </w:p>
    <w:bookmarkEnd w:id="1800"/>
    <w:bookmarkStart w:name="z2032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пищеварения: живот ____________печень____________ селезенка ______ </w:t>
      </w:r>
    </w:p>
    <w:bookmarkEnd w:id="1801"/>
    <w:bookmarkStart w:name="z2033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Стул</w:t>
      </w:r>
    </w:p>
    <w:bookmarkEnd w:id="1802"/>
    <w:bookmarkStart w:name="z2034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ОЦЕНКА УХОДА В ЦЕЛЯХ РАЗВИТИЯ</w:t>
      </w:r>
    </w:p>
    <w:bookmarkEnd w:id="1803"/>
    <w:bookmarkStart w:name="z2035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1804"/>
    <w:bookmarkStart w:name="z2036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1805"/>
    <w:bookmarkStart w:name="z2037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1806"/>
    <w:bookmarkStart w:name="z2038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1807"/>
    <w:bookmarkStart w:name="z2039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1808"/>
    <w:bookmarkStart w:name="z2040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1809"/>
    <w:bookmarkStart w:name="z2041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1810"/>
    <w:bookmarkStart w:name="z2042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1811"/>
    <w:bookmarkStart w:name="z2043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1812"/>
    <w:bookmarkStart w:name="z2044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_______эпикризный срок</w:t>
      </w:r>
    </w:p>
    <w:bookmarkEnd w:id="1813"/>
    <w:bookmarkStart w:name="z2045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1814"/>
    <w:bookmarkStart w:name="z2046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1815"/>
    <w:bookmarkStart w:name="z2047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816"/>
    <w:bookmarkStart w:name="z2048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1817"/>
    <w:bookmarkStart w:name="z2049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1818"/>
    <w:bookmarkStart w:name="z2050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1819"/>
    <w:bookmarkStart w:name="z2051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1820"/>
    <w:bookmarkStart w:name="z2052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ли ребенок какие-либо искусственные смеси или другие заменители грудного молока?</w:t>
      </w:r>
    </w:p>
    <w:bookmarkEnd w:id="1821"/>
    <w:bookmarkStart w:name="z2053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Да______ Нет _____</w:t>
      </w:r>
    </w:p>
    <w:bookmarkEnd w:id="1822"/>
    <w:bookmarkStart w:name="z2054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1823"/>
    <w:bookmarkStart w:name="z2055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основных приемов пищи для ПРИКОРМА в день? ______________________</w:t>
      </w:r>
    </w:p>
    <w:bookmarkEnd w:id="1824"/>
    <w:bookmarkStart w:name="z2056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перекусов за день? ________________________________________________</w:t>
      </w:r>
    </w:p>
    <w:bookmarkEnd w:id="1825"/>
    <w:bookmarkStart w:name="z2057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Ценность перекусов: Питательная ______ Непитательная_______________________</w:t>
      </w:r>
    </w:p>
    <w:bookmarkEnd w:id="1826"/>
    <w:bookmarkStart w:name="z2058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Какое количество пищи съедает за один прием? ____________ мл.. Какова густота пищи?</w:t>
      </w:r>
    </w:p>
    <w:bookmarkEnd w:id="1827"/>
    <w:bookmarkStart w:name="z2059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Густая ______ Негустая ______</w:t>
      </w:r>
    </w:p>
    <w:bookmarkEnd w:id="1828"/>
    <w:bookmarkStart w:name="z2060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прошлой неделе ребенок ел:</w:t>
      </w:r>
    </w:p>
    <w:bookmarkEnd w:id="1829"/>
    <w:bookmarkStart w:name="z2061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1830"/>
    <w:bookmarkStart w:name="z2062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1831"/>
    <w:bookmarkStart w:name="z2063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1832"/>
    <w:bookmarkStart w:name="z2064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Даете ли Вы ребенку чай? Да ____ Нет ____</w:t>
      </w:r>
    </w:p>
    <w:bookmarkEnd w:id="1833"/>
    <w:bookmarkStart w:name="z2065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 Вы пользуетесь при кормлении: ____ бутылочкой ____ чашкой и ложкой ___</w:t>
      </w:r>
    </w:p>
    <w:bookmarkEnd w:id="1834"/>
    <w:bookmarkStart w:name="z2066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1835"/>
    <w:bookmarkStart w:name="z2067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1836"/>
    <w:bookmarkStart w:name="z2068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 + hib1</w:t>
      </w:r>
    </w:p>
    <w:bookmarkEnd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 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2069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Корь + краснуха + паротит</w:t>
      </w:r>
    </w:p>
    <w:bookmarkEnd w:id="1838"/>
    <w:bookmarkStart w:name="z2070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1839"/>
    <w:bookmarkStart w:name="z2071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</w:t>
      </w:r>
    </w:p>
    <w:bookmarkEnd w:id="1840"/>
    <w:bookmarkStart w:name="z2072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1841"/>
    <w:bookmarkStart w:name="z2073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1842"/>
    <w:bookmarkStart w:name="z2074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 согласно данным рекомендациям</w:t>
      </w:r>
    </w:p>
    <w:bookmarkEnd w:id="1843"/>
    <w:bookmarkStart w:name="z2075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1844"/>
    <w:bookmarkStart w:name="z2076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1845"/>
    <w:bookmarkStart w:name="z2077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1846"/>
    <w:bookmarkStart w:name="z2078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1847"/>
    <w:bookmarkStart w:name="z2079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ТРЕВОЖНЫЕ ПРИЗНАКИ, требующие специализированной помощи</w:t>
      </w:r>
    </w:p>
    <w:bookmarkEnd w:id="1848"/>
    <w:bookmarkStart w:name="z2080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Гипертонус мышц конечностей и/или ограничения движения</w:t>
      </w:r>
    </w:p>
    <w:bookmarkEnd w:id="1849"/>
    <w:bookmarkStart w:name="z2081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Частые движения головой (возможные заболевания уха)</w:t>
      </w:r>
    </w:p>
    <w:bookmarkEnd w:id="1850"/>
    <w:bookmarkStart w:name="z2082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Отсутствие или сниженная реакция на звуки, знакомые лица или предложенную грудь</w:t>
      </w:r>
    </w:p>
    <w:bookmarkEnd w:id="1851"/>
    <w:bookmarkStart w:name="z2083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Отказ от груди или другой пищи</w:t>
      </w:r>
    </w:p>
    <w:bookmarkEnd w:id="1852"/>
    <w:bookmarkStart w:name="z2084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 ПРОБЛЕМЫ</w:t>
      </w:r>
    </w:p>
    <w:bookmarkEnd w:id="1853"/>
    <w:bookmarkStart w:name="z2085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1854"/>
    <w:bookmarkStart w:name="z2086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1855"/>
    <w:bookmarkStart w:name="z2087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1856"/>
    <w:bookmarkStart w:name="z2088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857"/>
    <w:bookmarkStart w:name="z2089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Продолжение грудного вскармливания</w:t>
      </w:r>
    </w:p>
    <w:bookmarkEnd w:id="1858"/>
    <w:bookmarkStart w:name="z2090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Прикорм: правила успешного ввода прикорма, приготовления и выбора продуктового набора, гигиенические правила приготовления и хранения пищи, кратность и количество, питательная ценность согласно методическим рекомендациям "Питание детей раннего возраста", утвержденных МЗ РК от 25 сентября 2006г.</w:t>
      </w:r>
    </w:p>
    <w:bookmarkEnd w:id="1859"/>
    <w:bookmarkStart w:name="z2091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860"/>
    <w:bookmarkStart w:name="z2092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1861"/>
    <w:bookmarkStart w:name="z2093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1862"/>
    <w:bookmarkStart w:name="z2094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1863"/>
    <w:bookmarkStart w:name="z2095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1864"/>
    <w:bookmarkStart w:name="z2096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865"/>
    <w:bookmarkStart w:name="z2097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1866"/>
    <w:bookmarkStart w:name="z2098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Ежемесячный осмотр на приеме у врача</w:t>
      </w:r>
    </w:p>
    <w:bookmarkEnd w:id="1867"/>
    <w:bookmarkStart w:name="z2099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 </w:t>
      </w:r>
    </w:p>
    <w:bookmarkEnd w:id="1868"/>
    <w:bookmarkStart w:name="z2100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1869"/>
    <w:bookmarkStart w:name="z2101" w:id="1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ребенку в возрасте от 7 до 8 месяцев</w:t>
      </w:r>
    </w:p>
    <w:bookmarkEnd w:id="1870"/>
    <w:bookmarkStart w:name="z2102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1871"/>
    <w:bookmarkStart w:name="z2103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1872"/>
    <w:bookmarkStart w:name="z2104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1873"/>
    <w:bookmarkStart w:name="z2105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1874"/>
    <w:bookmarkStart w:name="z2106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1875"/>
    <w:bookmarkStart w:name="z2107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1876"/>
    <w:bookmarkStart w:name="z2108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</w:t>
      </w:r>
    </w:p>
    <w:bookmarkEnd w:id="1877"/>
    <w:bookmarkStart w:name="z2109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Да___Нет____</w:t>
      </w:r>
    </w:p>
    <w:bookmarkEnd w:id="1878"/>
    <w:bookmarkStart w:name="z2110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1879"/>
    <w:bookmarkStart w:name="z2111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1880"/>
    <w:bookmarkStart w:name="z2112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1881"/>
    <w:bookmarkStart w:name="z2113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</w:t>
      </w:r>
    </w:p>
    <w:bookmarkEnd w:id="1882"/>
    <w:bookmarkStart w:name="z2114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ПСИХОМОТОРНОГО РАЗВИТИЯ:</w:t>
      </w:r>
    </w:p>
    <w:bookmarkEnd w:id="1883"/>
    <w:bookmarkStart w:name="z2115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1884"/>
    <w:bookmarkStart w:name="z2116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1885"/>
    <w:bookmarkStart w:name="z2117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1886"/>
    <w:bookmarkStart w:name="z2118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1887"/>
    <w:bookmarkStart w:name="z2119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1888"/>
    <w:bookmarkStart w:name="z2120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1889"/>
    <w:bookmarkStart w:name="z2121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________эпикризный срок</w:t>
      </w:r>
    </w:p>
    <w:bookmarkEnd w:id="1890"/>
    <w:bookmarkStart w:name="z2122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1891"/>
    <w:bookmarkStart w:name="z2123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1892"/>
    <w:bookmarkStart w:name="z2124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893"/>
    <w:bookmarkStart w:name="z2125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1894"/>
    <w:bookmarkStart w:name="z2126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1895"/>
    <w:bookmarkStart w:name="z2127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1896"/>
    <w:bookmarkStart w:name="z2128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1897"/>
    <w:bookmarkStart w:name="z2129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 Да______ Нет _____</w:t>
      </w:r>
    </w:p>
    <w:bookmarkEnd w:id="1898"/>
    <w:bookmarkStart w:name="z2130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1899"/>
    <w:bookmarkStart w:name="z2131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Сколько основных приемов пищи для ПРИКОРМА в день? _______________</w:t>
      </w:r>
    </w:p>
    <w:bookmarkEnd w:id="1900"/>
    <w:bookmarkStart w:name="z2132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Сколько перекусов за день? __________________</w:t>
      </w:r>
    </w:p>
    <w:bookmarkEnd w:id="1901"/>
    <w:bookmarkStart w:name="z2133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Ценность перекусов: Питательная ______ Непитательная_______</w:t>
      </w:r>
    </w:p>
    <w:bookmarkEnd w:id="1902"/>
    <w:bookmarkStart w:name="z2134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Какое количество пищи съедает за один прием? ____________ мл.</w:t>
      </w:r>
    </w:p>
    <w:bookmarkEnd w:id="1903"/>
    <w:bookmarkStart w:name="z2135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Какова густота пищи? Густая ______ Негустая ______</w:t>
      </w:r>
    </w:p>
    <w:bookmarkEnd w:id="1904"/>
    <w:bookmarkStart w:name="z2136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прошлой неделе ребенок ел:</w:t>
      </w:r>
    </w:p>
    <w:bookmarkEnd w:id="1905"/>
    <w:bookmarkStart w:name="z2137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1906"/>
    <w:bookmarkStart w:name="z2138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1907"/>
    <w:bookmarkStart w:name="z2139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1908"/>
    <w:bookmarkStart w:name="z2140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Даете ли Вы ребенку чай? Да ____ Нет ____</w:t>
      </w:r>
    </w:p>
    <w:bookmarkEnd w:id="1909"/>
    <w:bookmarkStart w:name="z2141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Чем Вы пользуетесь при кормлении: ____ бутылочкой ____ чашкой и ложкой ____</w:t>
      </w:r>
    </w:p>
    <w:bookmarkEnd w:id="1910"/>
    <w:bookmarkStart w:name="z2142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1911"/>
    <w:bookmarkStart w:name="z2143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1912"/>
    <w:bookmarkStart w:name="z2144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ОПВ-0       АКДС 1 + hib 1</w:t>
      </w:r>
    </w:p>
    <w:bookmarkEnd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      АКДС 3 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bookmarkStart w:name="z2145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Корь + краснуха + паротит</w:t>
      </w:r>
    </w:p>
    <w:bookmarkEnd w:id="1914"/>
    <w:bookmarkStart w:name="z2146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1915"/>
    <w:bookmarkStart w:name="z2147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1916"/>
    <w:bookmarkStart w:name="z2148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1917"/>
    <w:bookmarkStart w:name="z2149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1918"/>
    <w:bookmarkStart w:name="z2150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 согласно данным рекомендациям</w:t>
      </w:r>
    </w:p>
    <w:bookmarkEnd w:id="1919"/>
    <w:bookmarkStart w:name="z2151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1920"/>
    <w:bookmarkStart w:name="z2152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1921"/>
    <w:bookmarkStart w:name="z2153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1922"/>
    <w:bookmarkStart w:name="z2154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1923"/>
    <w:bookmarkStart w:name="z2155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1924"/>
    <w:bookmarkStart w:name="z2156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Гипертонус мышц конечностей и/или ограничения движения</w:t>
      </w:r>
    </w:p>
    <w:bookmarkEnd w:id="1925"/>
    <w:bookmarkStart w:name="z2157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Частые движения головой (возможные заболевания уха)</w:t>
      </w:r>
    </w:p>
    <w:bookmarkEnd w:id="1926"/>
    <w:bookmarkStart w:name="z2158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Отсутствие или сниженная реакция на звуки, знакомые лица или предложенную грудь</w:t>
      </w:r>
    </w:p>
    <w:bookmarkEnd w:id="1927"/>
    <w:bookmarkStart w:name="z2159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Отказ от груди или другой пищи</w:t>
      </w:r>
    </w:p>
    <w:bookmarkEnd w:id="1928"/>
    <w:bookmarkStart w:name="z2160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 ПРОБЛЕМЫ</w:t>
      </w:r>
    </w:p>
    <w:bookmarkEnd w:id="1929"/>
    <w:bookmarkStart w:name="z2161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1930"/>
    <w:bookmarkStart w:name="z2162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1931"/>
    <w:bookmarkStart w:name="z2163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1932"/>
    <w:bookmarkStart w:name="z2164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1933"/>
    <w:bookmarkStart w:name="z2165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Продолжение грудного вскармливания</w:t>
      </w:r>
    </w:p>
    <w:bookmarkEnd w:id="1934"/>
    <w:bookmarkStart w:name="z2166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Прикорм: правила успешного ввода прикорма, приготовления и выбора продуктового набора, гигиенические правила приготовления и хранения пищи, кратность и количество, питательная ценность согласно методическим рекомендациям "Питание детей раннего возраста", утвержденным МЗ РК 25 сентября 2006г.</w:t>
      </w:r>
    </w:p>
    <w:bookmarkEnd w:id="1935"/>
    <w:bookmarkStart w:name="z2167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1936"/>
    <w:bookmarkStart w:name="z2168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1937"/>
    <w:bookmarkStart w:name="z2169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1938"/>
    <w:bookmarkStart w:name="z2170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1939"/>
    <w:bookmarkStart w:name="z2171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1940"/>
    <w:bookmarkStart w:name="z2172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1941"/>
    <w:bookmarkStart w:name="z2173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1942"/>
    <w:bookmarkStart w:name="z2174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 на прием к врачу в 8 месяцев</w:t>
      </w:r>
    </w:p>
    <w:bookmarkEnd w:id="1943"/>
    <w:bookmarkStart w:name="z2175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1944"/>
    <w:bookmarkStart w:name="z2176" w:id="1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8 месяцев врачом и медсестрой на приеме</w:t>
      </w:r>
    </w:p>
    <w:bookmarkEnd w:id="1945"/>
    <w:bookmarkStart w:name="z2177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1946"/>
    <w:bookmarkStart w:name="z2178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ИМТ________Окружность головы_________________см</w:t>
      </w:r>
    </w:p>
    <w:bookmarkEnd w:id="1947"/>
    <w:bookmarkStart w:name="z2179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1948"/>
    <w:bookmarkStart w:name="z2180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1949"/>
    <w:bookmarkStart w:name="z2181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1950"/>
    <w:bookmarkStart w:name="z2182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1951"/>
    <w:bookmarkStart w:name="z2183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1952"/>
    <w:bookmarkStart w:name="z2184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</w:p>
    <w:bookmarkEnd w:id="1953"/>
    <w:bookmarkStart w:name="z2185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 ____________________________________________________________</w:t>
      </w:r>
    </w:p>
    <w:bookmarkEnd w:id="1954"/>
    <w:bookmarkStart w:name="z2186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1955"/>
    <w:bookmarkStart w:name="z2187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_____</w:t>
      </w:r>
    </w:p>
    <w:bookmarkEnd w:id="1956"/>
    <w:bookmarkStart w:name="z2188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</w:p>
    <w:bookmarkEnd w:id="1957"/>
    <w:bookmarkStart w:name="z2189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________________________; Сердечные шумы _______________________________;</w:t>
      </w:r>
    </w:p>
    <w:bookmarkEnd w:id="1958"/>
    <w:bookmarkStart w:name="z2190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пищеварения: живот ____________печень____________ селезенка ______ </w:t>
      </w:r>
    </w:p>
    <w:bookmarkEnd w:id="1959"/>
    <w:bookmarkStart w:name="z2191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Стул</w:t>
      </w:r>
    </w:p>
    <w:bookmarkEnd w:id="1960"/>
    <w:bookmarkStart w:name="z2192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ОЦЕНКА УХОДА В ЦЕЛЯХ РАЗВИТИЯ</w:t>
      </w:r>
    </w:p>
    <w:bookmarkEnd w:id="1961"/>
    <w:bookmarkStart w:name="z2193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1962"/>
    <w:bookmarkStart w:name="z2194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1963"/>
    <w:bookmarkStart w:name="z2195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1964"/>
    <w:bookmarkStart w:name="z2196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1965"/>
    <w:bookmarkStart w:name="z2197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1966"/>
    <w:bookmarkStart w:name="z2198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1967"/>
    <w:bookmarkStart w:name="z2199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1968"/>
    <w:bookmarkStart w:name="z2200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1969"/>
    <w:bookmarkStart w:name="z2201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1970"/>
    <w:bookmarkStart w:name="z2202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_______эпикризный срок</w:t>
      </w:r>
    </w:p>
    <w:bookmarkEnd w:id="1971"/>
    <w:bookmarkStart w:name="z2203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 Что-либо беспокоит Вас в отношении кормления вашего ребенка?</w:t>
      </w:r>
    </w:p>
    <w:bookmarkEnd w:id="1972"/>
    <w:bookmarkStart w:name="z2204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973"/>
    <w:bookmarkStart w:name="z2205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1974"/>
    <w:bookmarkStart w:name="z2206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1975"/>
    <w:bookmarkStart w:name="z2207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1976"/>
    <w:bookmarkStart w:name="z2208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1977"/>
    <w:bookmarkStart w:name="z2209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</w:t>
      </w:r>
    </w:p>
    <w:bookmarkEnd w:id="1978"/>
    <w:bookmarkStart w:name="z2210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Да______ Нет _____</w:t>
      </w:r>
    </w:p>
    <w:bookmarkEnd w:id="1979"/>
    <w:bookmarkStart w:name="z2211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1980"/>
    <w:bookmarkStart w:name="z2212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основных приемов пищи для ПРИКОРМА в день? ______________________</w:t>
      </w:r>
    </w:p>
    <w:bookmarkEnd w:id="1981"/>
    <w:bookmarkStart w:name="z2213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перекусов за день? ________________________________________________</w:t>
      </w:r>
    </w:p>
    <w:bookmarkEnd w:id="1982"/>
    <w:bookmarkStart w:name="z2214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Ценность перекусов: Питательная ______ Непитательная_______</w:t>
      </w:r>
    </w:p>
    <w:bookmarkEnd w:id="1983"/>
    <w:bookmarkStart w:name="z2215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Какое количество пищи съедает за один прием? ____________ мл.</w:t>
      </w:r>
    </w:p>
    <w:bookmarkEnd w:id="1984"/>
    <w:bookmarkStart w:name="z2216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Какова густота пищи? Густая ______ Негустая ______</w:t>
      </w:r>
    </w:p>
    <w:bookmarkEnd w:id="1985"/>
    <w:bookmarkStart w:name="z2217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прошлой неделе ребенок ел:</w:t>
      </w:r>
    </w:p>
    <w:bookmarkEnd w:id="1986"/>
    <w:bookmarkStart w:name="z2218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1987"/>
    <w:bookmarkStart w:name="z2219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1988"/>
    <w:bookmarkStart w:name="z2220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1989"/>
    <w:bookmarkStart w:name="z2221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Даете ли Вы ребенку чай? Да ____ Нет ____</w:t>
      </w:r>
    </w:p>
    <w:bookmarkEnd w:id="1990"/>
    <w:bookmarkStart w:name="z2222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 Вы пользуетесь при кормлении: ____ бутылочкой ____ чашкой и ложкой ____</w:t>
      </w:r>
    </w:p>
    <w:bookmarkEnd w:id="1991"/>
    <w:bookmarkStart w:name="z2223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1992"/>
    <w:bookmarkStart w:name="z2224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1993"/>
    <w:bookmarkStart w:name="z2225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 + hib1</w:t>
      </w:r>
    </w:p>
    <w:bookmarkEnd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 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ОПВ-3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2226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Корь + краснуха + паротит</w:t>
      </w:r>
    </w:p>
    <w:bookmarkEnd w:id="1995"/>
    <w:bookmarkStart w:name="z2227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1996"/>
    <w:bookmarkStart w:name="z2228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1997"/>
    <w:bookmarkStart w:name="z2229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1998"/>
    <w:bookmarkStart w:name="z2230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1999"/>
    <w:bookmarkStart w:name="z2231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 согласно данным рекомендациям</w:t>
      </w:r>
    </w:p>
    <w:bookmarkEnd w:id="2000"/>
    <w:bookmarkStart w:name="z2232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2001"/>
    <w:bookmarkStart w:name="z2233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2002"/>
    <w:bookmarkStart w:name="z2234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2003"/>
    <w:bookmarkStart w:name="z2235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2004"/>
    <w:bookmarkStart w:name="z2236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ТРЕВОЖНЫЕ ПРИЗНАКИ, требующие специализированной помощи</w:t>
      </w:r>
    </w:p>
    <w:bookmarkEnd w:id="2005"/>
    <w:bookmarkStart w:name="z2237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Гипертонус мышц конечностей и/или ограничения движения</w:t>
      </w:r>
    </w:p>
    <w:bookmarkEnd w:id="2006"/>
    <w:bookmarkStart w:name="z2238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Частые движения головой (возможные заболевания уха)</w:t>
      </w:r>
    </w:p>
    <w:bookmarkEnd w:id="2007"/>
    <w:bookmarkStart w:name="z2239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Отсутствие или сниженная реакция на звуки, знакомые лица или предложенную грудь</w:t>
      </w:r>
    </w:p>
    <w:bookmarkEnd w:id="2008"/>
    <w:bookmarkStart w:name="z2240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Отказ от груди или другой пищи</w:t>
      </w:r>
    </w:p>
    <w:bookmarkEnd w:id="2009"/>
    <w:bookmarkStart w:name="z2241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 ПРОБЛЕМЫ</w:t>
      </w:r>
    </w:p>
    <w:bookmarkEnd w:id="2010"/>
    <w:bookmarkStart w:name="z2242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2011"/>
    <w:bookmarkStart w:name="z2243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2012"/>
    <w:bookmarkStart w:name="z2244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2013"/>
    <w:bookmarkStart w:name="z2245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014"/>
    <w:bookmarkStart w:name="z2246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Продолжение грудного вскармливания</w:t>
      </w:r>
    </w:p>
    <w:bookmarkEnd w:id="2015"/>
    <w:bookmarkStart w:name="z2247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Прикорм: правила успешного ввода прикорма, приготовления и выбора продуктового набора, гигиенические правила приготовления и хранения пищи, кратность и количество, питательная ценность. согласно методиче-ским рекомендациям "Питание детей раннего возраста", утвержденных МЗ РК от 25 сентября 2006г.</w:t>
      </w:r>
    </w:p>
    <w:bookmarkEnd w:id="2016"/>
    <w:bookmarkStart w:name="z2248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2017"/>
    <w:bookmarkStart w:name="z224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2018"/>
    <w:bookmarkStart w:name="z225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2019"/>
    <w:bookmarkStart w:name="z225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2020"/>
    <w:bookmarkStart w:name="z225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2021"/>
    <w:bookmarkStart w:name="z225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2022"/>
    <w:bookmarkStart w:name="z225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2023"/>
    <w:bookmarkStart w:name="z2255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Ежемесячный осмотр на приеме у врача</w:t>
      </w:r>
    </w:p>
    <w:bookmarkEnd w:id="2024"/>
    <w:bookmarkStart w:name="z2256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</w:t>
      </w:r>
    </w:p>
    <w:bookmarkEnd w:id="2025"/>
    <w:bookmarkStart w:name="z2257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Медсестра </w:t>
      </w:r>
    </w:p>
    <w:bookmarkEnd w:id="2026"/>
    <w:bookmarkStart w:name="z2258" w:id="2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ребенку в возрасте от 8 до 9 месяцев</w:t>
      </w:r>
    </w:p>
    <w:bookmarkEnd w:id="2027"/>
    <w:bookmarkStart w:name="z2259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</w:t>
      </w:r>
    </w:p>
    <w:bookmarkEnd w:id="2028"/>
    <w:bookmarkStart w:name="z2260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2029"/>
    <w:bookmarkStart w:name="z2261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2030"/>
    <w:bookmarkStart w:name="z2262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2031"/>
    <w:bookmarkStart w:name="z2263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2032"/>
    <w:bookmarkStart w:name="z2264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2033"/>
    <w:bookmarkStart w:name="z2265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</w:t>
      </w:r>
    </w:p>
    <w:bookmarkEnd w:id="2034"/>
    <w:bookmarkStart w:name="z2266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Да___Нет____</w:t>
      </w:r>
    </w:p>
    <w:bookmarkEnd w:id="2035"/>
    <w:bookmarkStart w:name="z2267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2036"/>
    <w:bookmarkStart w:name="z2268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2037"/>
    <w:bookmarkStart w:name="z2269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2038"/>
    <w:bookmarkStart w:name="z2270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2039"/>
    <w:bookmarkStart w:name="z2271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2040"/>
    <w:bookmarkStart w:name="z2272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2041"/>
    <w:bookmarkStart w:name="z2273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2042"/>
    <w:bookmarkStart w:name="z2274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2043"/>
    <w:bookmarkStart w:name="z2275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2044"/>
    <w:bookmarkStart w:name="z2276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2045"/>
    <w:bookmarkStart w:name="z2277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________эпикризный срок</w:t>
      </w:r>
    </w:p>
    <w:bookmarkEnd w:id="2046"/>
    <w:bookmarkStart w:name="z2278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2047"/>
    <w:bookmarkStart w:name="z2279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2048"/>
    <w:bookmarkStart w:name="z2280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049"/>
    <w:bookmarkStart w:name="z2281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2050"/>
    <w:bookmarkStart w:name="z2282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2051"/>
    <w:bookmarkStart w:name="z2283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2052"/>
    <w:bookmarkStart w:name="z2284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2053"/>
    <w:bookmarkStart w:name="z2285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 Да______ Нет _____</w:t>
      </w:r>
    </w:p>
    <w:bookmarkEnd w:id="2054"/>
    <w:bookmarkStart w:name="z2286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2055"/>
    <w:bookmarkStart w:name="z2287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Сколько основных приемов пищи для ПРИКОРМА в день? _____________________</w:t>
      </w:r>
    </w:p>
    <w:bookmarkEnd w:id="2056"/>
    <w:bookmarkStart w:name="z2288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Сколько перекусов за день? ______________________________________________</w:t>
      </w:r>
    </w:p>
    <w:bookmarkEnd w:id="2057"/>
    <w:bookmarkStart w:name="z2289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Ценность перекусов: Питательная ______ Непитательная______________________</w:t>
      </w:r>
    </w:p>
    <w:bookmarkEnd w:id="2058"/>
    <w:bookmarkStart w:name="z2290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Какое количество пищи съедает за один прием? __________________________ мл.</w:t>
      </w:r>
    </w:p>
    <w:bookmarkEnd w:id="2059"/>
    <w:bookmarkStart w:name="z2291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Какова густота пищи? Густая ______ Негустая ______</w:t>
      </w:r>
    </w:p>
    <w:bookmarkEnd w:id="2060"/>
    <w:bookmarkStart w:name="z2292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прошлой неделе ребенок ел:</w:t>
      </w:r>
    </w:p>
    <w:bookmarkEnd w:id="2061"/>
    <w:bookmarkStart w:name="z2293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2062"/>
    <w:bookmarkStart w:name="z2294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2063"/>
    <w:bookmarkStart w:name="z2295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2064"/>
    <w:bookmarkStart w:name="z2296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Даете ли Вы ребенку чай? Да ____ Нет ____</w:t>
      </w:r>
    </w:p>
    <w:bookmarkEnd w:id="2065"/>
    <w:bookmarkStart w:name="z2297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Чем Вы пользуетесь при кормлении: ____ бутылочкой ____ чашкой и ложкой ____</w:t>
      </w:r>
    </w:p>
    <w:bookmarkEnd w:id="2066"/>
    <w:bookmarkStart w:name="z2298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2067"/>
    <w:bookmarkStart w:name="z2299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2068"/>
    <w:bookmarkStart w:name="z2300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ОПВ-0       АКДС 1 + hib 1</w:t>
      </w:r>
    </w:p>
    <w:bookmarkEnd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      АКДС 3 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bookmarkStart w:name="z2301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Корь + краснуха + паротит</w:t>
      </w:r>
    </w:p>
    <w:bookmarkEnd w:id="2070"/>
    <w:bookmarkStart w:name="z2302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2071"/>
    <w:bookmarkStart w:name="z2303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2072"/>
    <w:bookmarkStart w:name="z2304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2073"/>
    <w:bookmarkStart w:name="z2305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2074"/>
    <w:bookmarkStart w:name="z2306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 согласно данным рекомендациям</w:t>
      </w:r>
    </w:p>
    <w:bookmarkEnd w:id="2075"/>
    <w:bookmarkStart w:name="z2307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2076"/>
    <w:bookmarkStart w:name="z2308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2077"/>
    <w:bookmarkStart w:name="z2309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2078"/>
    <w:bookmarkStart w:name="z2310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2079"/>
    <w:bookmarkStart w:name="z2311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2080"/>
    <w:bookmarkStart w:name="z2312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Гипертонус мышц конечностей и/или ограничения движения</w:t>
      </w:r>
    </w:p>
    <w:bookmarkEnd w:id="2081"/>
    <w:bookmarkStart w:name="z2313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Частые движения головой (возможные заболевания уха)</w:t>
      </w:r>
    </w:p>
    <w:bookmarkEnd w:id="2082"/>
    <w:bookmarkStart w:name="z2314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Отсутствие или сниженная реакция на звуки, знакомые лица или предложенную грудь</w:t>
      </w:r>
    </w:p>
    <w:bookmarkEnd w:id="2083"/>
    <w:bookmarkStart w:name="z2315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Отказ от груди или другой пищи</w:t>
      </w:r>
    </w:p>
    <w:bookmarkEnd w:id="2084"/>
    <w:bookmarkStart w:name="z2316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 ПРОБЛЕМЫ</w:t>
      </w:r>
    </w:p>
    <w:bookmarkEnd w:id="2085"/>
    <w:bookmarkStart w:name="z2317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2086"/>
    <w:bookmarkStart w:name="z2318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2087"/>
    <w:bookmarkStart w:name="z2319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2088"/>
    <w:bookmarkStart w:name="z2320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089"/>
    <w:bookmarkStart w:name="z2321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Продолжение грудного вскармливания</w:t>
      </w:r>
    </w:p>
    <w:bookmarkEnd w:id="2090"/>
    <w:bookmarkStart w:name="z2322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Прикорм: правила успешного ввода прикорма, приготовления и выбора продуктового набора, гигиенические правила приготовления и хранения пищи, кратность и количество, питательная ценность, согласно методическим рекомендациям "Питание детей раннего возраста", утвержденным МЗ РК 25 сентября 2006г.</w:t>
      </w:r>
    </w:p>
    <w:bookmarkEnd w:id="2091"/>
    <w:bookmarkStart w:name="z2323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2092"/>
    <w:bookmarkStart w:name="z2324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2093"/>
    <w:bookmarkStart w:name="z2325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2094"/>
    <w:bookmarkStart w:name="z2326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2095"/>
    <w:bookmarkStart w:name="z2327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2096"/>
    <w:bookmarkStart w:name="z2328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2097"/>
    <w:bookmarkStart w:name="z2329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2098"/>
    <w:bookmarkStart w:name="z2330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 на прием к врачу в 9 месяцев</w:t>
      </w:r>
    </w:p>
    <w:bookmarkEnd w:id="2099"/>
    <w:bookmarkStart w:name="z2331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2100"/>
    <w:bookmarkStart w:name="z2332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9 месяцев врачом и медсестрой на приеме</w:t>
      </w:r>
    </w:p>
    <w:bookmarkEnd w:id="2101"/>
    <w:bookmarkStart w:name="z2333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2102"/>
    <w:bookmarkStart w:name="z2334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ИМТ________Окружность головы________________см</w:t>
      </w:r>
    </w:p>
    <w:bookmarkEnd w:id="2103"/>
    <w:bookmarkStart w:name="z2335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2104"/>
    <w:bookmarkStart w:name="z2336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2105"/>
    <w:bookmarkStart w:name="z2337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2106"/>
    <w:bookmarkStart w:name="z2338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2107"/>
    <w:bookmarkStart w:name="z2339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2108"/>
    <w:bookmarkStart w:name="z2340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</w:p>
    <w:bookmarkEnd w:id="2109"/>
    <w:bookmarkStart w:name="z2341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 ___________________________________________________________</w:t>
      </w:r>
    </w:p>
    <w:bookmarkEnd w:id="2110"/>
    <w:bookmarkStart w:name="z2342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2111"/>
    <w:bookmarkStart w:name="z2343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_____</w:t>
      </w:r>
    </w:p>
    <w:bookmarkEnd w:id="2112"/>
    <w:bookmarkStart w:name="z2344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</w:p>
    <w:bookmarkEnd w:id="2113"/>
    <w:bookmarkStart w:name="z2345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________________________; Сердечные шумы _______________________________;</w:t>
      </w:r>
    </w:p>
    <w:bookmarkEnd w:id="2114"/>
    <w:bookmarkStart w:name="z2346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пищеварения: живот ____________печень____________ селезенка ______ </w:t>
      </w:r>
    </w:p>
    <w:bookmarkEnd w:id="2115"/>
    <w:bookmarkStart w:name="z2347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Стул</w:t>
      </w:r>
    </w:p>
    <w:bookmarkEnd w:id="2116"/>
    <w:bookmarkStart w:name="z2348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ОЦЕНКА УХОДА В ЦЕЛЯХ РАЗВИТИЯ</w:t>
      </w:r>
    </w:p>
    <w:bookmarkEnd w:id="2117"/>
    <w:bookmarkStart w:name="z2349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2118"/>
    <w:bookmarkStart w:name="z2350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2119"/>
    <w:bookmarkStart w:name="z2351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2120"/>
    <w:bookmarkStart w:name="z2352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2121"/>
    <w:bookmarkStart w:name="z2353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2122"/>
    <w:bookmarkStart w:name="z2354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2123"/>
    <w:bookmarkStart w:name="z2355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2124"/>
    <w:bookmarkStart w:name="z2356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2125"/>
    <w:bookmarkStart w:name="z2357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2126"/>
    <w:bookmarkStart w:name="z2358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_______эпикризный срок</w:t>
      </w:r>
    </w:p>
    <w:bookmarkEnd w:id="2127"/>
    <w:bookmarkStart w:name="z2359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2128"/>
    <w:bookmarkStart w:name="z2360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2129"/>
    <w:bookmarkStart w:name="z2361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130"/>
    <w:bookmarkStart w:name="z2362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2131"/>
    <w:bookmarkStart w:name="z2363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2132"/>
    <w:bookmarkStart w:name="z2364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2133"/>
    <w:bookmarkStart w:name="z2365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2134"/>
    <w:bookmarkStart w:name="z2366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 Да______ Нет _____</w:t>
      </w:r>
    </w:p>
    <w:bookmarkEnd w:id="2135"/>
    <w:bookmarkStart w:name="z2367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2136"/>
    <w:bookmarkStart w:name="z2368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Сколько основных приемов пищи для ПРИКОРМА в день? ____________________</w:t>
      </w:r>
    </w:p>
    <w:bookmarkEnd w:id="2137"/>
    <w:bookmarkStart w:name="z2369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Сколько перекусов за день? ______________________________________________</w:t>
      </w:r>
    </w:p>
    <w:bookmarkEnd w:id="2138"/>
    <w:bookmarkStart w:name="z2370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Ценность перекусов: Питательная ______ Непитательная_____________________</w:t>
      </w:r>
    </w:p>
    <w:bookmarkEnd w:id="2139"/>
    <w:bookmarkStart w:name="z2371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Какое количество пищи съедает за один прием? _________________________ мл.</w:t>
      </w:r>
    </w:p>
    <w:bookmarkEnd w:id="2140"/>
    <w:bookmarkStart w:name="z2372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Какова густота пищи? Густая ______ Негустая _______________________________</w:t>
      </w:r>
    </w:p>
    <w:bookmarkEnd w:id="2141"/>
    <w:bookmarkStart w:name="z2373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прошлой неделе ребенок ел:</w:t>
      </w:r>
    </w:p>
    <w:bookmarkEnd w:id="2142"/>
    <w:bookmarkStart w:name="z2374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2143"/>
    <w:bookmarkStart w:name="z2375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2144"/>
    <w:bookmarkStart w:name="z2376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2145"/>
    <w:bookmarkStart w:name="z2377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Даете ли Вы ребенку чай? Да ____ Нет ____</w:t>
      </w:r>
    </w:p>
    <w:bookmarkEnd w:id="2146"/>
    <w:bookmarkStart w:name="z2378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Чем Вы пользуетесь при кормлении: ____ бутылочкой ____ чашкой и ложкой ____</w:t>
      </w:r>
    </w:p>
    <w:bookmarkEnd w:id="2147"/>
    <w:bookmarkStart w:name="z2379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2148"/>
    <w:bookmarkStart w:name="z2380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2149"/>
    <w:bookmarkStart w:name="z2381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 + hib1</w:t>
      </w:r>
    </w:p>
    <w:bookmarkEnd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 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2382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Корь + краснуха + паротит</w:t>
      </w:r>
    </w:p>
    <w:bookmarkEnd w:id="2151"/>
    <w:bookmarkStart w:name="z2383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2152"/>
    <w:bookmarkStart w:name="z2384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2153"/>
    <w:bookmarkStart w:name="z2385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2154"/>
    <w:bookmarkStart w:name="z2386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2155"/>
    <w:bookmarkStart w:name="z2387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 согласно данным рекомендациям</w:t>
      </w:r>
    </w:p>
    <w:bookmarkEnd w:id="2156"/>
    <w:bookmarkStart w:name="z2388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2157"/>
    <w:bookmarkStart w:name="z2389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2158"/>
    <w:bookmarkStart w:name="z2390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2159"/>
    <w:bookmarkStart w:name="z2391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2160"/>
    <w:bookmarkStart w:name="z2392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ТРЕВОЖНЫЕ ПРИЗНАКИ, требующие специализированной помощи</w:t>
      </w:r>
    </w:p>
    <w:bookmarkEnd w:id="2161"/>
    <w:bookmarkStart w:name="z2393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Гипертонус мышц конечностей и/или ограничения движения</w:t>
      </w:r>
    </w:p>
    <w:bookmarkEnd w:id="2162"/>
    <w:bookmarkStart w:name="z2394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Частые движения головой (возможные заболевания уха)</w:t>
      </w:r>
    </w:p>
    <w:bookmarkEnd w:id="2163"/>
    <w:bookmarkStart w:name="z2395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Отсутствие или сниженная реакция на звуки, знакомые лица или предложенную грудь</w:t>
      </w:r>
    </w:p>
    <w:bookmarkEnd w:id="2164"/>
    <w:bookmarkStart w:name="z2396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Отказ от груди или другой пищи</w:t>
      </w:r>
    </w:p>
    <w:bookmarkEnd w:id="2165"/>
    <w:bookmarkStart w:name="z2397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 ПРОБЛЕМЫ</w:t>
      </w:r>
    </w:p>
    <w:bookmarkEnd w:id="2166"/>
    <w:bookmarkStart w:name="z2398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2167"/>
    <w:bookmarkStart w:name="z2399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2168"/>
    <w:bookmarkStart w:name="z2400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2169"/>
    <w:bookmarkStart w:name="z2401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170"/>
    <w:bookmarkStart w:name="z2402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Продолжение грудного вскармливания</w:t>
      </w:r>
    </w:p>
    <w:bookmarkEnd w:id="2171"/>
    <w:bookmarkStart w:name="z2403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Прикорм: правила успешного ввода прикорма, приготовления и выбора продуктового набора, гигиенические правила приготовления и хранения пищи, кратность и количество, питательная ценность согласно методическим рекомендациям "Питание детей раннего возраста", утвержденных МЗ РК от 25 сентября 2006г.</w:t>
      </w:r>
    </w:p>
    <w:bookmarkEnd w:id="2172"/>
    <w:bookmarkStart w:name="z2404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2173"/>
    <w:bookmarkStart w:name="z2405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2174"/>
    <w:bookmarkStart w:name="z2406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2175"/>
    <w:bookmarkStart w:name="z2407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2176"/>
    <w:bookmarkStart w:name="z2408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2177"/>
    <w:bookmarkStart w:name="z2409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2178"/>
    <w:bookmarkStart w:name="z2410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2179"/>
    <w:bookmarkStart w:name="z2411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Ежемесячный осмотр на приеме у врача</w:t>
      </w:r>
    </w:p>
    <w:bookmarkEnd w:id="2180"/>
    <w:bookmarkStart w:name="z2412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</w:t>
      </w:r>
    </w:p>
    <w:bookmarkEnd w:id="2181"/>
    <w:bookmarkStart w:name="z2413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2182"/>
    <w:bookmarkStart w:name="z2414" w:id="2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ребенку в возрасте от 9 до 10 месяцев</w:t>
      </w:r>
    </w:p>
    <w:bookmarkEnd w:id="2183"/>
    <w:bookmarkStart w:name="z2415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2184"/>
    <w:bookmarkStart w:name="z241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2185"/>
    <w:bookmarkStart w:name="z241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2186"/>
    <w:bookmarkStart w:name="z241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2187"/>
    <w:bookmarkStart w:name="z241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2188"/>
    <w:bookmarkStart w:name="z2420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2189"/>
    <w:bookmarkStart w:name="z2421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</w:t>
      </w:r>
    </w:p>
    <w:bookmarkEnd w:id="2190"/>
    <w:bookmarkStart w:name="z2422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Да___Нет____</w:t>
      </w:r>
    </w:p>
    <w:bookmarkEnd w:id="2191"/>
    <w:bookmarkStart w:name="z2423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2192"/>
    <w:bookmarkStart w:name="z2424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2193"/>
    <w:bookmarkStart w:name="z2425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2194"/>
    <w:bookmarkStart w:name="z2426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2195"/>
    <w:bookmarkStart w:name="z2427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2196"/>
    <w:bookmarkStart w:name="z2428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2197"/>
    <w:bookmarkStart w:name="z2429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2198"/>
    <w:bookmarkStart w:name="z2430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2199"/>
    <w:bookmarkStart w:name="z2431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2200"/>
    <w:bookmarkStart w:name="z2432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2201"/>
    <w:bookmarkStart w:name="z2433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________эпикризный срок</w:t>
      </w:r>
    </w:p>
    <w:bookmarkEnd w:id="2202"/>
    <w:bookmarkStart w:name="z2434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2203"/>
    <w:bookmarkStart w:name="z2435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2204"/>
    <w:bookmarkStart w:name="z2436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205"/>
    <w:bookmarkStart w:name="z2437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2206"/>
    <w:bookmarkStart w:name="z2438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2207"/>
    <w:bookmarkStart w:name="z2439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2208"/>
    <w:bookmarkStart w:name="z2440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2209"/>
    <w:bookmarkStart w:name="z2441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 Да______ Нет _____</w:t>
      </w:r>
    </w:p>
    <w:bookmarkEnd w:id="2210"/>
    <w:bookmarkStart w:name="z2442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2211"/>
    <w:bookmarkStart w:name="z2443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Сколько основных приемов пищи для ПРИКОРМА в день? ____________________</w:t>
      </w:r>
    </w:p>
    <w:bookmarkEnd w:id="2212"/>
    <w:bookmarkStart w:name="z2444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Сколько перекусов за день? ______________________________________________</w:t>
      </w:r>
    </w:p>
    <w:bookmarkEnd w:id="2213"/>
    <w:bookmarkStart w:name="z2445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Ценность перекусов: Питательная ______ Непитательная_____________________</w:t>
      </w:r>
    </w:p>
    <w:bookmarkEnd w:id="2214"/>
    <w:bookmarkStart w:name="z2446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Какое количество пищи съедает за один прием? _________________________ мл.</w:t>
      </w:r>
    </w:p>
    <w:bookmarkEnd w:id="2215"/>
    <w:bookmarkStart w:name="z2447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Какова густота пищи? Густая ______ Негустая ______</w:t>
      </w:r>
    </w:p>
    <w:bookmarkEnd w:id="2216"/>
    <w:bookmarkStart w:name="z2448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прошлой неделе ребенок ел:</w:t>
      </w:r>
    </w:p>
    <w:bookmarkEnd w:id="2217"/>
    <w:bookmarkStart w:name="z2449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2218"/>
    <w:bookmarkStart w:name="z2450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2219"/>
    <w:bookmarkStart w:name="z2451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2220"/>
    <w:bookmarkStart w:name="z2452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Даете ли Вы ребенку чай? Да ____ Нет ____</w:t>
      </w:r>
    </w:p>
    <w:bookmarkEnd w:id="2221"/>
    <w:bookmarkStart w:name="z2453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Чем Вы пользуетесь при кормлении: ____ бутылочкой ____ чашкой и ложкой ____</w:t>
      </w:r>
    </w:p>
    <w:bookmarkEnd w:id="2222"/>
    <w:bookmarkStart w:name="z2454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2223"/>
    <w:bookmarkStart w:name="z2455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2224"/>
    <w:bookmarkStart w:name="z2456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ОПВ-0       АКДС 1 + hib 1</w:t>
      </w:r>
    </w:p>
    <w:bookmarkEnd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      АКДС 3 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bookmarkStart w:name="z2457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Корь + краснуха + паротит</w:t>
      </w:r>
    </w:p>
    <w:bookmarkEnd w:id="2226"/>
    <w:bookmarkStart w:name="z2458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2227"/>
    <w:bookmarkStart w:name="z2459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2228"/>
    <w:bookmarkStart w:name="z2460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2229"/>
    <w:bookmarkStart w:name="z2461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2230"/>
    <w:bookmarkStart w:name="z2462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 согласно данным рекомендациям</w:t>
      </w:r>
    </w:p>
    <w:bookmarkEnd w:id="2231"/>
    <w:bookmarkStart w:name="z2463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2232"/>
    <w:bookmarkStart w:name="z2464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2233"/>
    <w:bookmarkStart w:name="z2465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2234"/>
    <w:bookmarkStart w:name="z2466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2235"/>
    <w:bookmarkStart w:name="z2467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2236"/>
    <w:bookmarkStart w:name="z2468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Гипертонус мышц конечностей и/или ограничения движения</w:t>
      </w:r>
    </w:p>
    <w:bookmarkEnd w:id="2237"/>
    <w:bookmarkStart w:name="z2469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Частые движения головой (возможные заболевания уха)</w:t>
      </w:r>
    </w:p>
    <w:bookmarkEnd w:id="2238"/>
    <w:bookmarkStart w:name="z2470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Отсутствие или сниженная реакция на звуки, знакомые лица или предложенную грудь</w:t>
      </w:r>
    </w:p>
    <w:bookmarkEnd w:id="2239"/>
    <w:bookmarkStart w:name="z2471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Отказ от груди или другой пищи</w:t>
      </w:r>
    </w:p>
    <w:bookmarkEnd w:id="2240"/>
    <w:bookmarkStart w:name="z2472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 ПРОБЛЕМЫ</w:t>
      </w:r>
    </w:p>
    <w:bookmarkEnd w:id="2241"/>
    <w:bookmarkStart w:name="z2473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2242"/>
    <w:bookmarkStart w:name="z2474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2243"/>
    <w:bookmarkStart w:name="z2475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</w:t>
      </w:r>
    </w:p>
    <w:bookmarkEnd w:id="2244"/>
    <w:bookmarkStart w:name="z2476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245"/>
    <w:bookmarkStart w:name="z2477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246"/>
    <w:bookmarkStart w:name="z2478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Продолжение грудного вскармливания</w:t>
      </w:r>
    </w:p>
    <w:bookmarkEnd w:id="2247"/>
    <w:bookmarkStart w:name="z2479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Прикорм: правила успешного ввода прикорма, приготовления и выбора продуктового набора, гигиенические правила приготовления и хранения пищи, кратность и количество, питательная ценность, согласно методическим рекомендациям "Питание детей раннего возраста", утвержденным МЗ РК 25 сентября 2006г.</w:t>
      </w:r>
    </w:p>
    <w:bookmarkEnd w:id="2248"/>
    <w:bookmarkStart w:name="z2480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2249"/>
    <w:bookmarkStart w:name="z2481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2250"/>
    <w:bookmarkStart w:name="z2482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2251"/>
    <w:bookmarkStart w:name="z2483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2252"/>
    <w:bookmarkStart w:name="z2484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2253"/>
    <w:bookmarkStart w:name="z2485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2254"/>
    <w:bookmarkStart w:name="z2486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2255"/>
    <w:bookmarkStart w:name="z2487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 на прием к врачу в 10 месяцев</w:t>
      </w:r>
    </w:p>
    <w:bookmarkEnd w:id="2256"/>
    <w:bookmarkStart w:name="z2488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2257"/>
    <w:bookmarkStart w:name="z2489" w:id="2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10 месяцев врачом и медсестрой на приеме</w:t>
      </w:r>
    </w:p>
    <w:bookmarkEnd w:id="2258"/>
    <w:bookmarkStart w:name="z2490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_____Температура_______________________</w:t>
      </w:r>
    </w:p>
    <w:bookmarkEnd w:id="2259"/>
    <w:bookmarkStart w:name="z2491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ИМТ________Окружность головы_________________см</w:t>
      </w:r>
    </w:p>
    <w:bookmarkEnd w:id="2260"/>
    <w:bookmarkStart w:name="z2492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2261"/>
    <w:bookmarkStart w:name="z2493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2262"/>
    <w:bookmarkStart w:name="z2494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2263"/>
    <w:bookmarkStart w:name="z2495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2264"/>
    <w:bookmarkStart w:name="z2496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2265"/>
    <w:bookmarkStart w:name="z2497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</w:p>
    <w:bookmarkEnd w:id="2266"/>
    <w:bookmarkStart w:name="z2498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 ____________________________________________________________</w:t>
      </w:r>
    </w:p>
    <w:bookmarkEnd w:id="2267"/>
    <w:bookmarkStart w:name="z2499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________________________________________________________</w:t>
      </w:r>
    </w:p>
    <w:bookmarkEnd w:id="2268"/>
    <w:bookmarkStart w:name="z2500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_____</w:t>
      </w:r>
    </w:p>
    <w:bookmarkEnd w:id="2269"/>
    <w:bookmarkStart w:name="z2501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</w:p>
    <w:bookmarkEnd w:id="2270"/>
    <w:bookmarkStart w:name="z2502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________________________; Сердечные шумы _______________________________;</w:t>
      </w:r>
    </w:p>
    <w:bookmarkEnd w:id="2271"/>
    <w:bookmarkStart w:name="z2503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пищеварения: живот ____________печень____________ селезенка ________</w:t>
      </w:r>
    </w:p>
    <w:bookmarkEnd w:id="2272"/>
    <w:bookmarkStart w:name="z2504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Стул</w:t>
      </w:r>
    </w:p>
    <w:bookmarkEnd w:id="2273"/>
    <w:bookmarkStart w:name="z2505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ОЦЕНКА УХОДА В ЦЕЛЯХ РАЗВИТИЯ</w:t>
      </w:r>
    </w:p>
    <w:bookmarkEnd w:id="2274"/>
    <w:bookmarkStart w:name="z2506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2275"/>
    <w:bookmarkStart w:name="z2507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2276"/>
    <w:bookmarkStart w:name="z2508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2277"/>
    <w:bookmarkStart w:name="z2509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2278"/>
    <w:bookmarkStart w:name="z2510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2279"/>
    <w:bookmarkStart w:name="z2511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2280"/>
    <w:bookmarkStart w:name="z2512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2281"/>
    <w:bookmarkStart w:name="z2513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2282"/>
    <w:bookmarkStart w:name="z2514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2283"/>
    <w:bookmarkStart w:name="z2515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_______эпикризный срок</w:t>
      </w:r>
    </w:p>
    <w:bookmarkEnd w:id="2284"/>
    <w:bookmarkStart w:name="z2516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 Что-либо беспокоит Вас в отношении кормления Вашего ребенка?</w:t>
      </w:r>
    </w:p>
    <w:bookmarkEnd w:id="2285"/>
    <w:bookmarkStart w:name="z2517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286"/>
    <w:bookmarkStart w:name="z2518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2287"/>
    <w:bookmarkStart w:name="z2519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2288"/>
    <w:bookmarkStart w:name="z2520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2289"/>
    <w:bookmarkStart w:name="z2521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2290"/>
    <w:bookmarkStart w:name="z2522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 Да______ Нет _____</w:t>
      </w:r>
    </w:p>
    <w:bookmarkEnd w:id="2291"/>
    <w:bookmarkStart w:name="z2523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2292"/>
    <w:bookmarkStart w:name="z2524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Сколько основных приемов пищи для ПРИКОРМА в день? ____________________</w:t>
      </w:r>
    </w:p>
    <w:bookmarkEnd w:id="2293"/>
    <w:bookmarkStart w:name="z2525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Сколько перекусов за день? ______________________________________________</w:t>
      </w:r>
    </w:p>
    <w:bookmarkEnd w:id="2294"/>
    <w:bookmarkStart w:name="z2526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Ценность перекусов: Питательная ______ Непитательная______________________</w:t>
      </w:r>
    </w:p>
    <w:bookmarkEnd w:id="2295"/>
    <w:bookmarkStart w:name="z2527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Какое количество пищи съедает за один прием? _________________________ мл.</w:t>
      </w:r>
    </w:p>
    <w:bookmarkEnd w:id="2296"/>
    <w:bookmarkStart w:name="z2528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Какова густота пищи? Густая ______ Негустая ______</w:t>
      </w:r>
    </w:p>
    <w:bookmarkEnd w:id="2297"/>
    <w:bookmarkStart w:name="z2529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прошлой неделе ребенок ел:</w:t>
      </w:r>
    </w:p>
    <w:bookmarkEnd w:id="2298"/>
    <w:bookmarkStart w:name="z2530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2299"/>
    <w:bookmarkStart w:name="z2531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2300"/>
    <w:bookmarkStart w:name="z2532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2301"/>
    <w:bookmarkStart w:name="z2533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Даете ли Вы ребенку чай? Да ____ Нет ____</w:t>
      </w:r>
    </w:p>
    <w:bookmarkEnd w:id="2302"/>
    <w:bookmarkStart w:name="z2534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Чем Вы пользуетесь при кормлении: ____ бутылочкой ____ чашкой и ложкой ____</w:t>
      </w:r>
    </w:p>
    <w:bookmarkEnd w:id="2303"/>
    <w:bookmarkStart w:name="z2535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2304"/>
    <w:bookmarkStart w:name="z2536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2305"/>
    <w:bookmarkStart w:name="z2537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 + hib1</w:t>
      </w:r>
    </w:p>
    <w:bookmarkEnd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 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2538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Корь + краснуха + паротит</w:t>
      </w:r>
    </w:p>
    <w:bookmarkEnd w:id="2307"/>
    <w:bookmarkStart w:name="z2539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2308"/>
    <w:bookmarkStart w:name="z2540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2309"/>
    <w:bookmarkStart w:name="z2541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2310"/>
    <w:bookmarkStart w:name="z2542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2311"/>
    <w:bookmarkStart w:name="z2543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 согласно данным рекомендациям</w:t>
      </w:r>
    </w:p>
    <w:bookmarkEnd w:id="2312"/>
    <w:bookmarkStart w:name="z2544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2313"/>
    <w:bookmarkStart w:name="z2545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2314"/>
    <w:bookmarkStart w:name="z2546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2315"/>
    <w:bookmarkStart w:name="z2547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2316"/>
    <w:bookmarkStart w:name="z2548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ТРЕВОЖНЫЕ ПРИЗНАКИ, требующие специализированной помощи</w:t>
      </w:r>
    </w:p>
    <w:bookmarkEnd w:id="2317"/>
    <w:bookmarkStart w:name="z2549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Гипертонус мышц конечностей и/или ограничения движения</w:t>
      </w:r>
    </w:p>
    <w:bookmarkEnd w:id="2318"/>
    <w:bookmarkStart w:name="z2550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Частые движения головой (возможные заболевания уха)</w:t>
      </w:r>
    </w:p>
    <w:bookmarkEnd w:id="2319"/>
    <w:bookmarkStart w:name="z2551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Отсутствие или сниженная реакция на звуки, знакомые лица или предложенную грудь</w:t>
      </w:r>
    </w:p>
    <w:bookmarkEnd w:id="2320"/>
    <w:bookmarkStart w:name="z2552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Отказ от груди или другой пищи</w:t>
      </w:r>
    </w:p>
    <w:bookmarkEnd w:id="2321"/>
    <w:bookmarkStart w:name="z2553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 ПРОБЛЕМЫ</w:t>
      </w:r>
    </w:p>
    <w:bookmarkEnd w:id="2322"/>
    <w:bookmarkStart w:name="z2554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2323"/>
    <w:bookmarkStart w:name="z2555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2324"/>
    <w:bookmarkStart w:name="z2556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2325"/>
    <w:bookmarkStart w:name="z2557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326"/>
    <w:bookmarkStart w:name="z2558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Продолжение грудного вскармливания</w:t>
      </w:r>
    </w:p>
    <w:bookmarkEnd w:id="2327"/>
    <w:bookmarkStart w:name="z2559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Прикорм: правила успешного ввода прикорма, приготовления и выбора продуктового набора, гигиенические правила приготовления и хранения пищи, кратность и количество, питательная ценность согласно методическим рекомендациям "Питание детей раннего возраста", утвержденных МЗ РК от 25 сентября 2006г.</w:t>
      </w:r>
    </w:p>
    <w:bookmarkEnd w:id="2328"/>
    <w:bookmarkStart w:name="z2560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2329"/>
    <w:bookmarkStart w:name="z2561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2330"/>
    <w:bookmarkStart w:name="z2562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2331"/>
    <w:bookmarkStart w:name="z2563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2332"/>
    <w:bookmarkStart w:name="z2564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2333"/>
    <w:bookmarkStart w:name="z2565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2334"/>
    <w:bookmarkStart w:name="z2566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2335"/>
    <w:bookmarkStart w:name="z2567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Ежемесячный осмотр на приеме у врача</w:t>
      </w:r>
    </w:p>
    <w:bookmarkEnd w:id="2336"/>
    <w:bookmarkStart w:name="z2568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</w:t>
      </w:r>
    </w:p>
    <w:bookmarkEnd w:id="2337"/>
    <w:bookmarkStart w:name="z2569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2338"/>
    <w:bookmarkStart w:name="z2570" w:id="2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ребенку в возрасте от 10 до 11 месяцев</w:t>
      </w:r>
    </w:p>
    <w:bookmarkEnd w:id="2339"/>
    <w:bookmarkStart w:name="z2571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2340"/>
    <w:bookmarkStart w:name="z2572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2341"/>
    <w:bookmarkStart w:name="z2573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2342"/>
    <w:bookmarkStart w:name="z2574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2343"/>
    <w:bookmarkStart w:name="z2575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2344"/>
    <w:bookmarkStart w:name="z2576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2345"/>
    <w:bookmarkStart w:name="z2577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</w:t>
      </w:r>
    </w:p>
    <w:bookmarkEnd w:id="2346"/>
    <w:bookmarkStart w:name="z2578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Да___Нет____</w:t>
      </w:r>
    </w:p>
    <w:bookmarkEnd w:id="2347"/>
    <w:bookmarkStart w:name="z2579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2348"/>
    <w:bookmarkStart w:name="z2580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2349"/>
    <w:bookmarkStart w:name="z2581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2350"/>
    <w:bookmarkStart w:name="z2582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2351"/>
    <w:bookmarkStart w:name="z2583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2352"/>
    <w:bookmarkStart w:name="z2584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2353"/>
    <w:bookmarkStart w:name="z2585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2354"/>
    <w:bookmarkStart w:name="z2586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2355"/>
    <w:bookmarkStart w:name="z2587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2356"/>
    <w:bookmarkStart w:name="z2588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2357"/>
    <w:bookmarkStart w:name="z2589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________эпикризный срок</w:t>
      </w:r>
    </w:p>
    <w:bookmarkEnd w:id="2358"/>
    <w:bookmarkStart w:name="z2590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2359"/>
    <w:bookmarkStart w:name="z2591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2360"/>
    <w:bookmarkStart w:name="z2592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361"/>
    <w:bookmarkStart w:name="z2593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2362"/>
    <w:bookmarkStart w:name="z2594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2363"/>
    <w:bookmarkStart w:name="z2595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2364"/>
    <w:bookmarkStart w:name="z2596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2365"/>
    <w:bookmarkStart w:name="z2597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 Да______ Нет _____</w:t>
      </w:r>
    </w:p>
    <w:bookmarkEnd w:id="2366"/>
    <w:bookmarkStart w:name="z2598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2367"/>
    <w:bookmarkStart w:name="z2599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Сколько основных приемов пищи для ПРИКОРМА в день? _______________</w:t>
      </w:r>
    </w:p>
    <w:bookmarkEnd w:id="2368"/>
    <w:bookmarkStart w:name="z2600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Сколько перекусов за день? __________________</w:t>
      </w:r>
    </w:p>
    <w:bookmarkEnd w:id="2369"/>
    <w:bookmarkStart w:name="z2601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Ценность перекусов: Питательная ______ Непитательная_______</w:t>
      </w:r>
    </w:p>
    <w:bookmarkEnd w:id="2370"/>
    <w:bookmarkStart w:name="z2602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Какое количество пищи съедает за один прием? ____________ мл.</w:t>
      </w:r>
    </w:p>
    <w:bookmarkEnd w:id="2371"/>
    <w:bookmarkStart w:name="z2603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Какова густота пищи? Густая ______ Негустая ______</w:t>
      </w:r>
    </w:p>
    <w:bookmarkEnd w:id="2372"/>
    <w:bookmarkStart w:name="z2604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прошлой неделе ребенок ел:</w:t>
      </w:r>
    </w:p>
    <w:bookmarkEnd w:id="2373"/>
    <w:bookmarkStart w:name="z2605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2374"/>
    <w:bookmarkStart w:name="z2606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2375"/>
    <w:bookmarkStart w:name="z2607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2376"/>
    <w:bookmarkStart w:name="z2608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Даете ли Вы ребенку чай? Да ____ Нет ____</w:t>
      </w:r>
    </w:p>
    <w:bookmarkEnd w:id="2377"/>
    <w:bookmarkStart w:name="z2609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Чем Вы пользуетесь при кормлении: ____ бутылочкой ____ чашкой и ложкой ____</w:t>
      </w:r>
    </w:p>
    <w:bookmarkEnd w:id="2378"/>
    <w:bookmarkStart w:name="z2610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2379"/>
    <w:bookmarkStart w:name="z2611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2380"/>
    <w:bookmarkStart w:name="z2612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ОПВ-0       АКДС 1 + hib 1</w:t>
      </w:r>
    </w:p>
    <w:bookmarkEnd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 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bookmarkStart w:name="z2613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Корь + краснуха + паротит</w:t>
      </w:r>
    </w:p>
    <w:bookmarkEnd w:id="2382"/>
    <w:bookmarkStart w:name="z2614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2383"/>
    <w:bookmarkStart w:name="z2615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2384"/>
    <w:bookmarkStart w:name="z2616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2385"/>
    <w:bookmarkStart w:name="z2617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2386"/>
    <w:bookmarkStart w:name="z2618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 согласно данным рекомендациям</w:t>
      </w:r>
    </w:p>
    <w:bookmarkEnd w:id="2387"/>
    <w:bookmarkStart w:name="z2619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2388"/>
    <w:bookmarkStart w:name="z2620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2389"/>
    <w:bookmarkStart w:name="z2621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2390"/>
    <w:bookmarkStart w:name="z2622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2391"/>
    <w:bookmarkStart w:name="z2623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2392"/>
    <w:bookmarkStart w:name="z2624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Гипертонус мышц конечностей и/или ограничения движения</w:t>
      </w:r>
    </w:p>
    <w:bookmarkEnd w:id="2393"/>
    <w:bookmarkStart w:name="z2625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Частые движения головой (возможные заболевания уха)</w:t>
      </w:r>
    </w:p>
    <w:bookmarkEnd w:id="2394"/>
    <w:bookmarkStart w:name="z2626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Отсутствие или сниженная реакция на звуки, знакомые лица или предложенную грудь</w:t>
      </w:r>
    </w:p>
    <w:bookmarkEnd w:id="2395"/>
    <w:bookmarkStart w:name="z2627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Отказ от груди или другой пищи</w:t>
      </w:r>
    </w:p>
    <w:bookmarkEnd w:id="2396"/>
    <w:bookmarkStart w:name="z2628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 ПРОБЛЕМЫ</w:t>
      </w:r>
    </w:p>
    <w:bookmarkEnd w:id="2397"/>
    <w:bookmarkStart w:name="z2629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2398"/>
    <w:bookmarkStart w:name="z2630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2399"/>
    <w:bookmarkStart w:name="z2631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2400"/>
    <w:bookmarkStart w:name="z2632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401"/>
    <w:bookmarkStart w:name="z2633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Продолжение грудного вскармливания</w:t>
      </w:r>
    </w:p>
    <w:bookmarkEnd w:id="2402"/>
    <w:bookmarkStart w:name="z2634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Прикорм: правила успешного ввода прикорма, приготовления и выбора продуктового набора, гигиенические правила приготовления и хранения пищи, кратность и количество, питательная ценность согласно методическим рекомендациям "Питание детей раннего возраста", утвержденным МЗ РК 25 сентября 2006г.</w:t>
      </w:r>
    </w:p>
    <w:bookmarkEnd w:id="2403"/>
    <w:bookmarkStart w:name="z2635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2404"/>
    <w:bookmarkStart w:name="z2636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2405"/>
    <w:bookmarkStart w:name="z2637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2406"/>
    <w:bookmarkStart w:name="z2638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2407"/>
    <w:bookmarkStart w:name="z2639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2408"/>
    <w:bookmarkStart w:name="z2640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2409"/>
    <w:bookmarkStart w:name="z2641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2410"/>
    <w:bookmarkStart w:name="z2642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 на прием к врачу в возрасте 11 месяцев</w:t>
      </w:r>
    </w:p>
    <w:bookmarkEnd w:id="2411"/>
    <w:bookmarkStart w:name="z2643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2412"/>
    <w:bookmarkStart w:name="z2644" w:id="2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11 месяцев врачом и медсестрой на приеме</w:t>
      </w:r>
    </w:p>
    <w:bookmarkEnd w:id="2413"/>
    <w:bookmarkStart w:name="z2645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2414"/>
    <w:bookmarkStart w:name="z2646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ИМТ________Окружность головы_________________см</w:t>
      </w:r>
    </w:p>
    <w:bookmarkEnd w:id="2415"/>
    <w:bookmarkStart w:name="z2647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2416"/>
    <w:bookmarkStart w:name="z2648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2417"/>
    <w:bookmarkStart w:name="z2649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2418"/>
    <w:bookmarkStart w:name="z2650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2419"/>
    <w:bookmarkStart w:name="z2651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2420"/>
    <w:bookmarkStart w:name="z2652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</w:p>
    <w:bookmarkEnd w:id="2421"/>
    <w:bookmarkStart w:name="z2653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 ____________________________________________________________</w:t>
      </w:r>
    </w:p>
    <w:bookmarkEnd w:id="2422"/>
    <w:bookmarkStart w:name="z2654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2423"/>
    <w:bookmarkStart w:name="z2655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_____</w:t>
      </w:r>
    </w:p>
    <w:bookmarkEnd w:id="2424"/>
    <w:bookmarkStart w:name="z2656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</w:p>
    <w:bookmarkEnd w:id="2425"/>
    <w:bookmarkStart w:name="z2657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________________________; Сердечные шумы _______________________________;</w:t>
      </w:r>
    </w:p>
    <w:bookmarkEnd w:id="2426"/>
    <w:bookmarkStart w:name="z2658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пищеварения: живот ____________печень____________ селезенка _______</w:t>
      </w:r>
    </w:p>
    <w:bookmarkEnd w:id="2427"/>
    <w:bookmarkStart w:name="z2659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Стул</w:t>
      </w:r>
    </w:p>
    <w:bookmarkEnd w:id="2428"/>
    <w:bookmarkStart w:name="z2660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ОЦЕНКА УХОДА В ЦЕЛЯХ РАЗВИТИЯ</w:t>
      </w:r>
    </w:p>
    <w:bookmarkEnd w:id="2429"/>
    <w:bookmarkStart w:name="z2661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2430"/>
    <w:bookmarkStart w:name="z2662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2431"/>
    <w:bookmarkStart w:name="z2663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2432"/>
    <w:bookmarkStart w:name="z2664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2433"/>
    <w:bookmarkStart w:name="z2665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2434"/>
    <w:bookmarkStart w:name="z2666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2435"/>
    <w:bookmarkStart w:name="z2667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2436"/>
    <w:bookmarkStart w:name="z2668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2437"/>
    <w:bookmarkStart w:name="z2669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2438"/>
    <w:bookmarkStart w:name="z2670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_______эпикризный срок</w:t>
      </w:r>
    </w:p>
    <w:bookmarkEnd w:id="2439"/>
    <w:bookmarkStart w:name="z2671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2440"/>
    <w:bookmarkStart w:name="z2672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2441"/>
    <w:bookmarkStart w:name="z2673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442"/>
    <w:bookmarkStart w:name="z2674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2443"/>
    <w:bookmarkStart w:name="z2675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2444"/>
    <w:bookmarkStart w:name="z2676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2445"/>
    <w:bookmarkStart w:name="z2677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2446"/>
    <w:bookmarkStart w:name="z2678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 Да______ Нет _____</w:t>
      </w:r>
    </w:p>
    <w:bookmarkEnd w:id="2447"/>
    <w:bookmarkStart w:name="z2679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2448"/>
    <w:bookmarkStart w:name="z2680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Сколько основных приемов пищи для ПРИКОРМА в день? ____________________</w:t>
      </w:r>
    </w:p>
    <w:bookmarkEnd w:id="2449"/>
    <w:bookmarkStart w:name="z2681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Сколько перекусов за день? ______________________________________________</w:t>
      </w:r>
    </w:p>
    <w:bookmarkEnd w:id="2450"/>
    <w:bookmarkStart w:name="z2682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Ценность перекусов: Питательная ______ Непитательная_____________________</w:t>
      </w:r>
    </w:p>
    <w:bookmarkEnd w:id="2451"/>
    <w:bookmarkStart w:name="z2683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Какое количество пищи съедает за один прием? ________________________ мл.</w:t>
      </w:r>
    </w:p>
    <w:bookmarkEnd w:id="2452"/>
    <w:bookmarkStart w:name="z2684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Какова густота пищи? Густая ______ Негустая ______</w:t>
      </w:r>
    </w:p>
    <w:bookmarkEnd w:id="2453"/>
    <w:bookmarkStart w:name="z2685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прошлой неделе ребенок ел:</w:t>
      </w:r>
    </w:p>
    <w:bookmarkEnd w:id="2454"/>
    <w:bookmarkStart w:name="z2686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2455"/>
    <w:bookmarkStart w:name="z2687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2456"/>
    <w:bookmarkStart w:name="z2688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2457"/>
    <w:bookmarkStart w:name="z2689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Даете ли Вы ребенку чай? Да ____ Нет ____</w:t>
      </w:r>
    </w:p>
    <w:bookmarkEnd w:id="2458"/>
    <w:bookmarkStart w:name="z2690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Чем Вы пользуетесь при кормлении: ____ бутылочкой ____ чашкой и ложкой ____</w:t>
      </w:r>
    </w:p>
    <w:bookmarkEnd w:id="2459"/>
    <w:bookmarkStart w:name="z2691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2460"/>
    <w:bookmarkStart w:name="z2692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2461"/>
    <w:bookmarkStart w:name="z2693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 + hib1</w:t>
      </w:r>
    </w:p>
    <w:bookmarkEnd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 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2694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Корь + краснуха + паротит</w:t>
      </w:r>
    </w:p>
    <w:bookmarkEnd w:id="2463"/>
    <w:bookmarkStart w:name="z2695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 мм</w:t>
      </w:r>
    </w:p>
    <w:bookmarkEnd w:id="2464"/>
    <w:bookmarkStart w:name="z2696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</w:t>
      </w:r>
    </w:p>
    <w:bookmarkEnd w:id="2465"/>
    <w:bookmarkStart w:name="z2697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2466"/>
    <w:bookmarkStart w:name="z2698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2467"/>
    <w:bookmarkStart w:name="z2699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</w:t>
      </w:r>
    </w:p>
    <w:bookmarkEnd w:id="2468"/>
    <w:bookmarkStart w:name="z2700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2469"/>
    <w:bookmarkStart w:name="z2701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2470"/>
    <w:bookmarkStart w:name="z2702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2471"/>
    <w:bookmarkStart w:name="z2703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2472"/>
    <w:bookmarkStart w:name="z2704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ТРЕВОЖНЫЕ ПРИЗНАКИ, требующие специализированной помощи</w:t>
      </w:r>
    </w:p>
    <w:bookmarkEnd w:id="2473"/>
    <w:bookmarkStart w:name="z2705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Гипертонус мышц конечностей и/или ограничения движения</w:t>
      </w:r>
    </w:p>
    <w:bookmarkEnd w:id="2474"/>
    <w:bookmarkStart w:name="z2706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Частые движения головой (возможные заболевания уха)</w:t>
      </w:r>
    </w:p>
    <w:bookmarkEnd w:id="2475"/>
    <w:bookmarkStart w:name="z2707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Отсутствие или сниженная реакция на звуки, знакомые лица или предложенную грудь</w:t>
      </w:r>
    </w:p>
    <w:bookmarkEnd w:id="2476"/>
    <w:bookmarkStart w:name="z2708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Отказ от груди или другой пищи</w:t>
      </w:r>
    </w:p>
    <w:bookmarkEnd w:id="2477"/>
    <w:bookmarkStart w:name="z2709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 ПРОБЛЕМЫ</w:t>
      </w:r>
    </w:p>
    <w:bookmarkEnd w:id="2478"/>
    <w:bookmarkStart w:name="z2710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2479"/>
    <w:bookmarkStart w:name="z2711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2480"/>
    <w:bookmarkStart w:name="z2712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2481"/>
    <w:bookmarkStart w:name="z2713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482"/>
    <w:bookmarkStart w:name="z2714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Продолжение грудного вскармливания</w:t>
      </w:r>
    </w:p>
    <w:bookmarkEnd w:id="2483"/>
    <w:bookmarkStart w:name="z2715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Прикорм: правила успешного ввода прикорма, приготовления и выбора продуктового набора, гигиенические правила приготовления и хранения пищи, кратность и количество, питательная ценность согласно методическим рекомендациям "Питание детей раннего возраста", утвержденных МЗ РК от 25 сентября 2006г.</w:t>
      </w:r>
    </w:p>
    <w:bookmarkEnd w:id="2484"/>
    <w:bookmarkStart w:name="z2716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2485"/>
    <w:bookmarkStart w:name="z2717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2486"/>
    <w:bookmarkStart w:name="z2718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2487"/>
    <w:bookmarkStart w:name="z2719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2488"/>
    <w:bookmarkStart w:name="z2720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2489"/>
    <w:bookmarkStart w:name="z2721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2490"/>
    <w:bookmarkStart w:name="z2722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2491"/>
    <w:bookmarkStart w:name="z2723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 на прием к врачу в возрасте 12 месяцев</w:t>
      </w:r>
    </w:p>
    <w:bookmarkEnd w:id="2492"/>
    <w:bookmarkStart w:name="z2724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</w:t>
      </w:r>
    </w:p>
    <w:bookmarkEnd w:id="2493"/>
    <w:bookmarkStart w:name="z2725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2494"/>
    <w:bookmarkStart w:name="z2726" w:id="2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ребенку в возрасте от 11 до 12 месяцев</w:t>
      </w:r>
    </w:p>
    <w:bookmarkEnd w:id="2495"/>
    <w:bookmarkStart w:name="z2727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2496"/>
    <w:bookmarkStart w:name="z2728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2497"/>
    <w:bookmarkStart w:name="z2729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2498"/>
    <w:bookmarkStart w:name="z2730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2499"/>
    <w:bookmarkStart w:name="z2731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2500"/>
    <w:bookmarkStart w:name="z2732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• Были ли судороги?      </w:t>
      </w:r>
    </w:p>
    <w:bookmarkEnd w:id="2501"/>
    <w:bookmarkStart w:name="z2733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</w:t>
      </w:r>
    </w:p>
    <w:bookmarkEnd w:id="2502"/>
    <w:bookmarkStart w:name="z2734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Да___Нет____</w:t>
      </w:r>
    </w:p>
    <w:bookmarkEnd w:id="2503"/>
    <w:bookmarkStart w:name="z2735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2504"/>
    <w:bookmarkStart w:name="z2736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2505"/>
    <w:bookmarkStart w:name="z2737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2506"/>
    <w:bookmarkStart w:name="z2738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2507"/>
    <w:bookmarkStart w:name="z2739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2508"/>
    <w:bookmarkStart w:name="z2740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2509"/>
    <w:bookmarkStart w:name="z2741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2510"/>
    <w:bookmarkStart w:name="z2742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2511"/>
    <w:bookmarkStart w:name="z2743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2512"/>
    <w:bookmarkStart w:name="z2744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2513"/>
    <w:bookmarkStart w:name="z2745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________эпикризный срок</w:t>
      </w:r>
    </w:p>
    <w:bookmarkEnd w:id="2514"/>
    <w:bookmarkStart w:name="z2746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2515"/>
    <w:bookmarkStart w:name="z2747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2516"/>
    <w:bookmarkStart w:name="z2748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517"/>
    <w:bookmarkStart w:name="z2749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2518"/>
    <w:bookmarkStart w:name="z2750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2519"/>
    <w:bookmarkStart w:name="z2751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2520"/>
    <w:bookmarkStart w:name="z2752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2521"/>
    <w:bookmarkStart w:name="z2753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</w:t>
      </w:r>
    </w:p>
    <w:bookmarkEnd w:id="2522"/>
    <w:bookmarkStart w:name="z2754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Да______ Нет _____</w:t>
      </w:r>
    </w:p>
    <w:bookmarkEnd w:id="2523"/>
    <w:bookmarkStart w:name="z2755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2524"/>
    <w:bookmarkStart w:name="z2756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Сколько основных приемов пищи для ПРИКОРМА в день? _______________</w:t>
      </w:r>
    </w:p>
    <w:bookmarkEnd w:id="2525"/>
    <w:bookmarkStart w:name="z2757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Сколько перекусов за день? __________________</w:t>
      </w:r>
    </w:p>
    <w:bookmarkEnd w:id="2526"/>
    <w:bookmarkStart w:name="z2758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Ценность перекусов: Питательная ______ Непитательная_______</w:t>
      </w:r>
    </w:p>
    <w:bookmarkEnd w:id="2527"/>
    <w:bookmarkStart w:name="z2759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Какое количество пищи съедает за один прием? ____________ мл.</w:t>
      </w:r>
    </w:p>
    <w:bookmarkEnd w:id="2528"/>
    <w:bookmarkStart w:name="z2760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Какова густота пищи? Густая ______ Негустая ______</w:t>
      </w:r>
    </w:p>
    <w:bookmarkEnd w:id="2529"/>
    <w:bookmarkStart w:name="z2761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прошлой неделе ребенок ел:</w:t>
      </w:r>
    </w:p>
    <w:bookmarkEnd w:id="2530"/>
    <w:bookmarkStart w:name="z2762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2531"/>
    <w:bookmarkStart w:name="z2763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2532"/>
    <w:bookmarkStart w:name="z2764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2533"/>
    <w:bookmarkStart w:name="z2765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Даете ли Вы ребенку чай? Да ____ Нет ____</w:t>
      </w:r>
    </w:p>
    <w:bookmarkEnd w:id="2534"/>
    <w:bookmarkStart w:name="z2766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Чем Вы пользуетесь при кормлении: ____ бутылочкой ____ чашкой и ложкой ____</w:t>
      </w:r>
    </w:p>
    <w:bookmarkEnd w:id="2535"/>
    <w:bookmarkStart w:name="z2767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2536"/>
    <w:bookmarkStart w:name="z2768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2537"/>
    <w:bookmarkStart w:name="z2769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ОПВ-0       АКДС 1 + hib 1</w:t>
      </w:r>
    </w:p>
    <w:bookmarkEnd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     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            АКДС 3 + hib 3 ОПВ-3</w:t>
      </w:r>
    </w:p>
    <w:bookmarkStart w:name="z2770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Корь + краснуха + паротит</w:t>
      </w:r>
    </w:p>
    <w:bookmarkEnd w:id="2539"/>
    <w:bookmarkStart w:name="z2771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_______________________________ мм</w:t>
      </w:r>
    </w:p>
    <w:bookmarkEnd w:id="2540"/>
    <w:bookmarkStart w:name="z2772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2541"/>
    <w:bookmarkStart w:name="z2773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2542"/>
    <w:bookmarkStart w:name="z2774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2543"/>
    <w:bookmarkStart w:name="z2775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 ха</w:t>
      </w:r>
    </w:p>
    <w:bookmarkEnd w:id="2544"/>
    <w:bookmarkStart w:name="z2776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 согласно данным рекомендациям</w:t>
      </w:r>
    </w:p>
    <w:bookmarkEnd w:id="2545"/>
    <w:bookmarkStart w:name="z2777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2546"/>
    <w:bookmarkStart w:name="z2778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2547"/>
    <w:bookmarkStart w:name="z2779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2548"/>
    <w:bookmarkStart w:name="z2780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ТРЕВОЖНЫЕ ПРИЗНАКИ, требующие специализированной помощи</w:t>
      </w:r>
    </w:p>
    <w:bookmarkEnd w:id="2549"/>
    <w:bookmarkStart w:name="z2781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Гипертонус мышц конечностей и/или ограничения движения</w:t>
      </w:r>
    </w:p>
    <w:bookmarkEnd w:id="2550"/>
    <w:bookmarkStart w:name="z2782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Частые движения головой (возможные заболевания уха)</w:t>
      </w:r>
    </w:p>
    <w:bookmarkEnd w:id="2551"/>
    <w:bookmarkStart w:name="z2783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Отсутствие или сниженная реакция на звуки, знакомые лица или предложенную грудь</w:t>
      </w:r>
    </w:p>
    <w:bookmarkEnd w:id="2552"/>
    <w:bookmarkStart w:name="z2784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Отказ от груди или другой пищи</w:t>
      </w:r>
    </w:p>
    <w:bookmarkEnd w:id="2553"/>
    <w:bookmarkStart w:name="z2785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не вступает в контакт. ПРОБЛЕМЫ</w:t>
      </w:r>
    </w:p>
    <w:bookmarkEnd w:id="2554"/>
    <w:bookmarkStart w:name="z2786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2555"/>
    <w:bookmarkStart w:name="z2787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2556"/>
    <w:bookmarkStart w:name="z2788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2557"/>
    <w:bookmarkStart w:name="z2789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558"/>
    <w:bookmarkStart w:name="z2790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Продолжение грудного вскармливания</w:t>
      </w:r>
    </w:p>
    <w:bookmarkEnd w:id="2559"/>
    <w:bookmarkStart w:name="z2791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Прикорм: правила успешного ввода прикорма, приготовления и выбора продуктового набора, гигиенические правила приготовления и хранения пищи, кратность и количество, питательная ценность, согласно методическим рекомендациям "Питание детей раннего возраста", утвержденным МЗ РК 25 сентября 2006г.</w:t>
      </w:r>
    </w:p>
    <w:bookmarkEnd w:id="2560"/>
    <w:bookmarkStart w:name="z2792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2561"/>
    <w:bookmarkStart w:name="z2793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2562"/>
    <w:bookmarkStart w:name="z2794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2563"/>
    <w:bookmarkStart w:name="z2795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2564"/>
    <w:bookmarkStart w:name="z2796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2565"/>
    <w:bookmarkStart w:name="z2797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2566"/>
    <w:bookmarkStart w:name="z2798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2567"/>
    <w:bookmarkStart w:name="z2799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Приглашен на прием к врачу в 12 месяцев</w:t>
      </w:r>
    </w:p>
    <w:bookmarkEnd w:id="2568"/>
    <w:bookmarkStart w:name="z2800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2569"/>
    <w:bookmarkStart w:name="z2801" w:id="2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12 месяцев</w:t>
      </w:r>
    </w:p>
    <w:bookmarkEnd w:id="2570"/>
    <w:bookmarkStart w:name="z2802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врачом и медсестрой на приеме </w:t>
      </w:r>
    </w:p>
    <w:bookmarkEnd w:id="2571"/>
    <w:bookmarkStart w:name="z2803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2572"/>
    <w:bookmarkStart w:name="z2804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ИМТ_________Окружность головы________________см</w:t>
      </w:r>
    </w:p>
    <w:bookmarkEnd w:id="2573"/>
    <w:bookmarkStart w:name="z2805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2574"/>
    <w:bookmarkStart w:name="z2806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2575"/>
    <w:bookmarkStart w:name="z2807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2576"/>
    <w:bookmarkStart w:name="z2808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2577"/>
    <w:bookmarkStart w:name="z2809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2578"/>
    <w:bookmarkStart w:name="z2810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</w:p>
    <w:bookmarkEnd w:id="2579"/>
    <w:bookmarkStart w:name="z2811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конъюнктивы____________________________________________________________</w:t>
      </w:r>
    </w:p>
    <w:bookmarkEnd w:id="2580"/>
    <w:bookmarkStart w:name="z2812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2581"/>
    <w:bookmarkStart w:name="z2813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_____</w:t>
      </w:r>
    </w:p>
    <w:bookmarkEnd w:id="2582"/>
    <w:bookmarkStart w:name="z2814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</w:t>
      </w:r>
    </w:p>
    <w:bookmarkEnd w:id="2583"/>
    <w:bookmarkStart w:name="z2815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Сердечный ритм _______________________;</w:t>
      </w:r>
    </w:p>
    <w:bookmarkEnd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Сердечные шумы ________________________________;</w:t>
      </w:r>
    </w:p>
    <w:bookmarkStart w:name="z2816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пищеварения: живот ____________печень____________ селезенка _______</w:t>
      </w:r>
    </w:p>
    <w:bookmarkEnd w:id="2585"/>
    <w:bookmarkStart w:name="z2817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Стул</w:t>
      </w:r>
    </w:p>
    <w:bookmarkEnd w:id="2586"/>
    <w:bookmarkStart w:name="z2818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Тревожные признаки, требующие специализированной помощи:</w:t>
      </w:r>
    </w:p>
    <w:bookmarkEnd w:id="2587"/>
    <w:bookmarkStart w:name="z2819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слуху по зрению ДИАГНОЗ:</w:t>
      </w:r>
    </w:p>
    <w:bookmarkEnd w:id="2588"/>
    <w:bookmarkStart w:name="z2820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2589"/>
    <w:bookmarkStart w:name="z2821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2590"/>
    <w:bookmarkStart w:name="z2822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2591"/>
    <w:bookmarkStart w:name="z2823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2592"/>
    <w:bookmarkStart w:name="z2824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2593"/>
    <w:bookmarkStart w:name="z2825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2594"/>
    <w:bookmarkStart w:name="z2826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2595"/>
    <w:bookmarkStart w:name="z2827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2596"/>
    <w:bookmarkStart w:name="z2828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2597"/>
    <w:bookmarkStart w:name="z2829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2598"/>
    <w:bookmarkStart w:name="z2830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</w:t>
      </w:r>
    </w:p>
    <w:bookmarkEnd w:id="2599"/>
    <w:bookmarkStart w:name="z2831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эпикризный срок</w:t>
      </w:r>
    </w:p>
    <w:bookmarkEnd w:id="2600"/>
    <w:bookmarkStart w:name="z2832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2601"/>
    <w:bookmarkStart w:name="z2833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2602"/>
    <w:bookmarkStart w:name="z2834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603"/>
    <w:bookmarkStart w:name="z2835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2604"/>
    <w:bookmarkStart w:name="z2836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2605"/>
    <w:bookmarkStart w:name="z2837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2606"/>
    <w:bookmarkStart w:name="z2838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2607"/>
    <w:bookmarkStart w:name="z2839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</w:t>
      </w:r>
    </w:p>
    <w:bookmarkEnd w:id="2608"/>
    <w:bookmarkStart w:name="z2840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Да______ Нет _____</w:t>
      </w:r>
    </w:p>
    <w:bookmarkEnd w:id="2609"/>
    <w:bookmarkStart w:name="z2841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2610"/>
    <w:bookmarkStart w:name="z2842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Сколько основных приемов пищи для ПРИКОРМА в день? ____________________</w:t>
      </w:r>
    </w:p>
    <w:bookmarkEnd w:id="2611"/>
    <w:bookmarkStart w:name="z2843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Сколько перекусов за день? __________________</w:t>
      </w:r>
    </w:p>
    <w:bookmarkEnd w:id="2612"/>
    <w:bookmarkStart w:name="z2844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Ценность перекусов: Питательная ______ Непитательная _______</w:t>
      </w:r>
    </w:p>
    <w:bookmarkEnd w:id="2613"/>
    <w:bookmarkStart w:name="z2845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Какое количество пищи съедает за один прием? ____________ мл.</w:t>
      </w:r>
    </w:p>
    <w:bookmarkEnd w:id="2614"/>
    <w:bookmarkStart w:name="z2846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Какова густота пищи? Густая ______ Негустая ______</w:t>
      </w:r>
    </w:p>
    <w:bookmarkEnd w:id="2615"/>
    <w:bookmarkStart w:name="z2847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прошлой неделе ребенок ел:</w:t>
      </w:r>
    </w:p>
    <w:bookmarkEnd w:id="2616"/>
    <w:bookmarkStart w:name="z2848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2617"/>
    <w:bookmarkStart w:name="z2849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2618"/>
    <w:bookmarkStart w:name="z2850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2619"/>
    <w:bookmarkStart w:name="z2851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Даете ли Вы ребенку чай? Да ____ Нет ____</w:t>
      </w:r>
    </w:p>
    <w:bookmarkEnd w:id="2620"/>
    <w:bookmarkStart w:name="z2852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Чем Вы пользуетесь при кормлении: ____ бутылочкой ____ чашкой и ложкой ____</w:t>
      </w:r>
    </w:p>
    <w:bookmarkEnd w:id="2621"/>
    <w:bookmarkStart w:name="z2853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2622"/>
    <w:bookmarkStart w:name="z2854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2623"/>
    <w:bookmarkStart w:name="z2855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Гепатит В 1- 0       БЦЖ             АКДС 1 + hib 1 </w:t>
      </w:r>
    </w:p>
    <w:bookmarkEnd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Гепатит В 2             ОПВ-1       АКДС 2+ hib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2856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+ краснуха + паротит</w:t>
      </w:r>
    </w:p>
    <w:bookmarkEnd w:id="2625"/>
    <w:bookmarkStart w:name="z2857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ревакцинация HIB ревакцинация</w:t>
      </w:r>
    </w:p>
    <w:bookmarkEnd w:id="2626"/>
    <w:bookmarkStart w:name="z2858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2627"/>
    <w:bookmarkStart w:name="z2859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2628"/>
    <w:bookmarkStart w:name="z2860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2629"/>
    <w:bookmarkStart w:name="z2861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2630"/>
    <w:bookmarkStart w:name="z2862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</w:t>
      </w:r>
    </w:p>
    <w:bookmarkEnd w:id="2631"/>
    <w:bookmarkStart w:name="z2863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2632"/>
    <w:bookmarkStart w:name="z2864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2633"/>
    <w:bookmarkStart w:name="z2865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2634"/>
    <w:bookmarkStart w:name="z2866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2635"/>
    <w:bookmarkStart w:name="z2867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ТРЕВОЖНЫЕ ПРИЗНАКИ, требующие специализированной помощи</w:t>
      </w:r>
    </w:p>
    <w:bookmarkEnd w:id="2636"/>
    <w:bookmarkStart w:name="z2868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вступает в контакт и никак не реагирует на обращение</w:t>
      </w:r>
    </w:p>
    <w:bookmarkEnd w:id="2637"/>
    <w:bookmarkStart w:name="z2869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смотрит на движущие предметы</w:t>
      </w:r>
    </w:p>
    <w:bookmarkEnd w:id="2638"/>
    <w:bookmarkStart w:name="z2870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Вялый, безразличный и не реагирует на ухаживающих лиц</w:t>
      </w:r>
    </w:p>
    <w:bookmarkEnd w:id="2639"/>
    <w:bookmarkStart w:name="z2871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Нет аппетита, отказывается от пищи ПРОБЛЕМЫ</w:t>
      </w:r>
    </w:p>
    <w:bookmarkEnd w:id="2640"/>
    <w:bookmarkStart w:name="z2872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2641"/>
    <w:bookmarkStart w:name="z2873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2642"/>
    <w:bookmarkStart w:name="z2874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2643"/>
    <w:bookmarkStart w:name="z2875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644"/>
    <w:bookmarkStart w:name="z2876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Продолжение грудного вскармливания</w:t>
      </w:r>
    </w:p>
    <w:bookmarkEnd w:id="2645"/>
    <w:bookmarkStart w:name="z2877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Прикорм: правила успешного ввода прикорма, приготовления и выбора продуктового набора, гигиенические правила приготовления и хранения пищи, кратность и количество, питательная ценность, согласно методическим рекомендациям "Питание детей раннего возраста", утвержденным МЗ РК 25 сентября 2006г.</w:t>
      </w:r>
    </w:p>
    <w:bookmarkEnd w:id="2646"/>
    <w:bookmarkStart w:name="z2878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2647"/>
    <w:bookmarkStart w:name="z2879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и моторное развитие соответственно возрасту.</w:t>
      </w:r>
    </w:p>
    <w:bookmarkEnd w:id="2648"/>
    <w:bookmarkStart w:name="z2880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2649"/>
    <w:bookmarkStart w:name="z2881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2650"/>
    <w:bookmarkStart w:name="z2882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2651"/>
    <w:bookmarkStart w:name="z2883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2652"/>
    <w:bookmarkStart w:name="z2884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2653"/>
    <w:bookmarkStart w:name="z2885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Ежеквартальный осмотр на приеме у врача.</w:t>
      </w:r>
    </w:p>
    <w:bookmarkEnd w:id="2654"/>
    <w:bookmarkStart w:name="z2886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Обший анализ крови, Общий анализ мочи, Кал на яйца гельминтов.</w:t>
      </w:r>
    </w:p>
    <w:bookmarkEnd w:id="2655"/>
    <w:bookmarkStart w:name="z2887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Консультация специалистов хирург, ЛОР, невролог, офтальмолог.</w:t>
      </w:r>
    </w:p>
    <w:bookmarkEnd w:id="2656"/>
    <w:bookmarkStart w:name="z2888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</w:t>
      </w:r>
    </w:p>
    <w:bookmarkEnd w:id="2657"/>
    <w:bookmarkStart w:name="z2889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2658"/>
    <w:bookmarkStart w:name="z2890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ПРОФИЛАКТИЧЕСКОГО ОСМОТРА 1 ГОД </w:t>
      </w:r>
    </w:p>
    <w:bookmarkEnd w:id="2659"/>
    <w:bookmarkStart w:name="z2891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2660"/>
    <w:bookmarkStart w:name="z2892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Патронаж медсестры на дому ребенку в возрасте 1 года 3 месяцев </w:t>
      </w:r>
    </w:p>
    <w:bookmarkEnd w:id="2661"/>
    <w:bookmarkStart w:name="z2893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2662"/>
    <w:bookmarkStart w:name="z2894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матери:</w:t>
      </w:r>
    </w:p>
    <w:bookmarkEnd w:id="2663"/>
    <w:bookmarkStart w:name="z2895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2664"/>
    <w:bookmarkStart w:name="z2896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2665"/>
    <w:bookmarkStart w:name="z2897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2666"/>
    <w:bookmarkStart w:name="z2898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2667"/>
    <w:bookmarkStart w:name="z2899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 ДИАГНОЗ:</w:t>
      </w:r>
    </w:p>
    <w:bookmarkEnd w:id="2668"/>
    <w:bookmarkStart w:name="z2900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2669"/>
    <w:bookmarkStart w:name="z2901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2670"/>
    <w:bookmarkStart w:name="z2902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2671"/>
    <w:bookmarkStart w:name="z2903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2672"/>
    <w:bookmarkStart w:name="z2904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2673"/>
    <w:bookmarkStart w:name="z2905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2674"/>
    <w:bookmarkStart w:name="z2906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2675"/>
    <w:bookmarkStart w:name="z2907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2676"/>
    <w:bookmarkStart w:name="z2908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2677"/>
    <w:bookmarkStart w:name="z2909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2678"/>
    <w:bookmarkStart w:name="z2910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2679"/>
    <w:bookmarkStart w:name="z2911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 Что-либо беспокоит Вас в отношении кормления Вашего ребенка?</w:t>
      </w:r>
    </w:p>
    <w:bookmarkEnd w:id="2680"/>
    <w:bookmarkStart w:name="z2912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681"/>
    <w:bookmarkStart w:name="z2913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2682"/>
    <w:bookmarkStart w:name="z2914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2683"/>
    <w:bookmarkStart w:name="z2915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2684"/>
    <w:bookmarkStart w:name="z2916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2685"/>
    <w:bookmarkStart w:name="z2917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</w:t>
      </w:r>
    </w:p>
    <w:bookmarkEnd w:id="2686"/>
    <w:bookmarkStart w:name="z2918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Да______ Нет _____</w:t>
      </w:r>
    </w:p>
    <w:bookmarkEnd w:id="2687"/>
    <w:bookmarkStart w:name="z2919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2688"/>
    <w:bookmarkStart w:name="z2920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Сколько основных приемов пищи для ПРИКОРМА в день? ____________________</w:t>
      </w:r>
    </w:p>
    <w:bookmarkEnd w:id="2689"/>
    <w:bookmarkStart w:name="z2921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Сколько перекусов за день? __________________</w:t>
      </w:r>
    </w:p>
    <w:bookmarkEnd w:id="2690"/>
    <w:bookmarkStart w:name="z2922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Ценность перекусов: Питательная ______ Непитательная_______</w:t>
      </w:r>
    </w:p>
    <w:bookmarkEnd w:id="2691"/>
    <w:bookmarkStart w:name="z2923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Какое количество пищи съедает за один прием? ____________ мл.</w:t>
      </w:r>
    </w:p>
    <w:bookmarkEnd w:id="2692"/>
    <w:bookmarkStart w:name="z2924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Какова густота пищи? Густая ______ Негустая ______</w:t>
      </w:r>
    </w:p>
    <w:bookmarkEnd w:id="2693"/>
    <w:bookmarkStart w:name="z2925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прошлой неделе ребенок ел:</w:t>
      </w:r>
    </w:p>
    <w:bookmarkEnd w:id="2694"/>
    <w:bookmarkStart w:name="z2926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2695"/>
    <w:bookmarkStart w:name="z2927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2696"/>
    <w:bookmarkStart w:name="z2928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2697"/>
    <w:bookmarkStart w:name="z2929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Даете ли Вы ребенку чай? Да ____ Нет ____</w:t>
      </w:r>
    </w:p>
    <w:bookmarkEnd w:id="2698"/>
    <w:bookmarkStart w:name="z2930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Чем Вы пользуетесь при кормлении: ____ бутылочкой ____ чашкой и ложкой ____</w:t>
      </w:r>
    </w:p>
    <w:bookmarkEnd w:id="2699"/>
    <w:bookmarkStart w:name="z2931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2700"/>
    <w:bookmarkStart w:name="z2932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2701"/>
    <w:bookmarkStart w:name="z2933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       БЦЖ             АКДС 1+hib 1</w:t>
      </w:r>
    </w:p>
    <w:bookmarkEnd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Гепатит В 3             ОПВ-2       АКДС 3+ hib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2934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+ краснуха + паротит</w:t>
      </w:r>
    </w:p>
    <w:bookmarkEnd w:id="2703"/>
    <w:bookmarkStart w:name="z2935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ревакцинация HIB ревакцинация</w:t>
      </w:r>
    </w:p>
    <w:bookmarkEnd w:id="2704"/>
    <w:bookmarkStart w:name="z2936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2705"/>
    <w:bookmarkStart w:name="z2937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2706"/>
    <w:bookmarkStart w:name="z2938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2707"/>
    <w:bookmarkStart w:name="z2939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2708"/>
    <w:bookmarkStart w:name="z2940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</w:t>
      </w:r>
    </w:p>
    <w:bookmarkEnd w:id="2709"/>
    <w:bookmarkStart w:name="z2941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 согласно данным рекомендациям</w:t>
      </w:r>
    </w:p>
    <w:bookmarkEnd w:id="2710"/>
    <w:bookmarkStart w:name="z2942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2711"/>
    <w:bookmarkStart w:name="z2943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2712"/>
    <w:bookmarkStart w:name="z2944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2713"/>
    <w:bookmarkStart w:name="z2945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ТРЕВОЖНЫЕ ПРИЗНАКИ, требующие специализированной помощи</w:t>
      </w:r>
    </w:p>
    <w:bookmarkEnd w:id="2714"/>
    <w:bookmarkStart w:name="z2946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вступает в контакт и никак не реагирует на обращение</w:t>
      </w:r>
    </w:p>
    <w:bookmarkEnd w:id="2715"/>
    <w:bookmarkStart w:name="z2947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смотрит на движущие предметы</w:t>
      </w:r>
    </w:p>
    <w:bookmarkEnd w:id="2716"/>
    <w:bookmarkStart w:name="z2948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Вялый, безразличный и не реагирует на ухаживающих лиц</w:t>
      </w:r>
    </w:p>
    <w:bookmarkEnd w:id="2717"/>
    <w:bookmarkStart w:name="z2949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Нет аппетита, отказывается от еды ПРОБЛЕМЫ</w:t>
      </w:r>
    </w:p>
    <w:bookmarkEnd w:id="2718"/>
    <w:bookmarkStart w:name="z2950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2719"/>
    <w:bookmarkStart w:name="z2951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2720"/>
    <w:bookmarkStart w:name="z2952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2721"/>
    <w:bookmarkStart w:name="z2953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722"/>
    <w:bookmarkStart w:name="z2954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ребенка (пятиразовое полноценное кормление пищей с семейного стола, продолжение грудного вскармливания).</w:t>
      </w:r>
    </w:p>
    <w:bookmarkEnd w:id="2723"/>
    <w:bookmarkStart w:name="z2955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2724"/>
    <w:bookmarkStart w:name="z2956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2725"/>
    <w:bookmarkStart w:name="z2957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2726"/>
    <w:bookmarkStart w:name="z2958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2727"/>
    <w:bookmarkStart w:name="z2959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2728"/>
    <w:bookmarkStart w:name="z2960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2729"/>
    <w:bookmarkStart w:name="z2961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2730"/>
    <w:bookmarkStart w:name="z2962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 на приеме у врача 1 раз в квартал до 24 месяцев и лабораторные исследования, консультация специалистов в 24 месяца</w:t>
      </w:r>
    </w:p>
    <w:bookmarkEnd w:id="2731"/>
    <w:bookmarkStart w:name="z2963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2732"/>
    <w:bookmarkStart w:name="z2964" w:id="2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1 года 3 месяцев врачом и медсестрой на приеме</w:t>
      </w:r>
    </w:p>
    <w:bookmarkEnd w:id="2733"/>
    <w:bookmarkStart w:name="z2965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2734"/>
    <w:bookmarkStart w:name="z2966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ИМТ_______Окружность головы__________________см</w:t>
      </w:r>
    </w:p>
    <w:bookmarkEnd w:id="2735"/>
    <w:bookmarkStart w:name="z2967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2736"/>
    <w:bookmarkStart w:name="z2968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2737"/>
    <w:bookmarkStart w:name="z2969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2738"/>
    <w:bookmarkStart w:name="z2970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2739"/>
    <w:bookmarkStart w:name="z2971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2740"/>
    <w:bookmarkStart w:name="z2972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 конъюнктивы</w:t>
      </w:r>
    </w:p>
    <w:bookmarkEnd w:id="2741"/>
    <w:bookmarkStart w:name="z2973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__</w:t>
      </w:r>
    </w:p>
    <w:bookmarkEnd w:id="2742"/>
    <w:bookmarkStart w:name="z2974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</w:p>
    <w:bookmarkEnd w:id="2743"/>
    <w:bookmarkStart w:name="z2975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________________________; Сердечные шумы _______________________________;</w:t>
      </w:r>
    </w:p>
    <w:bookmarkEnd w:id="2744"/>
    <w:bookmarkStart w:name="z2976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пищеварения: живот ____________печень____________ селезенка ______ </w:t>
      </w:r>
    </w:p>
    <w:bookmarkEnd w:id="2745"/>
    <w:bookmarkStart w:name="z2977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Стул</w:t>
      </w:r>
    </w:p>
    <w:bookmarkEnd w:id="2746"/>
    <w:bookmarkStart w:name="z2978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ОЦЕНКА УХОДА В ЦЕЛЯХ РАЗВИТИЯ</w:t>
      </w:r>
    </w:p>
    <w:bookmarkEnd w:id="2747"/>
    <w:bookmarkStart w:name="z2979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2748"/>
    <w:bookmarkStart w:name="z2980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2749"/>
    <w:bookmarkStart w:name="z2981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2750"/>
    <w:bookmarkStart w:name="z2982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2751"/>
    <w:bookmarkStart w:name="z2983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2752"/>
    <w:bookmarkStart w:name="z2984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2753"/>
    <w:bookmarkStart w:name="z2985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2754"/>
    <w:bookmarkStart w:name="z2986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2755"/>
    <w:bookmarkStart w:name="z2987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2756"/>
    <w:bookmarkStart w:name="z2988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2757"/>
    <w:bookmarkStart w:name="z2989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2758"/>
    <w:bookmarkStart w:name="z2990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2759"/>
    <w:bookmarkStart w:name="z2991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760"/>
    <w:bookmarkStart w:name="z2992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2761"/>
    <w:bookmarkStart w:name="z2993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2762"/>
    <w:bookmarkStart w:name="z2994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2763"/>
    <w:bookmarkStart w:name="z2995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2764"/>
    <w:bookmarkStart w:name="z2996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</w:t>
      </w:r>
    </w:p>
    <w:bookmarkEnd w:id="2765"/>
    <w:bookmarkStart w:name="z2997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Да______ Нет _____</w:t>
      </w:r>
    </w:p>
    <w:bookmarkEnd w:id="2766"/>
    <w:bookmarkStart w:name="z2998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2767"/>
    <w:bookmarkStart w:name="z2999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основных приемов пищи для ПРИКОРМА в день? ______________________</w:t>
      </w:r>
    </w:p>
    <w:bookmarkEnd w:id="2768"/>
    <w:bookmarkStart w:name="z3000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перекусов за день? _________________________________________________</w:t>
      </w:r>
    </w:p>
    <w:bookmarkEnd w:id="2769"/>
    <w:bookmarkStart w:name="z3001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Ценность перекусов: Питательная ______ Непитательная________________________</w:t>
      </w:r>
    </w:p>
    <w:bookmarkEnd w:id="2770"/>
    <w:bookmarkStart w:name="z3002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Какое количество пищи съедает за один прием? ___________________________ мл.</w:t>
      </w:r>
    </w:p>
    <w:bookmarkEnd w:id="2771"/>
    <w:bookmarkStart w:name="z3003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Какова густота пищи? Густая ______ Негустая _________________________________</w:t>
      </w:r>
    </w:p>
    <w:bookmarkEnd w:id="2772"/>
    <w:bookmarkStart w:name="z3004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прошлой неделе ребенок ел:</w:t>
      </w:r>
    </w:p>
    <w:bookmarkEnd w:id="2773"/>
    <w:bookmarkStart w:name="z3005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2774"/>
    <w:bookmarkStart w:name="z3006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2775"/>
    <w:bookmarkStart w:name="z3007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2776"/>
    <w:bookmarkStart w:name="z3008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Даете ли Вы ребенку чай? Да ____ Нет ____</w:t>
      </w:r>
    </w:p>
    <w:bookmarkEnd w:id="2777"/>
    <w:bookmarkStart w:name="z3009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 Вы пользуетесь при кормлении: ____ бутылочкой ____ чашкой и ложкой ____</w:t>
      </w:r>
    </w:p>
    <w:bookmarkEnd w:id="2778"/>
    <w:bookmarkStart w:name="z3010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2779"/>
    <w:bookmarkStart w:name="z3011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2780"/>
    <w:bookmarkStart w:name="z3012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1+hib 1</w:t>
      </w:r>
    </w:p>
    <w:bookmarkEnd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3013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+ краснуха + паротит</w:t>
      </w:r>
    </w:p>
    <w:bookmarkEnd w:id="2782"/>
    <w:bookmarkStart w:name="z3014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ревакцинация HIB ревакцинация</w:t>
      </w:r>
    </w:p>
    <w:bookmarkEnd w:id="2783"/>
    <w:bookmarkStart w:name="z3015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_______________________________ мм</w:t>
      </w:r>
    </w:p>
    <w:bookmarkEnd w:id="2784"/>
    <w:bookmarkStart w:name="z3016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2785"/>
    <w:bookmarkStart w:name="z3017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2786"/>
    <w:bookmarkStart w:name="z3018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2787"/>
    <w:bookmarkStart w:name="z3019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</w:t>
      </w:r>
    </w:p>
    <w:bookmarkEnd w:id="2788"/>
    <w:bookmarkStart w:name="z3020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2789"/>
    <w:bookmarkStart w:name="z3021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2790"/>
    <w:bookmarkStart w:name="z3022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2791"/>
    <w:bookmarkStart w:name="z3023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2792"/>
    <w:bookmarkStart w:name="z3024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ТРЕВОЖНЫЕ ПРИЗНАКИ, требующие специализированной помощи</w:t>
      </w:r>
    </w:p>
    <w:bookmarkEnd w:id="2793"/>
    <w:bookmarkStart w:name="z3025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вступает в контакт и никак не реагирует на обращение</w:t>
      </w:r>
    </w:p>
    <w:bookmarkEnd w:id="2794"/>
    <w:bookmarkStart w:name="z3026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смотрит на движущие предметы</w:t>
      </w:r>
    </w:p>
    <w:bookmarkEnd w:id="2795"/>
    <w:bookmarkStart w:name="z3027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Вялый, безразличный и не реагирует на ухаживающих лиц</w:t>
      </w:r>
    </w:p>
    <w:bookmarkEnd w:id="2796"/>
    <w:bookmarkStart w:name="z3028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Нет аппетита, отказывается от еды ПРОБЛЕМЫ</w:t>
      </w:r>
    </w:p>
    <w:bookmarkEnd w:id="2797"/>
    <w:bookmarkStart w:name="z3029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2798"/>
    <w:bookmarkStart w:name="z3030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2799"/>
    <w:bookmarkStart w:name="z3031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2800"/>
    <w:bookmarkStart w:name="z3032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801"/>
    <w:bookmarkStart w:name="z3033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ребенка (пятиразовое полноценное кормление пищей с семейного стола, продолжение грудного вскармливания).</w:t>
      </w:r>
    </w:p>
    <w:bookmarkEnd w:id="2802"/>
    <w:bookmarkStart w:name="z3034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2803"/>
    <w:bookmarkStart w:name="z3035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2804"/>
    <w:bookmarkStart w:name="z3036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2805"/>
    <w:bookmarkStart w:name="z3037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2806"/>
    <w:bookmarkStart w:name="z3038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2807"/>
    <w:bookmarkStart w:name="z3039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2808"/>
    <w:bookmarkStart w:name="z3040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2809"/>
    <w:bookmarkStart w:name="z3041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 на приеме у врача 1 раз в квартал до 24 месяцев и лабораторные исследования, консультация специалистов в 24 месяца</w:t>
      </w:r>
    </w:p>
    <w:bookmarkEnd w:id="2810"/>
    <w:bookmarkStart w:name="z3042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</w:t>
      </w:r>
    </w:p>
    <w:bookmarkEnd w:id="2811"/>
    <w:bookmarkStart w:name="z3043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2812"/>
    <w:bookmarkStart w:name="z3044" w:id="2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ребенку в возрасте 1 года 6 месяцев</w:t>
      </w:r>
    </w:p>
    <w:bookmarkEnd w:id="2813"/>
    <w:bookmarkStart w:name="z3045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2814"/>
    <w:bookmarkStart w:name="z3046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матери:</w:t>
      </w:r>
    </w:p>
    <w:bookmarkEnd w:id="2815"/>
    <w:bookmarkStart w:name="z3047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2816"/>
    <w:bookmarkStart w:name="z3048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2817"/>
    <w:bookmarkStart w:name="z3049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2818"/>
    <w:bookmarkStart w:name="z3050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2819"/>
    <w:bookmarkStart w:name="z3051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</w:t>
      </w:r>
    </w:p>
    <w:bookmarkEnd w:id="2820"/>
    <w:bookmarkStart w:name="z3052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2821"/>
    <w:bookmarkStart w:name="z3053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2822"/>
    <w:bookmarkStart w:name="z3054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2823"/>
    <w:bookmarkStart w:name="z3055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2824"/>
    <w:bookmarkStart w:name="z3056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2825"/>
    <w:bookmarkStart w:name="z3057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2826"/>
    <w:bookmarkStart w:name="z3058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2827"/>
    <w:bookmarkStart w:name="z3059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2828"/>
    <w:bookmarkStart w:name="z3060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2829"/>
    <w:bookmarkStart w:name="z3061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2830"/>
    <w:bookmarkStart w:name="z3062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2831"/>
    <w:bookmarkStart w:name="z3063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2832"/>
    <w:bookmarkStart w:name="z3064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2833"/>
    <w:bookmarkStart w:name="z3065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834"/>
    <w:bookmarkStart w:name="z3066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2835"/>
    <w:bookmarkStart w:name="z3067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2836"/>
    <w:bookmarkStart w:name="z3068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2837"/>
    <w:bookmarkStart w:name="z3069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2838"/>
    <w:bookmarkStart w:name="z3070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</w:t>
      </w:r>
    </w:p>
    <w:bookmarkEnd w:id="2839"/>
    <w:bookmarkStart w:name="z3071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Да______ Нет _____</w:t>
      </w:r>
    </w:p>
    <w:bookmarkEnd w:id="2840"/>
    <w:bookmarkStart w:name="z3072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2841"/>
    <w:bookmarkStart w:name="z3073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Сколько основных приемов пищи для ПРИКОРМА в день? ____________________</w:t>
      </w:r>
    </w:p>
    <w:bookmarkEnd w:id="2842"/>
    <w:bookmarkStart w:name="z3074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Сколько перекусов за день? __________________</w:t>
      </w:r>
    </w:p>
    <w:bookmarkEnd w:id="2843"/>
    <w:bookmarkStart w:name="z3075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Ценность перекусов: Питательная ______ Непитательная______________________</w:t>
      </w:r>
    </w:p>
    <w:bookmarkEnd w:id="2844"/>
    <w:bookmarkStart w:name="z3076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Какое количество пищи съедает за один прием? ________________________ мл.</w:t>
      </w:r>
    </w:p>
    <w:bookmarkEnd w:id="2845"/>
    <w:bookmarkStart w:name="z3077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Какова густота пищи? Густая ______ Негустая ______________________________</w:t>
      </w:r>
    </w:p>
    <w:bookmarkEnd w:id="2846"/>
    <w:bookmarkStart w:name="z3078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прошлой неделе ребенок ел:</w:t>
      </w:r>
    </w:p>
    <w:bookmarkEnd w:id="2847"/>
    <w:bookmarkStart w:name="z3079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2848"/>
    <w:bookmarkStart w:name="z3080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2849"/>
    <w:bookmarkStart w:name="z3081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2850"/>
    <w:bookmarkStart w:name="z3082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Даете ли Вы ребенку чай? Да ____ Нет ____</w:t>
      </w:r>
    </w:p>
    <w:bookmarkEnd w:id="2851"/>
    <w:bookmarkStart w:name="z3083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Чем Вы пользуетесь при кормлении: ____ бутылочкой ____ чашкой и ложкой ____</w:t>
      </w:r>
    </w:p>
    <w:bookmarkEnd w:id="2852"/>
    <w:bookmarkStart w:name="z3084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2853"/>
    <w:bookmarkStart w:name="z3085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2854"/>
    <w:bookmarkStart w:name="z3086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1+hib 1</w:t>
      </w:r>
    </w:p>
    <w:bookmarkEnd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3087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+ краснуха + паротит</w:t>
      </w:r>
    </w:p>
    <w:bookmarkEnd w:id="2856"/>
    <w:bookmarkStart w:name="z3088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ревакцинация HIB ревакцинация</w:t>
      </w:r>
    </w:p>
    <w:bookmarkEnd w:id="2857"/>
    <w:bookmarkStart w:name="z3089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 мм</w:t>
      </w:r>
    </w:p>
    <w:bookmarkEnd w:id="2858"/>
    <w:bookmarkStart w:name="z3090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</w:t>
      </w:r>
    </w:p>
    <w:bookmarkEnd w:id="2859"/>
    <w:bookmarkStart w:name="z3091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2860"/>
    <w:bookmarkStart w:name="z3092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2861"/>
    <w:bookmarkStart w:name="z3093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</w:t>
      </w:r>
    </w:p>
    <w:bookmarkEnd w:id="2862"/>
    <w:bookmarkStart w:name="z3094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2863"/>
    <w:bookmarkStart w:name="z3095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2864"/>
    <w:bookmarkStart w:name="z3096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2865"/>
    <w:bookmarkStart w:name="z3097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2866"/>
    <w:bookmarkStart w:name="z3098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ТРЕВОЖНЫЕ ПРИЗНАКИ, требующие специализированной помощи</w:t>
      </w:r>
    </w:p>
    <w:bookmarkEnd w:id="2867"/>
    <w:bookmarkStart w:name="z3099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вступает в контакт и никак не реагирует на обращение</w:t>
      </w:r>
    </w:p>
    <w:bookmarkEnd w:id="2868"/>
    <w:bookmarkStart w:name="z3100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смотрит на движущие предметы</w:t>
      </w:r>
    </w:p>
    <w:bookmarkEnd w:id="2869"/>
    <w:bookmarkStart w:name="z3101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Вялый безразличный и не реагирует на ухаживающих лиц</w:t>
      </w:r>
    </w:p>
    <w:bookmarkEnd w:id="2870"/>
    <w:bookmarkStart w:name="z3102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Нет аппетита, отказывается от еды ПРОБЛЕМЫ</w:t>
      </w:r>
    </w:p>
    <w:bookmarkEnd w:id="2871"/>
    <w:bookmarkStart w:name="z3103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2872"/>
    <w:bookmarkStart w:name="z3104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2873"/>
    <w:bookmarkStart w:name="z3105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2874"/>
    <w:bookmarkStart w:name="z3106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875"/>
    <w:bookmarkStart w:name="z3107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ребенка (пятиразовое полноценное кормление пищей с семейного стола, продолжение грудного вскармливания).</w:t>
      </w:r>
    </w:p>
    <w:bookmarkEnd w:id="2876"/>
    <w:bookmarkStart w:name="z3108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2877"/>
    <w:bookmarkStart w:name="z3109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2878"/>
    <w:bookmarkStart w:name="z3110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2879"/>
    <w:bookmarkStart w:name="z3111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2880"/>
    <w:bookmarkStart w:name="z3112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2881"/>
    <w:bookmarkStart w:name="z3113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2882"/>
    <w:bookmarkStart w:name="z3114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2883"/>
    <w:bookmarkStart w:name="z3115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 на приеме у врача 1 раз в квартал до 24 месяцев и лабораторные исследования, консультация специалистов в 24 месяца</w:t>
      </w:r>
    </w:p>
    <w:bookmarkEnd w:id="2884"/>
    <w:bookmarkStart w:name="z3116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2885"/>
    <w:bookmarkStart w:name="z3117" w:id="2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1 года 6 месяцев врачом и медсестрой на приеме</w:t>
      </w:r>
    </w:p>
    <w:bookmarkEnd w:id="2886"/>
    <w:bookmarkStart w:name="z3118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2887"/>
    <w:bookmarkStart w:name="z3119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ИМТ_______Окружность головы__________________см</w:t>
      </w:r>
    </w:p>
    <w:bookmarkEnd w:id="2888"/>
    <w:bookmarkStart w:name="z3120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2889"/>
    <w:bookmarkStart w:name="z3121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2890"/>
    <w:bookmarkStart w:name="z3122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2891"/>
    <w:bookmarkStart w:name="z3123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2892"/>
    <w:bookmarkStart w:name="z3124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2893"/>
    <w:bookmarkStart w:name="z3125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 конъюнктивы</w:t>
      </w:r>
    </w:p>
    <w:bookmarkEnd w:id="2894"/>
    <w:bookmarkStart w:name="z3126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__</w:t>
      </w:r>
    </w:p>
    <w:bookmarkEnd w:id="2895"/>
    <w:bookmarkStart w:name="z3127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</w:p>
    <w:bookmarkEnd w:id="2896"/>
    <w:bookmarkStart w:name="z3128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________________________; Сердечные шумы _______________________________;</w:t>
      </w:r>
    </w:p>
    <w:bookmarkEnd w:id="2897"/>
    <w:bookmarkStart w:name="z3129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пищеварения: живот ____________печень____________ селезенка _______</w:t>
      </w:r>
    </w:p>
    <w:bookmarkEnd w:id="2898"/>
    <w:bookmarkStart w:name="z3130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Стул</w:t>
      </w:r>
    </w:p>
    <w:bookmarkEnd w:id="2899"/>
    <w:bookmarkStart w:name="z3131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ОЦЕНКА УХОДА В ЦЕЛЯХ РАЗВИТИЯ</w:t>
      </w:r>
    </w:p>
    <w:bookmarkEnd w:id="2900"/>
    <w:bookmarkStart w:name="z3132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2901"/>
    <w:bookmarkStart w:name="z3133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2902"/>
    <w:bookmarkStart w:name="z3134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2903"/>
    <w:bookmarkStart w:name="z3135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2904"/>
    <w:bookmarkStart w:name="z3136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2905"/>
    <w:bookmarkStart w:name="z3137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2906"/>
    <w:bookmarkStart w:name="z3138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2907"/>
    <w:bookmarkStart w:name="z3139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2908"/>
    <w:bookmarkStart w:name="z3140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2909"/>
    <w:bookmarkStart w:name="z3141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2910"/>
    <w:bookmarkStart w:name="z3142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2911"/>
    <w:bookmarkStart w:name="z3143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Что-либо беспокоит Вас в отношении кормления Вашего ребенка?</w:t>
      </w:r>
    </w:p>
    <w:bookmarkEnd w:id="2912"/>
    <w:bookmarkStart w:name="z3144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913"/>
    <w:bookmarkStart w:name="z3145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2914"/>
    <w:bookmarkStart w:name="z3146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Кормите ли Вы грудью? Да ____ Нет ____</w:t>
      </w:r>
    </w:p>
    <w:bookmarkEnd w:id="2915"/>
    <w:bookmarkStart w:name="z3147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2916"/>
    <w:bookmarkStart w:name="z3148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Кормите ли Вы грудью ночью? Да____ Нет_____</w:t>
      </w:r>
    </w:p>
    <w:bookmarkEnd w:id="2917"/>
    <w:bookmarkStart w:name="z3149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ли ребенок какие-либо искусственные смеси или другие заменители грудного молока?</w:t>
      </w:r>
    </w:p>
    <w:bookmarkEnd w:id="2918"/>
    <w:bookmarkStart w:name="z3150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Да______ Нет _____</w:t>
      </w:r>
    </w:p>
    <w:bookmarkEnd w:id="2919"/>
    <w:bookmarkStart w:name="z3151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2920"/>
    <w:bookmarkStart w:name="z3152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основных приемов пищи для ПРИКОРМА в день? ______________________</w:t>
      </w:r>
    </w:p>
    <w:bookmarkEnd w:id="2921"/>
    <w:bookmarkStart w:name="z3153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перекусов за день? ________________________________________________</w:t>
      </w:r>
    </w:p>
    <w:bookmarkEnd w:id="2922"/>
    <w:bookmarkStart w:name="z3154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Ценность перекусов: Питательная ______ Непитательная_______________________</w:t>
      </w:r>
    </w:p>
    <w:bookmarkEnd w:id="2923"/>
    <w:bookmarkStart w:name="z3155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Какое количество пищи съедает за один прием? ___________________________ мл.</w:t>
      </w:r>
    </w:p>
    <w:bookmarkEnd w:id="2924"/>
    <w:bookmarkStart w:name="z3156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Какова густота пищи? Густая ______ Негустая _________________________________</w:t>
      </w:r>
    </w:p>
    <w:bookmarkEnd w:id="2925"/>
    <w:bookmarkStart w:name="z3157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прошлой неделе ребенок ел:</w:t>
      </w:r>
    </w:p>
    <w:bookmarkEnd w:id="2926"/>
    <w:bookmarkStart w:name="z3158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 • Бобовые Да ____ Нет ____ сколько дней ____</w:t>
      </w:r>
    </w:p>
    <w:bookmarkEnd w:id="2927"/>
    <w:bookmarkStart w:name="z3159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Темно-зеленые и желтые овощи и фрукты Да ____ Нет ____ сколько дней</w:t>
      </w:r>
    </w:p>
    <w:bookmarkEnd w:id="2928"/>
    <w:bookmarkStart w:name="z3160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Даете ли Вы ребенку чай? Да ____ Нет ____</w:t>
      </w:r>
    </w:p>
    <w:bookmarkEnd w:id="2929"/>
    <w:bookmarkStart w:name="z3161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 Вы пользуетесь при кормлении: ____ бутылочкой ____ чашкой и ложкой ___</w:t>
      </w:r>
    </w:p>
    <w:bookmarkEnd w:id="2930"/>
    <w:bookmarkStart w:name="z3162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2931"/>
    <w:bookmarkStart w:name="z3163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2932"/>
    <w:bookmarkStart w:name="z3164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1+hib 1</w:t>
      </w:r>
    </w:p>
    <w:bookmarkEnd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            ОПВ-2       АКДС 3+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3165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+ краснуха + паротит</w:t>
      </w:r>
    </w:p>
    <w:bookmarkEnd w:id="2934"/>
    <w:bookmarkStart w:name="z3166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ревакцинация HIB ревакцинация</w:t>
      </w:r>
    </w:p>
    <w:bookmarkEnd w:id="2935"/>
    <w:bookmarkStart w:name="z3167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2936"/>
    <w:bookmarkStart w:name="z3168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2937"/>
    <w:bookmarkStart w:name="z3169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2938"/>
    <w:bookmarkStart w:name="z3170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2939"/>
    <w:bookmarkStart w:name="z3171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</w:t>
      </w:r>
    </w:p>
    <w:bookmarkEnd w:id="2940"/>
    <w:bookmarkStart w:name="z3172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</w:t>
      </w:r>
    </w:p>
    <w:bookmarkEnd w:id="2941"/>
    <w:bookmarkStart w:name="z3173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2942"/>
    <w:bookmarkStart w:name="z3174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2943"/>
    <w:bookmarkStart w:name="z3175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2944"/>
    <w:bookmarkStart w:name="z3176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ТРЕВОЖНЫЕ ПРИЗНАКИ, требующие специализированной помощи</w:t>
      </w:r>
    </w:p>
    <w:bookmarkEnd w:id="2945"/>
    <w:bookmarkStart w:name="z3177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вступает в контакт и никак не реагирует на обращение</w:t>
      </w:r>
    </w:p>
    <w:bookmarkEnd w:id="2946"/>
    <w:bookmarkStart w:name="z3178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смотрит на движущие предметы</w:t>
      </w:r>
    </w:p>
    <w:bookmarkEnd w:id="2947"/>
    <w:bookmarkStart w:name="z3179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Вялый безразличный и не реагирует на ухаживающих лиц</w:t>
      </w:r>
    </w:p>
    <w:bookmarkEnd w:id="2948"/>
    <w:bookmarkStart w:name="z3180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Нет аппетита, отказывается от пищи ПРОБЛЕМЫ</w:t>
      </w:r>
    </w:p>
    <w:bookmarkEnd w:id="2949"/>
    <w:bookmarkStart w:name="z3181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2950"/>
    <w:bookmarkStart w:name="z3182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2951"/>
    <w:bookmarkStart w:name="z3183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2952"/>
    <w:bookmarkStart w:name="z3184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2953"/>
    <w:bookmarkStart w:name="z3185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ребенка (пятиразовое полноценное кормление пищей с семейного стола, продолжение грудного вскармливания).</w:t>
      </w:r>
    </w:p>
    <w:bookmarkEnd w:id="2954"/>
    <w:bookmarkStart w:name="z3186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2955"/>
    <w:bookmarkStart w:name="z3187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2956"/>
    <w:bookmarkStart w:name="z3188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2957"/>
    <w:bookmarkStart w:name="z3189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2958"/>
    <w:bookmarkStart w:name="z3190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2959"/>
    <w:bookmarkStart w:name="z3191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2960"/>
    <w:bookmarkStart w:name="z3192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2961"/>
    <w:bookmarkStart w:name="z3193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 на приеме у врача 1 раз в квартал до 24 месяцев и лабораторные исследования, консультация специалистов в 24 месяца</w:t>
      </w:r>
    </w:p>
    <w:bookmarkEnd w:id="2962"/>
    <w:bookmarkStart w:name="z3194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</w:t>
      </w:r>
    </w:p>
    <w:bookmarkEnd w:id="2963"/>
    <w:bookmarkStart w:name="z3195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2964"/>
    <w:bookmarkStart w:name="z3196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Патронаж медсестры на дому ребенку в возрасте 1 года 9 месяцев </w:t>
      </w:r>
    </w:p>
    <w:bookmarkEnd w:id="2965"/>
    <w:bookmarkStart w:name="z3197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2966"/>
    <w:bookmarkStart w:name="z3198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матери:</w:t>
      </w:r>
    </w:p>
    <w:bookmarkEnd w:id="2967"/>
    <w:bookmarkStart w:name="z3199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2968"/>
    <w:bookmarkStart w:name="z3200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2969"/>
    <w:bookmarkStart w:name="z3201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2970"/>
    <w:bookmarkStart w:name="z3202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2971"/>
    <w:bookmarkStart w:name="z3203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</w:t>
      </w:r>
    </w:p>
    <w:bookmarkEnd w:id="2972"/>
    <w:bookmarkStart w:name="z3204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2973"/>
    <w:bookmarkStart w:name="z3205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2974"/>
    <w:bookmarkStart w:name="z3206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2975"/>
    <w:bookmarkStart w:name="z3207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2976"/>
    <w:bookmarkStart w:name="z3208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2977"/>
    <w:bookmarkStart w:name="z3209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2978"/>
    <w:bookmarkStart w:name="z3210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2979"/>
    <w:bookmarkStart w:name="z3211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2980"/>
    <w:bookmarkStart w:name="z3212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2981"/>
    <w:bookmarkStart w:name="z3213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2982"/>
    <w:bookmarkStart w:name="z3214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2983"/>
    <w:bookmarkStart w:name="z3215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2984"/>
    <w:bookmarkStart w:name="z3216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2985"/>
    <w:bookmarkStart w:name="z3217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986"/>
    <w:bookmarkStart w:name="z3218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2987"/>
    <w:bookmarkStart w:name="z3219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2988"/>
    <w:bookmarkStart w:name="z3220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2989"/>
    <w:bookmarkStart w:name="z3221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2990"/>
    <w:bookmarkStart w:name="z3222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</w:t>
      </w:r>
    </w:p>
    <w:bookmarkEnd w:id="2991"/>
    <w:bookmarkStart w:name="z3223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Да______ Нет _____</w:t>
      </w:r>
    </w:p>
    <w:bookmarkEnd w:id="2992"/>
    <w:bookmarkStart w:name="z3224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2993"/>
    <w:bookmarkStart w:name="z3225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основных приемов пищи для ПРИКОРМА в день? ______________________</w:t>
      </w:r>
    </w:p>
    <w:bookmarkEnd w:id="2994"/>
    <w:bookmarkStart w:name="z3226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Сколько перекусов за день? ________________________________________________</w:t>
      </w:r>
    </w:p>
    <w:bookmarkEnd w:id="2995"/>
    <w:bookmarkStart w:name="z3227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Ценность перекусов: Питательная ______ Непитательная_______________________</w:t>
      </w:r>
    </w:p>
    <w:bookmarkEnd w:id="2996"/>
    <w:bookmarkStart w:name="z3228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Какое количество пищи съедает за один прием? ___________________________ мл.</w:t>
      </w:r>
    </w:p>
    <w:bookmarkEnd w:id="2997"/>
    <w:bookmarkStart w:name="z3229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Какова густота пищи? Густая ______ Негустая ______</w:t>
      </w:r>
    </w:p>
    <w:bookmarkEnd w:id="2998"/>
    <w:bookmarkStart w:name="z3230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прошлой неделе ребенок ел:</w:t>
      </w:r>
    </w:p>
    <w:bookmarkEnd w:id="2999"/>
    <w:bookmarkStart w:name="z3231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3000"/>
    <w:bookmarkStart w:name="z3232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3001"/>
    <w:bookmarkStart w:name="z3233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3002"/>
    <w:bookmarkStart w:name="z3234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Даете ли Вы ребенку чай? Да ____ Нет ____</w:t>
      </w:r>
    </w:p>
    <w:bookmarkEnd w:id="3003"/>
    <w:bookmarkStart w:name="z3235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Чем Вы пользуетесь при кормлении: ____ бутылочкой ____ чашкой и ложкой ____</w:t>
      </w:r>
    </w:p>
    <w:bookmarkEnd w:id="3004"/>
    <w:bookmarkStart w:name="z3236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3005"/>
    <w:bookmarkStart w:name="z3237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3006"/>
    <w:bookmarkStart w:name="z3238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1+hib 1</w:t>
      </w:r>
    </w:p>
    <w:bookmarkEnd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3239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+ краснуха + паротит</w:t>
      </w:r>
    </w:p>
    <w:bookmarkEnd w:id="3008"/>
    <w:bookmarkStart w:name="z3240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ревакцинация HIB ревакцинация</w:t>
      </w:r>
    </w:p>
    <w:bookmarkEnd w:id="3009"/>
    <w:bookmarkStart w:name="z3241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 мм</w:t>
      </w:r>
    </w:p>
    <w:bookmarkEnd w:id="3010"/>
    <w:bookmarkStart w:name="z3242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</w:t>
      </w:r>
    </w:p>
    <w:bookmarkEnd w:id="3011"/>
    <w:bookmarkStart w:name="z3243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3012"/>
    <w:bookmarkStart w:name="z3244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3013"/>
    <w:bookmarkStart w:name="z3245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 ха</w:t>
      </w:r>
    </w:p>
    <w:bookmarkEnd w:id="3014"/>
    <w:bookmarkStart w:name="z3246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 согласно данным рекомендациям</w:t>
      </w:r>
    </w:p>
    <w:bookmarkEnd w:id="3015"/>
    <w:bookmarkStart w:name="z3247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3016"/>
    <w:bookmarkStart w:name="z3248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3017"/>
    <w:bookmarkStart w:name="z3249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3018"/>
    <w:bookmarkStart w:name="z3250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ТРЕВОЖНЫЕ ПРИЗНАКИ, требующие специализированной помощи</w:t>
      </w:r>
    </w:p>
    <w:bookmarkEnd w:id="3019"/>
    <w:bookmarkStart w:name="z3251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вступает в контакт и никак не реагирует на обращение</w:t>
      </w:r>
    </w:p>
    <w:bookmarkEnd w:id="3020"/>
    <w:bookmarkStart w:name="z3252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смотрит на движущие предметы</w:t>
      </w:r>
    </w:p>
    <w:bookmarkEnd w:id="3021"/>
    <w:bookmarkStart w:name="z3253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Вялый безразличный и не реагирует на ухаживающих лиц</w:t>
      </w:r>
    </w:p>
    <w:bookmarkEnd w:id="3022"/>
    <w:bookmarkStart w:name="z3254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Нет аппетита, отказывается от еды ПРОБЛЕМЫ</w:t>
      </w:r>
    </w:p>
    <w:bookmarkEnd w:id="3023"/>
    <w:bookmarkStart w:name="z3255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3024"/>
    <w:bookmarkStart w:name="z3256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3025"/>
    <w:bookmarkStart w:name="z3257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3026"/>
    <w:bookmarkStart w:name="z3258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3027"/>
    <w:bookmarkStart w:name="z3259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ребенка (пятиразовое полноценное кормление пищей с семейного стола, продолжение грудного вскармливания).</w:t>
      </w:r>
    </w:p>
    <w:bookmarkEnd w:id="3028"/>
    <w:bookmarkStart w:name="z3260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3029"/>
    <w:bookmarkStart w:name="z3261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3030"/>
    <w:bookmarkStart w:name="z3262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3031"/>
    <w:bookmarkStart w:name="z3263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3032"/>
    <w:bookmarkStart w:name="z3264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3033"/>
    <w:bookmarkStart w:name="z3265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3034"/>
    <w:bookmarkStart w:name="z3266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3035"/>
    <w:bookmarkStart w:name="z3267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 на приеме у врача 1 раз в квартал до 24 месяцев и лабораторные исследования, консультация специалистов в 24 месяца</w:t>
      </w:r>
    </w:p>
    <w:bookmarkEnd w:id="3036"/>
    <w:bookmarkStart w:name="z3268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3037"/>
    <w:bookmarkStart w:name="z3269" w:id="3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1 года 9 месяцев врачом и медсестрой на приеме</w:t>
      </w:r>
    </w:p>
    <w:bookmarkEnd w:id="3038"/>
    <w:bookmarkStart w:name="z3270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_____Температура________________________</w:t>
      </w:r>
    </w:p>
    <w:bookmarkEnd w:id="3039"/>
    <w:bookmarkStart w:name="z3271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ИМТ_________Окружность головы________________см</w:t>
      </w:r>
    </w:p>
    <w:bookmarkEnd w:id="3040"/>
    <w:bookmarkStart w:name="z3272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3041"/>
    <w:bookmarkStart w:name="z3273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3042"/>
    <w:bookmarkStart w:name="z3274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3043"/>
    <w:bookmarkStart w:name="z3275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3044"/>
    <w:bookmarkStart w:name="z3276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3045"/>
    <w:bookmarkStart w:name="z3277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 конъюнктивы</w:t>
      </w:r>
    </w:p>
    <w:bookmarkEnd w:id="3046"/>
    <w:bookmarkStart w:name="z3278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_____</w:t>
      </w:r>
    </w:p>
    <w:bookmarkEnd w:id="3047"/>
    <w:bookmarkStart w:name="z3279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</w:p>
    <w:bookmarkEnd w:id="3048"/>
    <w:bookmarkStart w:name="z3280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________________________; Сердечные шумы _______________________________;</w:t>
      </w:r>
    </w:p>
    <w:bookmarkEnd w:id="3049"/>
    <w:bookmarkStart w:name="z3281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пищеварения: живот ____________печень____________ селезенка ________</w:t>
      </w:r>
    </w:p>
    <w:bookmarkEnd w:id="3050"/>
    <w:bookmarkStart w:name="z3282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Стул</w:t>
      </w:r>
    </w:p>
    <w:bookmarkEnd w:id="3051"/>
    <w:bookmarkStart w:name="z3283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ОЦЕНКА УХОДА В ЦЕЛЯХ РАЗВИТИЯ</w:t>
      </w:r>
    </w:p>
    <w:bookmarkEnd w:id="3052"/>
    <w:bookmarkStart w:name="z3284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3053"/>
    <w:bookmarkStart w:name="z3285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3054"/>
    <w:bookmarkStart w:name="z3286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3055"/>
    <w:bookmarkStart w:name="z3287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3056"/>
    <w:bookmarkStart w:name="z3288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3057"/>
    <w:bookmarkStart w:name="z3289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3058"/>
    <w:bookmarkStart w:name="z3290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3059"/>
    <w:bookmarkStart w:name="z3291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3060"/>
    <w:bookmarkStart w:name="z3292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3061"/>
    <w:bookmarkStart w:name="z3293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3062"/>
    <w:bookmarkStart w:name="z3294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3063"/>
    <w:bookmarkStart w:name="z3295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3064"/>
    <w:bookmarkStart w:name="z3296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065"/>
    <w:bookmarkStart w:name="z3297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3066"/>
    <w:bookmarkStart w:name="z3298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Кормите ли Вы грудью? Да ____ Нет ____</w:t>
      </w:r>
    </w:p>
    <w:bookmarkEnd w:id="3067"/>
    <w:bookmarkStart w:name="z3299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сколько раз в сутки? ______ раз</w:t>
      </w:r>
    </w:p>
    <w:bookmarkEnd w:id="3068"/>
    <w:bookmarkStart w:name="z3300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Кормите ли Вы грудью ночью? Да____ Нет_____</w:t>
      </w:r>
    </w:p>
    <w:bookmarkEnd w:id="3069"/>
    <w:bookmarkStart w:name="z3301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Получает ли ребенок какие-либо искусственные смеси или другие заменители грудного молока?</w:t>
      </w:r>
    </w:p>
    <w:bookmarkEnd w:id="3070"/>
    <w:bookmarkStart w:name="z3302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Да______ Нет _____</w:t>
      </w:r>
    </w:p>
    <w:bookmarkEnd w:id="3071"/>
    <w:bookmarkStart w:name="z3303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____________мл ____________ раз в день</w:t>
      </w:r>
    </w:p>
    <w:bookmarkEnd w:id="3072"/>
    <w:bookmarkStart w:name="z3304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Сколько основных приемов пищи для ПРИКОРМА в день? ____________________</w:t>
      </w:r>
    </w:p>
    <w:bookmarkEnd w:id="3073"/>
    <w:bookmarkStart w:name="z3305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Сколько перекусов за день? _____________________________________________</w:t>
      </w:r>
    </w:p>
    <w:bookmarkEnd w:id="3074"/>
    <w:bookmarkStart w:name="z3306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Ценность перекусов: Питательная ______ Непитательная_____________________</w:t>
      </w:r>
    </w:p>
    <w:bookmarkEnd w:id="3075"/>
    <w:bookmarkStart w:name="z3307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Какое количество пищи съедает за один прием? __________________________мл.</w:t>
      </w:r>
    </w:p>
    <w:bookmarkEnd w:id="3076"/>
    <w:bookmarkStart w:name="z3308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Какова густота пищи? Густая ______ Негустая ______</w:t>
      </w:r>
    </w:p>
    <w:bookmarkEnd w:id="3077"/>
    <w:bookmarkStart w:name="z3309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прошлой неделе ребенок ел:</w:t>
      </w:r>
    </w:p>
    <w:bookmarkEnd w:id="3078"/>
    <w:bookmarkStart w:name="z3310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Мясо/рыбу/субпродукты Да ____ Нет ____ сколько дней ____</w:t>
      </w:r>
    </w:p>
    <w:bookmarkEnd w:id="3079"/>
    <w:bookmarkStart w:name="z3311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Бобовые Да ____ Нет ____ сколько дней ____</w:t>
      </w:r>
    </w:p>
    <w:bookmarkEnd w:id="3080"/>
    <w:bookmarkStart w:name="z3312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Темно-зеленые и желтые овощи и фрукты Да ____ Нет ____ сколько дней</w:t>
      </w:r>
    </w:p>
    <w:bookmarkEnd w:id="3081"/>
    <w:bookmarkStart w:name="z3313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Даете ли Вы ребенку чай? Да ____ Нет ____</w:t>
      </w:r>
    </w:p>
    <w:bookmarkEnd w:id="3082"/>
    <w:bookmarkStart w:name="z3314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Чем Вы пользуетесь при кормлении: ____ бутылочкой ____ чашкой и ложкой ____</w:t>
      </w:r>
    </w:p>
    <w:bookmarkEnd w:id="3083"/>
    <w:bookmarkStart w:name="z3315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1+hib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3316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+ краснуха + паротит</w:t>
      </w:r>
    </w:p>
    <w:bookmarkEnd w:id="3085"/>
    <w:bookmarkStart w:name="z3317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ревакцинация HIB ревакцинация</w:t>
      </w:r>
    </w:p>
    <w:bookmarkEnd w:id="3086"/>
    <w:bookmarkStart w:name="z3318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3087"/>
    <w:bookmarkStart w:name="z3319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3088"/>
    <w:bookmarkStart w:name="z3320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3089"/>
    <w:bookmarkStart w:name="z3321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3090"/>
    <w:bookmarkStart w:name="z3322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</w:t>
      </w:r>
    </w:p>
    <w:bookmarkEnd w:id="3091"/>
    <w:bookmarkStart w:name="z3323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3092"/>
    <w:bookmarkStart w:name="z3324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3093"/>
    <w:bookmarkStart w:name="z3325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3094"/>
    <w:bookmarkStart w:name="z3326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3095"/>
    <w:bookmarkStart w:name="z3327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3096"/>
    <w:bookmarkStart w:name="z3328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вступает в контакт и никак не реагирует на обращение</w:t>
      </w:r>
    </w:p>
    <w:bookmarkEnd w:id="3097"/>
    <w:bookmarkStart w:name="z3329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смотрит на движущие предметы</w:t>
      </w:r>
    </w:p>
    <w:bookmarkEnd w:id="3098"/>
    <w:bookmarkStart w:name="z3330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Вялый, безразличный и не реагирует на ухаживающих лиц</w:t>
      </w:r>
    </w:p>
    <w:bookmarkEnd w:id="3099"/>
    <w:bookmarkStart w:name="z3331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Нет аппетита, отказывается от пищи ПРОБЛЕМЫ</w:t>
      </w:r>
    </w:p>
    <w:bookmarkEnd w:id="3100"/>
    <w:bookmarkStart w:name="z3332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3101"/>
    <w:bookmarkStart w:name="z3333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3102"/>
    <w:bookmarkStart w:name="z3334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3103"/>
    <w:bookmarkStart w:name="z3335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3104"/>
    <w:bookmarkStart w:name="z3336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ребенка (пятиразовое полноценное кормление пищей с семейного стола, продолжение грудного вскармливания).</w:t>
      </w:r>
    </w:p>
    <w:bookmarkEnd w:id="3105"/>
    <w:bookmarkStart w:name="z3337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3106"/>
    <w:bookmarkStart w:name="z3338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3107"/>
    <w:bookmarkStart w:name="z3339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3108"/>
    <w:bookmarkStart w:name="z3340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3109"/>
    <w:bookmarkStart w:name="z3341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3110"/>
    <w:bookmarkStart w:name="z3342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3111"/>
    <w:bookmarkStart w:name="z3343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3112"/>
    <w:bookmarkStart w:name="z3344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 на приеме у врача 1 раз в квартал до 24 месяцев и лабораторные исследования, консультация специалистов в 24 месяца</w:t>
      </w:r>
    </w:p>
    <w:bookmarkEnd w:id="3113"/>
    <w:bookmarkStart w:name="z3345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</w:t>
      </w:r>
    </w:p>
    <w:bookmarkEnd w:id="3114"/>
    <w:bookmarkStart w:name="z3346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3115"/>
    <w:bookmarkStart w:name="z3347" w:id="3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ребенку в возрасте 2 лет</w:t>
      </w:r>
    </w:p>
    <w:bookmarkEnd w:id="3116"/>
    <w:bookmarkStart w:name="z3348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3117"/>
    <w:bookmarkStart w:name="z3349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3118"/>
    <w:bookmarkStart w:name="z3350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3119"/>
    <w:bookmarkStart w:name="z3351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3120"/>
    <w:bookmarkStart w:name="z3352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3121"/>
    <w:bookmarkStart w:name="z3353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3122"/>
    <w:bookmarkStart w:name="z3354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 Да____нет______</w:t>
      </w:r>
    </w:p>
    <w:bookmarkEnd w:id="3123"/>
    <w:bookmarkStart w:name="z3355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3124"/>
    <w:bookmarkStart w:name="z3356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3125"/>
    <w:bookmarkStart w:name="z3357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3126"/>
    <w:bookmarkStart w:name="z3358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3127"/>
    <w:bookmarkStart w:name="z3359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3128"/>
    <w:bookmarkStart w:name="z3360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3129"/>
    <w:bookmarkStart w:name="z3361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3130"/>
    <w:bookmarkStart w:name="z3362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3131"/>
    <w:bookmarkStart w:name="z3363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3132"/>
    <w:bookmarkStart w:name="z3364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3133"/>
    <w:bookmarkStart w:name="z3365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3134"/>
    <w:bookmarkStart w:name="z3366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3135"/>
    <w:bookmarkStart w:name="z3367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3136"/>
    <w:bookmarkStart w:name="z3368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137"/>
    <w:bookmarkStart w:name="z3369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3138"/>
    <w:bookmarkStart w:name="z3370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Продолжает ли кормить грудью? Да ____ Нет ____</w:t>
      </w:r>
    </w:p>
    <w:bookmarkEnd w:id="3139"/>
    <w:bookmarkStart w:name="z3371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Сколько основных приемов пищи в день? __________________________________</w:t>
      </w:r>
    </w:p>
    <w:bookmarkEnd w:id="3140"/>
    <w:bookmarkStart w:name="z3372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Сколько перекусов за день? ______________________________________________</w:t>
      </w:r>
    </w:p>
    <w:bookmarkEnd w:id="3141"/>
    <w:bookmarkStart w:name="z3373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Ценность перекусов: Питательная ______ Непитательная_____________________</w:t>
      </w:r>
    </w:p>
    <w:bookmarkEnd w:id="3142"/>
    <w:bookmarkStart w:name="z3374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Какое количество пищи съедает за один прием? _________________________ мл.</w:t>
      </w:r>
    </w:p>
    <w:bookmarkEnd w:id="3143"/>
    <w:bookmarkStart w:name="z3375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Какова густота пищи? Густая ______ Негустая ______________________________</w:t>
      </w:r>
    </w:p>
    <w:bookmarkEnd w:id="3144"/>
    <w:bookmarkStart w:name="z3376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 прошлой неделе ребенок ел:</w:t>
      </w:r>
    </w:p>
    <w:bookmarkEnd w:id="3145"/>
    <w:bookmarkStart w:name="z3377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3146"/>
    <w:bookmarkStart w:name="z3378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3147"/>
    <w:bookmarkStart w:name="z3379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3148"/>
    <w:bookmarkStart w:name="z3380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Даете ли Вы ребенку чай? Да ____ Нет ____</w:t>
      </w:r>
    </w:p>
    <w:bookmarkEnd w:id="3149"/>
    <w:bookmarkStart w:name="z3381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Чем Вы пользуетесь при кормлении: ____ бутылочкой ____ чашкой и ложкой ____</w:t>
      </w:r>
    </w:p>
    <w:bookmarkEnd w:id="3150"/>
    <w:bookmarkStart w:name="z3382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1+hib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3383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+ краснуха + паротит</w:t>
      </w:r>
    </w:p>
    <w:bookmarkEnd w:id="3152"/>
    <w:bookmarkStart w:name="z3384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ревакцинация HIB ревакцинация</w:t>
      </w:r>
    </w:p>
    <w:bookmarkEnd w:id="3153"/>
    <w:bookmarkStart w:name="z3385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3154"/>
    <w:bookmarkStart w:name="z3386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3155"/>
    <w:bookmarkStart w:name="z3387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3156"/>
    <w:bookmarkStart w:name="z3388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3157"/>
    <w:bookmarkStart w:name="z3389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</w:t>
      </w:r>
    </w:p>
    <w:bookmarkEnd w:id="3158"/>
    <w:bookmarkStart w:name="z3390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 согласно данным рекомендациям</w:t>
      </w:r>
    </w:p>
    <w:bookmarkEnd w:id="3159"/>
    <w:bookmarkStart w:name="z3391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3160"/>
    <w:bookmarkStart w:name="z3392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3161"/>
    <w:bookmarkStart w:name="z3393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3162"/>
    <w:bookmarkStart w:name="z3394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3163"/>
    <w:bookmarkStart w:name="z3395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вступает в контакт</w:t>
      </w:r>
    </w:p>
    <w:bookmarkEnd w:id="3164"/>
    <w:bookmarkStart w:name="z3396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Затруднения в удерживании равновесия при ходьбе</w:t>
      </w:r>
    </w:p>
    <w:bookmarkEnd w:id="3165"/>
    <w:bookmarkStart w:name="z3397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Непонятные изменения в поведении ребенка, наличие следов физического насилия (особенно если ребенок находится под присмотром других лиц)</w:t>
      </w:r>
    </w:p>
    <w:bookmarkEnd w:id="3166"/>
    <w:bookmarkStart w:name="z3398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Плохой аппетит ПРОБЛЕМЫ</w:t>
      </w:r>
    </w:p>
    <w:bookmarkEnd w:id="3167"/>
    <w:bookmarkStart w:name="z3399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3168"/>
    <w:bookmarkStart w:name="z3400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3169"/>
    <w:bookmarkStart w:name="z3401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3170"/>
    <w:bookmarkStart w:name="z3402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3171"/>
    <w:bookmarkStart w:name="z3403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ребенка (пятиразовое полноценное кормление пищей с семейного стола, продолжение грудного вскармливания).</w:t>
      </w:r>
    </w:p>
    <w:bookmarkEnd w:id="3172"/>
    <w:bookmarkStart w:name="z3404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3173"/>
    <w:bookmarkStart w:name="z3405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3174"/>
    <w:bookmarkStart w:name="z3406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3175"/>
    <w:bookmarkStart w:name="z3407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3176"/>
    <w:bookmarkStart w:name="z3408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3177"/>
    <w:bookmarkStart w:name="z3409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3178"/>
    <w:bookmarkStart w:name="z3410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3179"/>
    <w:bookmarkStart w:name="z3411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 на приеме у врача, лабораторные исследования, консультация специалистов в 24 месяца</w:t>
      </w:r>
    </w:p>
    <w:bookmarkEnd w:id="3180"/>
    <w:bookmarkStart w:name="z3412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3181"/>
    <w:bookmarkStart w:name="z3413" w:id="3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2 лет врачом и медсестрой на приеме</w:t>
      </w:r>
    </w:p>
    <w:bookmarkEnd w:id="3182"/>
    <w:bookmarkStart w:name="z3414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_____Температура______________________</w:t>
      </w:r>
    </w:p>
    <w:bookmarkEnd w:id="3183"/>
    <w:bookmarkStart w:name="z3415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ИМТ_______Окружность головы__________________см</w:t>
      </w:r>
    </w:p>
    <w:bookmarkEnd w:id="3184"/>
    <w:bookmarkStart w:name="z3416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3185"/>
    <w:bookmarkStart w:name="z3417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      </w:t>
      </w:r>
    </w:p>
    <w:bookmarkEnd w:id="3186"/>
    <w:bookmarkStart w:name="z3418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3187"/>
    <w:bookmarkStart w:name="z3419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3188"/>
    <w:bookmarkStart w:name="z3420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3189"/>
    <w:bookmarkStart w:name="z3421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</w:p>
    <w:bookmarkEnd w:id="3190"/>
    <w:bookmarkStart w:name="z3422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</w:t>
      </w:r>
    </w:p>
    <w:bookmarkEnd w:id="3191"/>
    <w:bookmarkStart w:name="z3423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________________________________________________________</w:t>
      </w:r>
    </w:p>
    <w:bookmarkEnd w:id="3192"/>
    <w:bookmarkStart w:name="z3424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_____</w:t>
      </w:r>
    </w:p>
    <w:bookmarkEnd w:id="3193"/>
    <w:bookmarkStart w:name="z3425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</w:t>
      </w:r>
    </w:p>
    <w:bookmarkEnd w:id="3194"/>
    <w:bookmarkStart w:name="z3426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Сердечный ритм ________________________;</w:t>
      </w:r>
    </w:p>
    <w:bookmarkEnd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Сердечные шумы _______________________________;</w:t>
      </w:r>
    </w:p>
    <w:bookmarkStart w:name="z3427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пищеварения: живот ____________печень____________ селезенка _______</w:t>
      </w:r>
    </w:p>
    <w:bookmarkEnd w:id="3196"/>
    <w:bookmarkStart w:name="z3428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Стул</w:t>
      </w:r>
    </w:p>
    <w:bookmarkEnd w:id="3197"/>
    <w:bookmarkStart w:name="z3429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ОЦЕНКА УХОДА В ЦЕЛЯХ РАЗВИТИЯ</w:t>
      </w:r>
    </w:p>
    <w:bookmarkEnd w:id="3198"/>
    <w:bookmarkStart w:name="z3430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3199"/>
    <w:bookmarkStart w:name="z3431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3200"/>
    <w:bookmarkStart w:name="z3432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3201"/>
    <w:bookmarkStart w:name="z3433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3202"/>
    <w:bookmarkStart w:name="z3434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3203"/>
    <w:bookmarkStart w:name="z3435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3204"/>
    <w:bookmarkStart w:name="z3436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3205"/>
    <w:bookmarkStart w:name="z3437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3206"/>
    <w:bookmarkStart w:name="z3438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3207"/>
    <w:bookmarkStart w:name="z3439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3208"/>
    <w:bookmarkStart w:name="z3440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3209"/>
    <w:bookmarkStart w:name="z3441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3210"/>
    <w:bookmarkStart w:name="z3442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211"/>
    <w:bookmarkStart w:name="z3443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3212"/>
    <w:bookmarkStart w:name="z3444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Продолжает ли кормить грудью? Да ____ Нет ____</w:t>
      </w:r>
    </w:p>
    <w:bookmarkEnd w:id="3213"/>
    <w:bookmarkStart w:name="z3445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Сколько основных приемов пищи в день? __________________________________</w:t>
      </w:r>
    </w:p>
    <w:bookmarkEnd w:id="3214"/>
    <w:bookmarkStart w:name="z3446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Сколько перекусов за день? ______________________________________________</w:t>
      </w:r>
    </w:p>
    <w:bookmarkEnd w:id="3215"/>
    <w:bookmarkStart w:name="z3447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Ценность перекусов: Питательная ______ Непитательная______________________</w:t>
      </w:r>
    </w:p>
    <w:bookmarkEnd w:id="3216"/>
    <w:bookmarkStart w:name="z3448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Какое количество пищи съедает за один прием? __________________________ мл.</w:t>
      </w:r>
    </w:p>
    <w:bookmarkEnd w:id="3217"/>
    <w:bookmarkStart w:name="z3449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Какова густота пищи? Густая ______ Негустая ______</w:t>
      </w:r>
    </w:p>
    <w:bookmarkEnd w:id="3218"/>
    <w:bookmarkStart w:name="z3450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 прошлой неделе ребенок ел:</w:t>
      </w:r>
    </w:p>
    <w:bookmarkEnd w:id="3219"/>
    <w:bookmarkStart w:name="z3451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3220"/>
    <w:bookmarkStart w:name="z3452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3221"/>
    <w:bookmarkStart w:name="z3453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3222"/>
    <w:bookmarkStart w:name="z3454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Даете ли Вы ребенку чай? Да ____ Нет ____</w:t>
      </w:r>
    </w:p>
    <w:bookmarkEnd w:id="3223"/>
    <w:bookmarkStart w:name="z3455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Чем Вы пользуетесь при кормлении: ____ бутылочкой ____ чашкой и ложкой ____</w:t>
      </w:r>
    </w:p>
    <w:bookmarkEnd w:id="3224"/>
    <w:bookmarkStart w:name="z3456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1+hib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3457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+ краснуха + паротит</w:t>
      </w:r>
    </w:p>
    <w:bookmarkEnd w:id="3226"/>
    <w:bookmarkStart w:name="z3458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ревакцинация HIB ревакцинация</w:t>
      </w:r>
    </w:p>
    <w:bookmarkEnd w:id="3227"/>
    <w:bookmarkStart w:name="z3459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_______________________________мм</w:t>
      </w:r>
    </w:p>
    <w:bookmarkEnd w:id="3228"/>
    <w:bookmarkStart w:name="z3460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3229"/>
    <w:bookmarkStart w:name="z3461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3230"/>
    <w:bookmarkStart w:name="z3462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3231"/>
    <w:bookmarkStart w:name="z3463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</w:t>
      </w:r>
    </w:p>
    <w:bookmarkEnd w:id="3232"/>
    <w:bookmarkStart w:name="z3464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3233"/>
    <w:bookmarkStart w:name="z3465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3234"/>
    <w:bookmarkStart w:name="z3466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3235"/>
    <w:bookmarkStart w:name="z3467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3236"/>
    <w:bookmarkStart w:name="z3468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3237"/>
    <w:bookmarkStart w:name="z3469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вступает в контакт</w:t>
      </w:r>
    </w:p>
    <w:bookmarkEnd w:id="3238"/>
    <w:bookmarkStart w:name="z3470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Затруднения в удерживании равновесия при ходьбе</w:t>
      </w:r>
    </w:p>
    <w:bookmarkEnd w:id="3239"/>
    <w:bookmarkStart w:name="z3471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Непонятные изменения в поведении ребенка, наличие следов физического насилия (особенно если ребенок находится под присмотром других лиц)</w:t>
      </w:r>
    </w:p>
    <w:bookmarkEnd w:id="3240"/>
    <w:bookmarkStart w:name="z3472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Плохой аппетит ПРОБЛЕМЫ</w:t>
      </w:r>
    </w:p>
    <w:bookmarkEnd w:id="3241"/>
    <w:bookmarkStart w:name="z3473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напра-вить на консультацию узкого специалиста для выбора и обеспечения специализированной помощи (психолог, ло-гопед и т.д.)</w:t>
      </w:r>
    </w:p>
    <w:bookmarkEnd w:id="3242"/>
    <w:bookmarkStart w:name="z3474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3243"/>
    <w:bookmarkStart w:name="z3475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</w:t>
      </w:r>
    </w:p>
    <w:bookmarkEnd w:id="3244"/>
    <w:bookmarkStart w:name="z3476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ЗАКЛЮЧЕНИЕ: </w:t>
      </w:r>
    </w:p>
    <w:bookmarkEnd w:id="3245"/>
    <w:bookmarkStart w:name="z3477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Рекомендации: Оптимальное питание ребенка (пятиразовое полноценное кормление пищей с семейного стола, продолжение грудного вскармливания).</w:t>
      </w:r>
    </w:p>
    <w:bookmarkEnd w:id="3246"/>
    <w:bookmarkStart w:name="z3478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3247"/>
    <w:bookmarkStart w:name="z3479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3248"/>
    <w:bookmarkStart w:name="z3480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3249"/>
    <w:bookmarkStart w:name="z3481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3250"/>
    <w:bookmarkStart w:name="z3482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3251"/>
    <w:bookmarkStart w:name="z3483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3252"/>
    <w:bookmarkStart w:name="z3484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3253"/>
    <w:bookmarkStart w:name="z3485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 на приеме у врача 1 раз в полугодие до 36 месяцев, лабораторные исследования, консультация специалистов в 36 месяцев</w:t>
      </w:r>
    </w:p>
    <w:bookmarkEnd w:id="3254"/>
    <w:bookmarkStart w:name="z3486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Врач:</w:t>
      </w:r>
    </w:p>
    <w:bookmarkEnd w:id="3255"/>
    <w:bookmarkStart w:name="z3487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ПРОФИЛАКТИЧЕСКОГО ОСМОТРА 2 ГОДА </w:t>
      </w:r>
    </w:p>
    <w:bookmarkEnd w:id="3256"/>
    <w:bookmarkStart w:name="z3488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3257"/>
    <w:bookmarkStart w:name="z3489" w:id="3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ребенку в возрасте 2 лет 6 месяцев</w:t>
      </w:r>
    </w:p>
    <w:bookmarkEnd w:id="3258"/>
    <w:bookmarkStart w:name="z3490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3259"/>
    <w:bookmarkStart w:name="z3491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3260"/>
    <w:bookmarkStart w:name="z3492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признаки опасности:</w:t>
      </w:r>
    </w:p>
    <w:bookmarkEnd w:id="3261"/>
    <w:bookmarkStart w:name="z3493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3262"/>
    <w:bookmarkStart w:name="z3494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3263"/>
    <w:bookmarkStart w:name="z3495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3264"/>
    <w:bookmarkStart w:name="z3496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 Да_______Нет______</w:t>
      </w:r>
    </w:p>
    <w:bookmarkEnd w:id="3265"/>
    <w:bookmarkStart w:name="z3497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3266"/>
    <w:bookmarkStart w:name="z3498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3267"/>
    <w:bookmarkStart w:name="z3499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3268"/>
    <w:bookmarkStart w:name="z3500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3269"/>
    <w:bookmarkStart w:name="z3501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3270"/>
    <w:bookmarkStart w:name="z3502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3271"/>
    <w:bookmarkStart w:name="z3503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3272"/>
    <w:bookmarkStart w:name="z3504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3273"/>
    <w:bookmarkStart w:name="z3505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3274"/>
    <w:bookmarkStart w:name="z3506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3275"/>
    <w:bookmarkStart w:name="z3507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3276"/>
    <w:bookmarkStart w:name="z3508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3277"/>
    <w:bookmarkStart w:name="z3509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3278"/>
    <w:bookmarkStart w:name="z3510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279"/>
    <w:bookmarkStart w:name="z3511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3280"/>
    <w:bookmarkStart w:name="z3512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Продолжает ли кормить грудью? Да ____ Нет ____</w:t>
      </w:r>
    </w:p>
    <w:bookmarkEnd w:id="3281"/>
    <w:bookmarkStart w:name="z3513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Сколько основных приемов пищи в день? __________________________________</w:t>
      </w:r>
    </w:p>
    <w:bookmarkEnd w:id="3282"/>
    <w:bookmarkStart w:name="z3514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Сколько перекусов за день? ______________________________________________</w:t>
      </w:r>
    </w:p>
    <w:bookmarkEnd w:id="3283"/>
    <w:bookmarkStart w:name="z3515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Ценность перекусов: Питательная ______ Непитательная______________________</w:t>
      </w:r>
    </w:p>
    <w:bookmarkEnd w:id="3284"/>
    <w:bookmarkStart w:name="z3516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Какое количество пищи съедает за один прием? __________________________мл.</w:t>
      </w:r>
    </w:p>
    <w:bookmarkEnd w:id="3285"/>
    <w:bookmarkStart w:name="z3517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Какова густота пищи? Густая ______ Негустая ______</w:t>
      </w:r>
    </w:p>
    <w:bookmarkEnd w:id="3286"/>
    <w:bookmarkStart w:name="z3518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 прошлой неделе ребенок ел:</w:t>
      </w:r>
    </w:p>
    <w:bookmarkEnd w:id="3287"/>
    <w:bookmarkStart w:name="z3519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3288"/>
    <w:bookmarkStart w:name="z3520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3289"/>
    <w:bookmarkStart w:name="z3521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3290"/>
    <w:bookmarkStart w:name="z3522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Даете ли Вы ребенку чай? Да ____ Нет ____</w:t>
      </w:r>
    </w:p>
    <w:bookmarkEnd w:id="3291"/>
    <w:bookmarkStart w:name="z3523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Чем Вы пользуетесь при кормлении: ____ бутылочкой ____ чашкой и ложкой ____</w:t>
      </w:r>
    </w:p>
    <w:bookmarkEnd w:id="3292"/>
    <w:bookmarkStart w:name="z3524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1+hib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3525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+ краснуха + паротит</w:t>
      </w:r>
    </w:p>
    <w:bookmarkEnd w:id="3294"/>
    <w:bookmarkStart w:name="z3526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ревакцинация HIB ревакцинация</w:t>
      </w:r>
    </w:p>
    <w:bookmarkEnd w:id="3295"/>
    <w:bookmarkStart w:name="z3527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3296"/>
    <w:bookmarkStart w:name="z3528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</w:t>
      </w:r>
    </w:p>
    <w:bookmarkEnd w:id="3297"/>
    <w:bookmarkStart w:name="z3529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3298"/>
    <w:bookmarkStart w:name="z3530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3299"/>
    <w:bookmarkStart w:name="z3531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 ха</w:t>
      </w:r>
    </w:p>
    <w:bookmarkEnd w:id="3300"/>
    <w:bookmarkStart w:name="z3532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 согласно данным рекомендациям</w:t>
      </w:r>
    </w:p>
    <w:bookmarkEnd w:id="3301"/>
    <w:bookmarkStart w:name="z3533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3302"/>
    <w:bookmarkStart w:name="z3534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3303"/>
    <w:bookmarkStart w:name="z3535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3304"/>
    <w:bookmarkStart w:name="z3536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3305"/>
    <w:bookmarkStart w:name="z3537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вступает в контакт</w:t>
      </w:r>
    </w:p>
    <w:bookmarkEnd w:id="3306"/>
    <w:bookmarkStart w:name="z3538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Затруднения в удерживании равновесия при ходьбе</w:t>
      </w:r>
    </w:p>
    <w:bookmarkEnd w:id="3307"/>
    <w:bookmarkStart w:name="z3539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Непонятные изменения в поведении ребенка, наличие следов физического насилия (особенно если ребенок находится под присмотром других лиц)</w:t>
      </w:r>
    </w:p>
    <w:bookmarkEnd w:id="3308"/>
    <w:bookmarkStart w:name="z3540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Плохой аппетит ПРОБЛЕМЫ</w:t>
      </w:r>
    </w:p>
    <w:bookmarkEnd w:id="3309"/>
    <w:bookmarkStart w:name="z3541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3310"/>
    <w:bookmarkStart w:name="z3542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3311"/>
    <w:bookmarkStart w:name="z3543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3312"/>
    <w:bookmarkStart w:name="z3544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3313"/>
    <w:bookmarkStart w:name="z3545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Рекомендации: Оптимальное питание ребенка (пятиразовое полноценное кормление пищей с семейного стола, продолжение грудного вскармливания).</w:t>
      </w:r>
    </w:p>
    <w:bookmarkEnd w:id="3314"/>
    <w:bookmarkStart w:name="z3546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3315"/>
    <w:bookmarkStart w:name="z3547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3316"/>
    <w:bookmarkStart w:name="z3548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3317"/>
    <w:bookmarkStart w:name="z3549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3318"/>
    <w:bookmarkStart w:name="z3550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3319"/>
    <w:bookmarkStart w:name="z3551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3320"/>
    <w:bookmarkStart w:name="z3552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3321"/>
    <w:bookmarkStart w:name="z3553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 на приеме у врача в 36 месяцев, лабораторные исследования, консультация специалистов в 36 месяцев</w:t>
      </w:r>
    </w:p>
    <w:bookmarkEnd w:id="3322"/>
    <w:bookmarkStart w:name="z3554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Медсестра:</w:t>
      </w:r>
    </w:p>
    <w:bookmarkEnd w:id="3323"/>
    <w:bookmarkStart w:name="z3555" w:id="3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2 лет 6 месяцев врачом и медсестрой на приеме</w:t>
      </w:r>
    </w:p>
    <w:bookmarkEnd w:id="3324"/>
    <w:bookmarkStart w:name="z3556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3325"/>
    <w:bookmarkStart w:name="z3557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ИМТ_______Оцените физическое развитие, используя графики:</w:t>
      </w:r>
    </w:p>
    <w:bookmarkEnd w:id="3326"/>
    <w:bookmarkStart w:name="z3558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3327"/>
    <w:bookmarkStart w:name="z3559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3328"/>
    <w:bookmarkStart w:name="z3560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3329"/>
    <w:bookmarkStart w:name="z3561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3330"/>
    <w:bookmarkStart w:name="z3562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конъюнктивы</w:t>
      </w:r>
    </w:p>
    <w:bookmarkEnd w:id="3331"/>
    <w:bookmarkStart w:name="z3564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3332"/>
    <w:bookmarkStart w:name="z3565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_____</w:t>
      </w:r>
    </w:p>
    <w:bookmarkEnd w:id="3333"/>
    <w:bookmarkStart w:name="z3566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</w:t>
      </w:r>
    </w:p>
    <w:bookmarkEnd w:id="3334"/>
    <w:bookmarkStart w:name="z3567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Сердечный ритм ________________________;</w:t>
      </w:r>
    </w:p>
    <w:bookmarkEnd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Сердечные шумы _______________________________;</w:t>
      </w:r>
    </w:p>
    <w:bookmarkStart w:name="z3568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пищеварения: живот ____________печень____________ селезенка _______</w:t>
      </w:r>
    </w:p>
    <w:bookmarkEnd w:id="3336"/>
    <w:bookmarkStart w:name="z3569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Стул</w:t>
      </w:r>
    </w:p>
    <w:bookmarkEnd w:id="3337"/>
    <w:bookmarkStart w:name="z3570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ОЦЕНКА УХОДА В ЦЕЛЯХ РАЗВИТИЯ</w:t>
      </w:r>
    </w:p>
    <w:bookmarkEnd w:id="3338"/>
    <w:bookmarkStart w:name="z3571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3339"/>
    <w:bookmarkStart w:name="z3572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3340"/>
    <w:bookmarkStart w:name="z3573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3341"/>
    <w:bookmarkStart w:name="z3574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3342"/>
    <w:bookmarkStart w:name="z3575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3343"/>
    <w:bookmarkStart w:name="z3576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3344"/>
    <w:bookmarkStart w:name="z3577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3345"/>
    <w:bookmarkStart w:name="z3578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3346"/>
    <w:bookmarkStart w:name="z3579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3347"/>
    <w:bookmarkStart w:name="z3580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3348"/>
    <w:bookmarkStart w:name="z3581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3349"/>
    <w:bookmarkStart w:name="z3582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3350"/>
    <w:bookmarkStart w:name="z3583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351"/>
    <w:bookmarkStart w:name="z3584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3352"/>
    <w:bookmarkStart w:name="z3585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Продолжает ли кормить грудью? Да ____ Нет ____</w:t>
      </w:r>
    </w:p>
    <w:bookmarkEnd w:id="3353"/>
    <w:bookmarkStart w:name="z3586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Сколько основных приемов пищи в день? __________________________________</w:t>
      </w:r>
    </w:p>
    <w:bookmarkEnd w:id="3354"/>
    <w:bookmarkStart w:name="z3587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Сколько перекусов за день? ______________________________________________</w:t>
      </w:r>
    </w:p>
    <w:bookmarkEnd w:id="3355"/>
    <w:bookmarkStart w:name="z3588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Ценность перекусов: Питательная ______ Непитательная_____________________</w:t>
      </w:r>
    </w:p>
    <w:bookmarkEnd w:id="3356"/>
    <w:bookmarkStart w:name="z3589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Какое количество пищи съедает за один прием? _________________________ мл.</w:t>
      </w:r>
    </w:p>
    <w:bookmarkEnd w:id="3357"/>
    <w:bookmarkStart w:name="z3590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Какова густота пищи? Густая ______ Негустая ______</w:t>
      </w:r>
    </w:p>
    <w:bookmarkEnd w:id="3358"/>
    <w:bookmarkStart w:name="z3591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 прошлой неделе ребенок ел:</w:t>
      </w:r>
    </w:p>
    <w:bookmarkEnd w:id="3359"/>
    <w:bookmarkStart w:name="z3592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3360"/>
    <w:bookmarkStart w:name="z3593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3361"/>
    <w:bookmarkStart w:name="z3594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3362"/>
    <w:bookmarkStart w:name="z3595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Даете ли Вы ребенку чай? Да ____ Нет ____</w:t>
      </w:r>
    </w:p>
    <w:bookmarkEnd w:id="3363"/>
    <w:bookmarkStart w:name="z3596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Чем Вы пользуетесь при кормлении: ____ бутылочкой ____ чашкой и ложкой ____</w:t>
      </w:r>
    </w:p>
    <w:bookmarkEnd w:id="3364"/>
    <w:bookmarkStart w:name="z3597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1+hib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3598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+ краснуха + паротит</w:t>
      </w:r>
    </w:p>
    <w:bookmarkEnd w:id="3366"/>
    <w:bookmarkStart w:name="z3599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ревакцинация HIB ревакцинация</w:t>
      </w:r>
    </w:p>
    <w:bookmarkEnd w:id="3367"/>
    <w:bookmarkStart w:name="z3600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3368"/>
    <w:bookmarkStart w:name="z3601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3369"/>
    <w:bookmarkStart w:name="z3602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3370"/>
    <w:bookmarkStart w:name="z3603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3371"/>
    <w:bookmarkStart w:name="z3604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</w:t>
      </w:r>
    </w:p>
    <w:bookmarkEnd w:id="3372"/>
    <w:bookmarkStart w:name="z3605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3373"/>
    <w:bookmarkStart w:name="z3606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3374"/>
    <w:bookmarkStart w:name="z3607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 физическое насилие, пренебрежение, физическая и эмоциональная заброшенность.</w:t>
      </w:r>
    </w:p>
    <w:bookmarkEnd w:id="3375"/>
    <w:bookmarkStart w:name="z3608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3376"/>
    <w:bookmarkStart w:name="z3609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 вступает в контакт</w:t>
      </w:r>
    </w:p>
    <w:bookmarkEnd w:id="3377"/>
    <w:bookmarkStart w:name="z3610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Затруднения в удерживании равновесия при ходьбе</w:t>
      </w:r>
    </w:p>
    <w:bookmarkEnd w:id="3378"/>
    <w:bookmarkStart w:name="z3611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Непонятные изменения в поведении ребенка, наличие следов физического насилия (особенно если ребенок находится под присмотром других лиц)</w:t>
      </w:r>
    </w:p>
    <w:bookmarkEnd w:id="3379"/>
    <w:bookmarkStart w:name="z3612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Плохой аппетит ПРОБЛЕМЫ</w:t>
      </w:r>
    </w:p>
    <w:bookmarkEnd w:id="3380"/>
    <w:bookmarkStart w:name="z3613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3381"/>
    <w:bookmarkStart w:name="z3614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3382"/>
    <w:bookmarkStart w:name="z3615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3383"/>
    <w:bookmarkStart w:name="z3616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3384"/>
    <w:bookmarkStart w:name="z3617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ребенка (пятиразовое полноценное кормление пищей с семейного стола, продолжение грудного вскармливания).</w:t>
      </w:r>
    </w:p>
    <w:bookmarkEnd w:id="3385"/>
    <w:bookmarkStart w:name="z3618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3386"/>
    <w:bookmarkStart w:name="z3619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3387"/>
    <w:bookmarkStart w:name="z3620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3388"/>
    <w:bookmarkStart w:name="z3621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3389"/>
    <w:bookmarkStart w:name="z3622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3390"/>
    <w:bookmarkStart w:name="z3623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3391"/>
    <w:bookmarkStart w:name="z3624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3392"/>
    <w:bookmarkStart w:name="z3625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 на приеме у врача в 36 месяцев, лабораторные исследования, консультация специалистов в 36 месяцев.</w:t>
      </w:r>
    </w:p>
    <w:bookmarkEnd w:id="3393"/>
    <w:bookmarkStart w:name="z3626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</w:t>
      </w:r>
    </w:p>
    <w:bookmarkEnd w:id="3394"/>
    <w:bookmarkStart w:name="z3627" w:id="3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Патронаж медсестры на дому ребенка в возрасте 3 лет</w:t>
      </w:r>
    </w:p>
    <w:bookmarkEnd w:id="3395"/>
    <w:bookmarkStart w:name="z3628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3396"/>
    <w:bookmarkStart w:name="z3629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3397"/>
    <w:bookmarkStart w:name="z3630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признаки опасности:      </w:t>
      </w:r>
    </w:p>
    <w:bookmarkEnd w:id="3398"/>
    <w:bookmarkStart w:name="z3631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Может ли ребенок пить или сосать грудь?</w:t>
      </w:r>
    </w:p>
    <w:bookmarkEnd w:id="3399"/>
    <w:bookmarkStart w:name="z3632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рвота после каждого приема пищи или питья?</w:t>
      </w:r>
    </w:p>
    <w:bookmarkEnd w:id="3400"/>
    <w:bookmarkStart w:name="z3633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Были ли судороги?</w:t>
      </w:r>
    </w:p>
    <w:bookmarkEnd w:id="3401"/>
    <w:bookmarkStart w:name="z3634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Летаргичен или без сознания? Да_____Нет_____</w:t>
      </w:r>
    </w:p>
    <w:bookmarkEnd w:id="3402"/>
    <w:bookmarkStart w:name="z3635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 В ЦЕЛЯХ РАЗВИТИЯ</w:t>
      </w:r>
    </w:p>
    <w:bookmarkEnd w:id="3403"/>
    <w:bookmarkStart w:name="z3636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3404"/>
    <w:bookmarkStart w:name="z3637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3405"/>
    <w:bookmarkStart w:name="z3638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3406"/>
    <w:bookmarkStart w:name="z3639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3407"/>
    <w:bookmarkStart w:name="z3640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3408"/>
    <w:bookmarkStart w:name="z3641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3409"/>
    <w:bookmarkStart w:name="z3642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3410"/>
    <w:bookmarkStart w:name="z3643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3411"/>
    <w:bookmarkStart w:name="z3644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3412"/>
    <w:bookmarkStart w:name="z3645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3413"/>
    <w:bookmarkStart w:name="z3646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3414"/>
    <w:bookmarkStart w:name="z3647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3415"/>
    <w:bookmarkStart w:name="z3648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416"/>
    <w:bookmarkStart w:name="z3649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3417"/>
    <w:bookmarkStart w:name="z3650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Продолжает ли кормить грудью? Да ____ Нет ____</w:t>
      </w:r>
    </w:p>
    <w:bookmarkEnd w:id="3418"/>
    <w:bookmarkStart w:name="z3651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Сколько основных приемов пищи в день? __________________________________</w:t>
      </w:r>
    </w:p>
    <w:bookmarkEnd w:id="3419"/>
    <w:bookmarkStart w:name="z3652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Сколько перекусов за день? ______________________________________________</w:t>
      </w:r>
    </w:p>
    <w:bookmarkEnd w:id="3420"/>
    <w:bookmarkStart w:name="z3653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Ценность перекусов: Питательная ______ Непитательная______________________</w:t>
      </w:r>
    </w:p>
    <w:bookmarkEnd w:id="3421"/>
    <w:bookmarkStart w:name="z3654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Какое количество пищи съедает за один прием? ________________________ мл.</w:t>
      </w:r>
    </w:p>
    <w:bookmarkEnd w:id="3422"/>
    <w:bookmarkStart w:name="z3655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Какова густота пищи? Густая ______ Негустая ________________________________</w:t>
      </w:r>
    </w:p>
    <w:bookmarkEnd w:id="3423"/>
    <w:bookmarkStart w:name="z3656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 прошлой неделе ребенок ел:</w:t>
      </w:r>
    </w:p>
    <w:bookmarkEnd w:id="3424"/>
    <w:bookmarkStart w:name="z3657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3425"/>
    <w:bookmarkStart w:name="z3658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3426"/>
    <w:bookmarkStart w:name="z3659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3427"/>
    <w:bookmarkStart w:name="z3660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Даете ли Вы ребенку чай? Да ____ Нет ____</w:t>
      </w:r>
    </w:p>
    <w:bookmarkEnd w:id="3428"/>
    <w:bookmarkStart w:name="z3661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Чем Вы пользуетесь при кормлении: ____ бутылочкой ____ чашкой и ложкой ____</w:t>
      </w:r>
    </w:p>
    <w:bookmarkEnd w:id="3429"/>
    <w:bookmarkStart w:name="z3662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1+hib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3663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+ краснуха + паротит</w:t>
      </w:r>
    </w:p>
    <w:bookmarkEnd w:id="3431"/>
    <w:bookmarkStart w:name="z3664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ревакцинация HIB ревакцинация</w:t>
      </w:r>
    </w:p>
    <w:bookmarkEnd w:id="3432"/>
    <w:bookmarkStart w:name="z3665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3433"/>
    <w:bookmarkStart w:name="z3666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3434"/>
    <w:bookmarkStart w:name="z3667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3435"/>
    <w:bookmarkStart w:name="z3668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3436"/>
    <w:bookmarkStart w:name="z3669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</w:t>
      </w:r>
    </w:p>
    <w:bookmarkEnd w:id="3437"/>
    <w:bookmarkStart w:name="z3670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3438"/>
    <w:bookmarkStart w:name="z3671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3439"/>
    <w:bookmarkStart w:name="z3672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</w:t>
      </w:r>
    </w:p>
    <w:bookmarkEnd w:id="3440"/>
    <w:bookmarkStart w:name="z3673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насилие, пренебрежение, физическая и эмоциональная заброшенность.</w:t>
      </w:r>
    </w:p>
    <w:bookmarkEnd w:id="3441"/>
    <w:bookmarkStart w:name="z3674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3442"/>
    <w:bookmarkStart w:name="z3675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Нет интереса к игре.</w:t>
      </w:r>
    </w:p>
    <w:bookmarkEnd w:id="3443"/>
    <w:bookmarkStart w:name="z3676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Часто падает.</w:t>
      </w:r>
    </w:p>
    <w:bookmarkEnd w:id="3444"/>
    <w:bookmarkStart w:name="z3677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Трудности с манипулированием мелкими предметами.</w:t>
      </w:r>
    </w:p>
    <w:bookmarkEnd w:id="3445"/>
    <w:bookmarkStart w:name="z3678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Проблемы с пониманием простых обращений.</w:t>
      </w:r>
    </w:p>
    <w:bookmarkEnd w:id="3446"/>
    <w:bookmarkStart w:name="z3679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Неспособность формулировать простые предложения.</w:t>
      </w:r>
    </w:p>
    <w:bookmarkEnd w:id="3447"/>
    <w:bookmarkStart w:name="z3680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Отсутствие или незначительный интерес к еде. ПРОБЛЕМЫ</w:t>
      </w:r>
    </w:p>
    <w:bookmarkEnd w:id="3448"/>
    <w:bookmarkStart w:name="z3681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3449"/>
    <w:bookmarkStart w:name="z3682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3450"/>
    <w:bookmarkStart w:name="z3683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3451"/>
    <w:bookmarkStart w:name="z3684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3452"/>
    <w:bookmarkStart w:name="z3685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ребенка (пятиразовое полноценное кормление пищей с семейного стола, продолжение грудного вскармливания).</w:t>
      </w:r>
    </w:p>
    <w:bookmarkEnd w:id="3453"/>
    <w:bookmarkStart w:name="z3686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3454"/>
    <w:bookmarkStart w:name="z3687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3455"/>
    <w:bookmarkStart w:name="z3688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3456"/>
    <w:bookmarkStart w:name="z3689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3457"/>
    <w:bookmarkStart w:name="z3690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3458"/>
    <w:bookmarkStart w:name="z3691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3459"/>
    <w:bookmarkStart w:name="z3692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3460"/>
    <w:bookmarkStart w:name="z3693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 на приеме у врача в 3 года, лабораторные исследования, консультация специалистов в 3 года.</w:t>
      </w:r>
    </w:p>
    <w:bookmarkEnd w:id="3461"/>
    <w:bookmarkStart w:name="z3694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Медсестра</w:t>
      </w:r>
    </w:p>
    <w:bookmarkEnd w:id="3462"/>
    <w:bookmarkStart w:name="z3695" w:id="3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Осмотр ребенка в возрасте 3 лет врачом и медсестрой на приеме</w:t>
      </w:r>
    </w:p>
    <w:bookmarkEnd w:id="3463"/>
    <w:bookmarkStart w:name="z3696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осмотра___\_______ 20__ Возраст: _____Температура_____________________</w:t>
      </w:r>
    </w:p>
    <w:bookmarkEnd w:id="3464"/>
    <w:bookmarkStart w:name="z3697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ВЕС_______г. РОСТ ____ см. ИМТ_____</w:t>
      </w:r>
    </w:p>
    <w:bookmarkEnd w:id="3465"/>
    <w:bookmarkStart w:name="z3698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Оцените физическое развитие, используя графики: </w:t>
      </w:r>
    </w:p>
    <w:bookmarkEnd w:id="3466"/>
    <w:bookmarkStart w:name="z3699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Жалобы матери: </w:t>
      </w:r>
    </w:p>
    <w:bookmarkEnd w:id="3467"/>
    <w:bookmarkStart w:name="z3700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РЕБЕНКА</w:t>
      </w:r>
    </w:p>
    <w:bookmarkEnd w:id="3468"/>
    <w:bookmarkStart w:name="z3701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Кожа: </w:t>
      </w:r>
    </w:p>
    <w:bookmarkEnd w:id="3469"/>
    <w:bookmarkStart w:name="z3702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периферических лимфоузлов</w:t>
      </w:r>
    </w:p>
    <w:bookmarkEnd w:id="3470"/>
    <w:bookmarkStart w:name="z3703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Слизистые ротовой полости Зев</w:t>
      </w:r>
    </w:p>
    <w:bookmarkEnd w:id="3471"/>
    <w:bookmarkStart w:name="z3704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конъюнктивы</w:t>
      </w:r>
    </w:p>
    <w:bookmarkEnd w:id="3472"/>
    <w:bookmarkStart w:name="z3705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родничок _______________________________________________________</w:t>
      </w:r>
    </w:p>
    <w:bookmarkEnd w:id="3473"/>
    <w:bookmarkStart w:name="z3706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дыхания:_____________________________________ Частота дыхания _____</w:t>
      </w:r>
    </w:p>
    <w:bookmarkEnd w:id="3474"/>
    <w:bookmarkStart w:name="z3707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ССС: частота сердечных сокращений (ЧСС)_________ Сердечный 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; Сердечные шумы _______________________________;</w:t>
      </w:r>
    </w:p>
    <w:bookmarkEnd w:id="3475"/>
    <w:bookmarkStart w:name="z3709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пищеварения: живот ____________печень____________ селезенка _______</w:t>
      </w:r>
    </w:p>
    <w:bookmarkEnd w:id="3476"/>
    <w:bookmarkStart w:name="z3710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Мочеиспускание _________________ Стул</w:t>
      </w:r>
    </w:p>
    <w:bookmarkEnd w:id="3477"/>
    <w:bookmarkStart w:name="z3711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 ОЦЕНКА УХОДА В ЦЕЛЯХ РАЗВИТИЯ</w:t>
      </w:r>
    </w:p>
    <w:bookmarkEnd w:id="3478"/>
    <w:bookmarkStart w:name="z3712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играете с Вашим ребенком?</w:t>
      </w:r>
    </w:p>
    <w:bookmarkEnd w:id="3479"/>
    <w:bookmarkStart w:name="z3713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 общаетесь с Вашим ребенком?</w:t>
      </w:r>
    </w:p>
    <w:bookmarkEnd w:id="3480"/>
    <w:bookmarkStart w:name="z3714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для РАЗВИТИЯ ОЦЕНКА ПСИХОМОТОРНОГО РАЗВИТИЯ:</w:t>
      </w:r>
    </w:p>
    <w:bookmarkEnd w:id="3481"/>
    <w:bookmarkStart w:name="z3715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До= </w:t>
      </w:r>
    </w:p>
    <w:bookmarkEnd w:id="3482"/>
    <w:bookmarkStart w:name="z3716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Др= </w:t>
      </w:r>
    </w:p>
    <w:bookmarkEnd w:id="3483"/>
    <w:bookmarkStart w:name="z3717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Ра= </w:t>
      </w:r>
    </w:p>
    <w:bookmarkEnd w:id="3484"/>
    <w:bookmarkStart w:name="z3718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Рп= </w:t>
      </w:r>
    </w:p>
    <w:bookmarkEnd w:id="3485"/>
    <w:bookmarkStart w:name="z3719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Н=</w:t>
      </w:r>
    </w:p>
    <w:bookmarkEnd w:id="3486"/>
    <w:bookmarkStart w:name="z3720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Э= Не отстает</w:t>
      </w:r>
    </w:p>
    <w:bookmarkEnd w:id="3487"/>
    <w:bookmarkStart w:name="z3721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Отстает на ___________эпикризный срок</w:t>
      </w:r>
    </w:p>
    <w:bookmarkEnd w:id="3488"/>
    <w:bookmarkStart w:name="z3722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ПИТАНИЯ</w:t>
      </w:r>
    </w:p>
    <w:bookmarkEnd w:id="3489"/>
    <w:bookmarkStart w:name="z3723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Что-либо беспокоит Вас в отношении кормления Вашего ребенка? </w:t>
      </w:r>
    </w:p>
    <w:bookmarkEnd w:id="3490"/>
    <w:bookmarkStart w:name="z3724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491"/>
    <w:bookmarkStart w:name="z3725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Грудное вскармливание</w:t>
      </w:r>
    </w:p>
    <w:bookmarkEnd w:id="3492"/>
    <w:bookmarkStart w:name="z3726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Продолжает ли кормить грудью? Да ____ Нет ___</w:t>
      </w:r>
    </w:p>
    <w:bookmarkEnd w:id="3493"/>
    <w:bookmarkStart w:name="z3727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Сколько основных приемов пищи в день? __________________________________</w:t>
      </w:r>
    </w:p>
    <w:bookmarkEnd w:id="3494"/>
    <w:bookmarkStart w:name="z3728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Сколько перекусов за день? ______________________________________________</w:t>
      </w:r>
    </w:p>
    <w:bookmarkEnd w:id="3495"/>
    <w:bookmarkStart w:name="z3729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Ценность перекусов: Питательная ______ Непитательная______________________</w:t>
      </w:r>
    </w:p>
    <w:bookmarkEnd w:id="3496"/>
    <w:bookmarkStart w:name="z3730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Какое количество пищи съедает за один прием? _________________________ мл.</w:t>
      </w:r>
    </w:p>
    <w:bookmarkEnd w:id="3497"/>
    <w:bookmarkStart w:name="z3731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Какова густота пищи? Густая ______ Негустая ______</w:t>
      </w:r>
    </w:p>
    <w:bookmarkEnd w:id="3498"/>
    <w:bookmarkStart w:name="z3732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 прошлой неделе ребенок ел:</w:t>
      </w:r>
    </w:p>
    <w:bookmarkEnd w:id="3499"/>
    <w:bookmarkStart w:name="z3733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Мясо/рыбу/субпродукты Да ____ Нет ____ сколько дней ____</w:t>
      </w:r>
    </w:p>
    <w:bookmarkEnd w:id="3500"/>
    <w:bookmarkStart w:name="z3734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Бобовые Да ____ Нет ____ сколько дней ____</w:t>
      </w:r>
    </w:p>
    <w:bookmarkEnd w:id="3501"/>
    <w:bookmarkStart w:name="z3735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Темно-зеленые и желтые овощи и фрукты Да ____ Нет ____ сколько дней</w:t>
      </w:r>
    </w:p>
    <w:bookmarkEnd w:id="3502"/>
    <w:bookmarkStart w:name="z3736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Даете ли Вы ребенку чай? Да ____ Нет ____</w:t>
      </w:r>
    </w:p>
    <w:bookmarkEnd w:id="3503"/>
    <w:bookmarkStart w:name="z3737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Чем Вы пользуетесь при кормлении: ____ бутылочкой ____ чашкой и ложкой ____</w:t>
      </w:r>
    </w:p>
    <w:bookmarkEnd w:id="3504"/>
    <w:bookmarkStart w:name="z3738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СТАТУС:</w:t>
      </w:r>
    </w:p>
    <w:bookmarkEnd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      БЦЖ             АКДС 1+hib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2             ОПВ-1       АКДС 2+ hib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3             ОПВ-2       АКДС 3+ hib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ОПВ-0</w:t>
      </w:r>
    </w:p>
    <w:bookmarkStart w:name="z3739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 + краснуха + паротит</w:t>
      </w:r>
    </w:p>
    <w:bookmarkEnd w:id="3506"/>
    <w:bookmarkStart w:name="z3740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ревакцинация HIB ревакцинация</w:t>
      </w:r>
    </w:p>
    <w:bookmarkEnd w:id="3507"/>
    <w:bookmarkStart w:name="z3741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динамики развития рубчика от БЦЖ ______________________________ мм</w:t>
      </w:r>
    </w:p>
    <w:bookmarkEnd w:id="3508"/>
    <w:bookmarkStart w:name="z3742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 для следующей прививки____________________________________________</w:t>
      </w:r>
    </w:p>
    <w:bookmarkEnd w:id="3509"/>
    <w:bookmarkStart w:name="z3743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3510"/>
    <w:bookmarkStart w:name="z3744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УХОДА:</w:t>
      </w:r>
    </w:p>
    <w:bookmarkEnd w:id="3511"/>
    <w:bookmarkStart w:name="z3745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Мать знает опасные признаки: 1. Не может пить, не может есть 2. летаргичен или без сознания 3. судороги в анамнезе 4. рвота после каждого приема пищи и питья и правила ухода</w:t>
      </w:r>
    </w:p>
    <w:bookmarkEnd w:id="3512"/>
    <w:bookmarkStart w:name="z3746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Выполняет рекомендации по питанию, развитию и уходу за ребенком</w:t>
      </w:r>
    </w:p>
    <w:bookmarkEnd w:id="3513"/>
    <w:bookmarkStart w:name="z3747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Знает правила ухода за больным ребенком: питание, питьевой режим, когда обратиться за медицинской помощью (КВН)</w:t>
      </w:r>
    </w:p>
    <w:bookmarkEnd w:id="3514"/>
    <w:bookmarkStart w:name="z3748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УХОДА ПРИЗНАКИ ЖЕСТОКОГО ОБРАЩЕНИЯ с ребенком: физическое насилие, пренебрежение, физическая и эмоциональная заброшенность.</w:t>
      </w:r>
    </w:p>
    <w:bookmarkEnd w:id="3515"/>
    <w:bookmarkStart w:name="z3749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      НЕТ ТРЕВОЖНЫЕ ПРИЗНАКИ, требующие специализированной помощи</w:t>
      </w:r>
    </w:p>
    <w:bookmarkEnd w:id="3516"/>
    <w:bookmarkStart w:name="z3750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Нет интереса к игре.</w:t>
      </w:r>
    </w:p>
    <w:bookmarkEnd w:id="3517"/>
    <w:bookmarkStart w:name="z3751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Часто падает.</w:t>
      </w:r>
    </w:p>
    <w:bookmarkEnd w:id="3518"/>
    <w:bookmarkStart w:name="z3752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Трудности с манипулированием мелкими предметами.</w:t>
      </w:r>
    </w:p>
    <w:bookmarkEnd w:id="3519"/>
    <w:bookmarkStart w:name="z3753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Проблемы с пониманием простых обращений.</w:t>
      </w:r>
    </w:p>
    <w:bookmarkEnd w:id="3520"/>
    <w:bookmarkStart w:name="z3754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Неспособность формулировать простые предложения.</w:t>
      </w:r>
    </w:p>
    <w:bookmarkEnd w:id="3521"/>
    <w:bookmarkStart w:name="z3755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Отсутствие или незначительный интерес к еде. ПРОБЛЕМЫ</w:t>
      </w:r>
    </w:p>
    <w:bookmarkEnd w:id="3522"/>
    <w:bookmarkStart w:name="z3756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тревожных признаков направить на консультацию узкого специалиста для выбора и обеспечения специализированной помощи (психолог, логопед и т.д.)</w:t>
      </w:r>
    </w:p>
    <w:bookmarkEnd w:id="3523"/>
    <w:bookmarkStart w:name="z3757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ЗДОРОВЬЯ МАТЕРИ</w:t>
      </w:r>
    </w:p>
    <w:bookmarkEnd w:id="3524"/>
    <w:bookmarkStart w:name="z3758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Консультирование по планированию семьи ЗАКЛЮЧЕНИЕ:</w:t>
      </w:r>
    </w:p>
    <w:bookmarkEnd w:id="3525"/>
    <w:bookmarkStart w:name="z3759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Рекомендации:</w:t>
      </w:r>
    </w:p>
    <w:bookmarkEnd w:id="3526"/>
    <w:bookmarkStart w:name="z3760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ребенка (пятиразовое полноценное кормление пищей с семейного стола, продолжение грудного вскармливания).</w:t>
      </w:r>
    </w:p>
    <w:bookmarkEnd w:id="3527"/>
    <w:bookmarkStart w:name="z3761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Оптимальное питание матери.</w:t>
      </w:r>
    </w:p>
    <w:bookmarkEnd w:id="3528"/>
    <w:bookmarkStart w:name="z3762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Психосоциальное развитие соответственно возрасту.</w:t>
      </w:r>
    </w:p>
    <w:bookmarkEnd w:id="3529"/>
    <w:bookmarkStart w:name="z3763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Массаж и гимнастика соответственно возрасту</w:t>
      </w:r>
    </w:p>
    <w:bookmarkEnd w:id="3530"/>
    <w:bookmarkStart w:name="z3764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Ежедневные прогулки, достаточная инсоляция.</w:t>
      </w:r>
    </w:p>
    <w:bookmarkEnd w:id="3531"/>
    <w:bookmarkStart w:name="z3765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Правила поведения и ухода в случае болезни ребенка (опасные признаки, когда необходимо обратиться за помощью, режим кормления и питья)</w:t>
      </w:r>
    </w:p>
    <w:bookmarkEnd w:id="3532"/>
    <w:bookmarkStart w:name="z3766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Безопасная среда и поведение родителей для профилактики травматизма и несчастного случая.</w:t>
      </w:r>
    </w:p>
    <w:bookmarkEnd w:id="3533"/>
    <w:bookmarkStart w:name="z3767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Активное привлечение отца к уходу в целях развития ребенка.</w:t>
      </w:r>
    </w:p>
    <w:bookmarkEnd w:id="3534"/>
    <w:bookmarkStart w:name="z3768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 на приеме у врача в 4 года, лабораторные исследования, консультация специалистов в 4 года.</w:t>
      </w:r>
    </w:p>
    <w:bookmarkEnd w:id="3535"/>
    <w:bookmarkStart w:name="z3769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</w:t>
      </w:r>
    </w:p>
    <w:bookmarkEnd w:id="3536"/>
    <w:bookmarkStart w:name="z3770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ПРОФИЛАКТИЧЕСКОГО ОСМОТРА 3 ГОД </w:t>
      </w:r>
    </w:p>
    <w:bookmarkEnd w:id="3537"/>
    <w:bookmarkStart w:name="z3771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3538"/>
    <w:bookmarkStart w:name="z3772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ПРОФИЛАКТИЧЕСКОГО ОСМОТРА 4 ГОДА </w:t>
      </w:r>
    </w:p>
    <w:bookmarkEnd w:id="3539"/>
    <w:bookmarkStart w:name="z3773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3540"/>
    <w:bookmarkStart w:name="z3774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ПРОФИЛАКТИЧЕСКОГО ОСМОТРА 5 ЛЕТ</w:t>
      </w:r>
    </w:p>
    <w:bookmarkEnd w:id="3541"/>
    <w:bookmarkStart w:name="z3775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3542"/>
    <w:bookmarkStart w:name="z3776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ПРОФИЛАКТИЧЕСКОГО ОСМОТРА 6 ЛЕТ</w:t>
      </w:r>
    </w:p>
    <w:bookmarkEnd w:id="3543"/>
    <w:bookmarkStart w:name="z3777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3544"/>
    <w:bookmarkStart w:name="z3778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ПРОФИЛАКТИЧЕСКОГО ОСМОТРА 7 ЛЕТ </w:t>
      </w:r>
    </w:p>
    <w:bookmarkEnd w:id="3545"/>
    <w:bookmarkStart w:name="z3779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3546"/>
    <w:bookmarkStart w:name="z3780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ПРОФИЛАКТИЧЕСКОГО ОСМОТРА 8 ЛЕТ</w:t>
      </w:r>
    </w:p>
    <w:bookmarkEnd w:id="3547"/>
    <w:bookmarkStart w:name="z3781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3548"/>
    <w:bookmarkStart w:name="z3782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ПРОФИЛАКТИЧЕСКОГО ОСМОТРА 9 ЛЕТ</w:t>
      </w:r>
    </w:p>
    <w:bookmarkEnd w:id="3549"/>
    <w:bookmarkStart w:name="z3783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3550"/>
    <w:bookmarkStart w:name="z3784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ПРОФИЛАКТИЧЕСКОГО ОСМОТРА 10 ЛЕТ </w:t>
      </w:r>
    </w:p>
    <w:bookmarkEnd w:id="3551"/>
    <w:bookmarkStart w:name="z3785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3552"/>
    <w:bookmarkStart w:name="z3786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ПРОФИЛАКТИЧЕСКОГО ОСМОТРА 11 ЛЕТ </w:t>
      </w:r>
    </w:p>
    <w:bookmarkEnd w:id="3553"/>
    <w:bookmarkStart w:name="z3787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3554"/>
    <w:bookmarkStart w:name="z3788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ПРОФИЛАКТИЧЕСКОГО ОСМОТРА 12 ЛЕТ</w:t>
      </w:r>
    </w:p>
    <w:bookmarkEnd w:id="3555"/>
    <w:bookmarkStart w:name="z3789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3556"/>
    <w:bookmarkStart w:name="z3790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ПРОФИЛАКТИЧЕСКОГО ОСМОТРА 13 ЛЕТ</w:t>
      </w:r>
    </w:p>
    <w:bookmarkEnd w:id="3557"/>
    <w:bookmarkStart w:name="z3791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3558"/>
    <w:bookmarkStart w:name="z3792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ПРОФИЛАКТИЧЕСКОГО ОСМОТРА 14 ЛЕТ </w:t>
      </w:r>
    </w:p>
    <w:bookmarkEnd w:id="3559"/>
    <w:bookmarkStart w:name="z3793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(осмотр узких специалистов, результаты анализов и заключение педиатра)</w:t>
      </w:r>
    </w:p>
    <w:bookmarkEnd w:id="3560"/>
    <w:bookmarkStart w:name="z3794" w:id="3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ПЕРЕВОДНОЙ ЭПИКРИЗ в ПОДРОСТКОВЫЙ КАБИНЕТ</w:t>
      </w:r>
    </w:p>
    <w:bookmarkEnd w:id="3561"/>
    <w:bookmarkStart w:name="z3795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ПО ПОВОДУ БОЛЕЗНИ РЕБЕНКА</w:t>
      </w:r>
    </w:p>
    <w:bookmarkEnd w:id="3562"/>
    <w:bookmarkStart w:name="z3796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записи больного младенца в возрасте до 2 месяцев</w:t>
      </w:r>
    </w:p>
    <w:bookmarkEnd w:id="3563"/>
    <w:bookmarkStart w:name="z3797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Имя_____________________Возраст____________Вес(кг)_______________________</w:t>
      </w:r>
    </w:p>
    <w:bookmarkEnd w:id="3564"/>
    <w:bookmarkStart w:name="z3798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Температура______________________________________________________________</w:t>
      </w:r>
    </w:p>
    <w:bookmarkEnd w:id="3565"/>
    <w:bookmarkStart w:name="z3799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СПРОСИТЕ: какие проблемы есть у ребенка___________________________________</w:t>
      </w:r>
    </w:p>
    <w:bookmarkEnd w:id="3566"/>
    <w:bookmarkStart w:name="z3800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визит?_________________________________________________________</w:t>
      </w:r>
    </w:p>
    <w:bookmarkEnd w:id="3567"/>
    <w:bookmarkStart w:name="z3801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визит?_________________________________________________________</w:t>
      </w:r>
    </w:p>
    <w:bookmarkEnd w:id="3568"/>
    <w:bookmarkStart w:name="z3802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(обведите имеющиеся признаки): КЛАССИФИЦИРУЙТЕ</w:t>
      </w:r>
    </w:p>
    <w:bookmarkEnd w:id="3569"/>
    <w:bookmarkStart w:name="z3803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Ищите: ОЧЕНЬ ТЯЖЕЛОЕ ЗАБОЛЕВАНИЕ ИЛИ МЕСТНУЮ БАКТЕРИАЛЬНУЮ ИНФЕКЦИЮ</w:t>
      </w:r>
    </w:p>
    <w:bookmarkEnd w:id="3570"/>
    <w:bookmarkStart w:name="z3804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СПРОСИТЕ:</w:t>
      </w:r>
    </w:p>
    <w:bookmarkEnd w:id="3571"/>
    <w:bookmarkStart w:name="z3805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Наблюдаются ли трудности при кормлении</w:t>
      </w:r>
    </w:p>
    <w:bookmarkEnd w:id="3572"/>
    <w:bookmarkStart w:name="z3806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у младенца судороги?</w:t>
      </w:r>
    </w:p>
    <w:bookmarkEnd w:id="3573"/>
    <w:bookmarkStart w:name="z3807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ОСМОТРИТЕ, ПОСЛУШАЙТЕ, ОЩУТИТЕ:</w:t>
      </w:r>
    </w:p>
    <w:bookmarkEnd w:id="3574"/>
    <w:bookmarkStart w:name="z3808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Сосчитайте число дыханий в минуту _______________________________________</w:t>
      </w:r>
    </w:p>
    <w:bookmarkEnd w:id="3575"/>
    <w:bookmarkStart w:name="z3809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Повторите подсчет, если у ребенка учащенное дыхание_________________________</w:t>
      </w:r>
    </w:p>
    <w:bookmarkEnd w:id="3576"/>
    <w:bookmarkStart w:name="z3810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выраженное втяжение грудной клетки</w:t>
      </w:r>
    </w:p>
    <w:bookmarkEnd w:id="3577"/>
    <w:bookmarkStart w:name="z3811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Измерьте аксилярную температуру\ или ощутите, есть ли жар или холодный на ощупь</w:t>
      </w:r>
    </w:p>
    <w:bookmarkEnd w:id="3578"/>
    <w:bookmarkStart w:name="z3812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Осмотрите движения младенца.</w:t>
      </w:r>
    </w:p>
    <w:bookmarkEnd w:id="3579"/>
    <w:bookmarkStart w:name="z3813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Двигается ли он только при стимуляции?</w:t>
      </w:r>
    </w:p>
    <w:bookmarkEnd w:id="3580"/>
    <w:bookmarkStart w:name="z3814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Остается ли он без движения даже при стимуляции?</w:t>
      </w:r>
    </w:p>
    <w:bookmarkEnd w:id="3581"/>
    <w:bookmarkStart w:name="z3815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Осмотрите пупок. Есть ли покраснение или гнойные выделения?</w:t>
      </w:r>
    </w:p>
    <w:bookmarkEnd w:id="3582"/>
    <w:bookmarkStart w:name="z3816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кожные гнойнички</w:t>
      </w:r>
    </w:p>
    <w:bookmarkEnd w:id="3583"/>
    <w:bookmarkStart w:name="z3817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Ищите ВОЗМОЖНУЮ ЖЕЛТУХУ: ДА _____ НЕТ _____</w:t>
      </w:r>
    </w:p>
    <w:bookmarkEnd w:id="3584"/>
    <w:bookmarkStart w:name="z3818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желтуха, когда она впервые появилась? ОСМОТРИТЕ И ОЩУТИТЕ:</w:t>
      </w:r>
    </w:p>
    <w:bookmarkEnd w:id="3585"/>
    <w:bookmarkStart w:name="z3819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Ищите желтуху (желтушное окрашивание склер и кожи)?</w:t>
      </w:r>
    </w:p>
    <w:bookmarkEnd w:id="3586"/>
    <w:bookmarkStart w:name="z3820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желтушность ладоней и стоп?</w:t>
      </w:r>
    </w:p>
    <w:bookmarkEnd w:id="3587"/>
    <w:bookmarkStart w:name="z3821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Спросите: ЕСТЬ ЛИ У МЛАДЕНЦА ДИАРЕЯ? ДА.______ НЕТ _______</w:t>
      </w:r>
    </w:p>
    <w:bookmarkEnd w:id="3588"/>
    <w:bookmarkStart w:name="z3822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СПРОСИТЕ:</w:t>
      </w:r>
    </w:p>
    <w:bookmarkEnd w:id="3589"/>
    <w:bookmarkStart w:name="z3823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Как долго?___дней</w:t>
      </w:r>
    </w:p>
    <w:bookmarkEnd w:id="3590"/>
    <w:bookmarkStart w:name="z3824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Есть ли кровь в стуле? ОСМОТРИТЕ И ОЩУТИТЕ:</w:t>
      </w:r>
    </w:p>
    <w:bookmarkEnd w:id="3591"/>
    <w:bookmarkStart w:name="z3825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Посмотрите на общее состояние младенца:</w:t>
      </w:r>
    </w:p>
    <w:bookmarkEnd w:id="3592"/>
    <w:bookmarkStart w:name="z3826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Двигается ли он только при стимуляции?</w:t>
      </w:r>
    </w:p>
    <w:bookmarkEnd w:id="3593"/>
    <w:bookmarkStart w:name="z3827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Остается без движения даже при стимуляции?</w:t>
      </w:r>
    </w:p>
    <w:bookmarkEnd w:id="3594"/>
    <w:bookmarkStart w:name="z3828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Беспокоен или болезненно раздражим?</w:t>
      </w:r>
    </w:p>
    <w:bookmarkEnd w:id="3595"/>
    <w:bookmarkStart w:name="z3829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запавшие глаза</w:t>
      </w:r>
    </w:p>
    <w:bookmarkEnd w:id="3596"/>
    <w:bookmarkStart w:name="z3830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Проверьте реакцию кожной складки.</w:t>
      </w:r>
    </w:p>
    <w:bookmarkEnd w:id="3597"/>
    <w:bookmarkStart w:name="z3831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Складка расправляется</w:t>
      </w:r>
    </w:p>
    <w:bookmarkEnd w:id="3598"/>
    <w:bookmarkStart w:name="z3832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Очень медленно (больше 2 секунд)?</w:t>
      </w:r>
    </w:p>
    <w:bookmarkEnd w:id="3599"/>
    <w:bookmarkStart w:name="z3833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Медленно (до 2 секунд)?</w:t>
      </w:r>
    </w:p>
    <w:bookmarkEnd w:id="3600"/>
    <w:bookmarkStart w:name="z3834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 младенца нет показаний к срочному направлению в стационар</w:t>
      </w:r>
    </w:p>
    <w:bookmarkEnd w:id="3601"/>
    <w:bookmarkStart w:name="z3835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Проверьте: ЕСТЬ ЛИ ПРОБЛЕМЫ КОРМЛЕНИЯ ИЛИ НИЗКИЙ ВЕС</w:t>
      </w:r>
    </w:p>
    <w:bookmarkEnd w:id="3602"/>
    <w:bookmarkStart w:name="z3836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СПРОСИТЕ:</w:t>
      </w:r>
    </w:p>
    <w:bookmarkEnd w:id="3603"/>
    <w:bookmarkStart w:name="z3837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Ребенок кормится грудью? Да__ Нет__</w:t>
      </w:r>
    </w:p>
    <w:bookmarkEnd w:id="3604"/>
    <w:bookmarkStart w:name="z3838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сколько раз за 24 часа?___</w:t>
      </w:r>
    </w:p>
    <w:bookmarkEnd w:id="3605"/>
    <w:bookmarkStart w:name="z3839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Получает ли младенец другую пищу или жидкость? Да________________Нет___</w:t>
      </w:r>
    </w:p>
    <w:bookmarkEnd w:id="3606"/>
    <w:bookmarkStart w:name="z3840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Если ДА, как часто?____</w:t>
      </w:r>
    </w:p>
    <w:bookmarkEnd w:id="3607"/>
    <w:bookmarkStart w:name="z3841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Чем Вы пользуетесь при кормлении младенца? • Определите соответствие веса к возрасту:</w:t>
      </w:r>
    </w:p>
    <w:bookmarkEnd w:id="3608"/>
    <w:bookmarkStart w:name="z3842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Низкий____ Не низкий____</w:t>
      </w:r>
    </w:p>
    <w:bookmarkEnd w:id="3609"/>
    <w:bookmarkStart w:name="z3843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Ищите язвы или белые пятна во рту (молочница)______________</w:t>
      </w:r>
    </w:p>
    <w:bookmarkEnd w:id="3610"/>
    <w:bookmarkStart w:name="z3844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КОРМЛЕНИЕ ГРУДЬЮ:</w:t>
      </w:r>
    </w:p>
    <w:bookmarkEnd w:id="3611"/>
    <w:bookmarkStart w:name="z3845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Кормился ли младенец грудью в течение последнего часа? Если младенца не кормили грудью в течение последнего часа, попросите мать приложить его к груди. Наблюдайте за кормлением 4 минуты.</w:t>
      </w:r>
    </w:p>
    <w:bookmarkEnd w:id="3612"/>
    <w:bookmarkStart w:name="z3846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младенца кормили в течение последнего часа, попросите мать подождать и сказать, когда младенец захочет есть снова).</w:t>
      </w:r>
    </w:p>
    <w:bookmarkEnd w:id="3613"/>
    <w:bookmarkStart w:name="z3847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Способен ли младенец брать грудь?</w:t>
      </w:r>
    </w:p>
    <w:bookmarkEnd w:id="3614"/>
    <w:bookmarkStart w:name="z3848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Ищите признаки правильного прикладывания:</w:t>
      </w:r>
    </w:p>
    <w:bookmarkEnd w:id="3615"/>
    <w:bookmarkStart w:name="z3849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Подбородок касается груди Да__Нет__</w:t>
      </w:r>
    </w:p>
    <w:bookmarkEnd w:id="3616"/>
    <w:bookmarkStart w:name="z3850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Рот младенца широко открыт Да__Нет__</w:t>
      </w:r>
    </w:p>
    <w:bookmarkEnd w:id="3617"/>
    <w:bookmarkStart w:name="z3851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Нижняя губа вывернута наружу Да__Нет__</w:t>
      </w:r>
    </w:p>
    <w:bookmarkEnd w:id="3618"/>
    <w:bookmarkStart w:name="z3852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Большая часть ареолы видна сверху рта, а не снизу Да__Нет__</w:t>
      </w:r>
    </w:p>
    <w:bookmarkEnd w:id="3619"/>
    <w:bookmarkStart w:name="z3853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 плохо Приложен хорошо</w:t>
      </w:r>
    </w:p>
    <w:bookmarkEnd w:id="3620"/>
    <w:bookmarkStart w:name="z3854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Эффективно ли сосет младенец (то есть делает ли медленные глубокие сосательные движения с паузами)?</w:t>
      </w:r>
    </w:p>
    <w:bookmarkEnd w:id="3621"/>
    <w:bookmarkStart w:name="z3855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Сосет неэффективно Сосет эффективн</w:t>
      </w:r>
    </w:p>
    <w:bookmarkEnd w:id="3622"/>
    <w:bookmarkStart w:name="z3856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Прочистите заложенный нос, если это мешает кормлению грудью. </w:t>
      </w:r>
    </w:p>
    <w:bookmarkEnd w:id="3623"/>
    <w:bookmarkStart w:name="z3857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ПРИВИВОЧНЫЙ СТАТУС МЛАДЕНЦА:</w:t>
      </w:r>
    </w:p>
    <w:bookmarkEnd w:id="3624"/>
    <w:bookmarkStart w:name="z3858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Подчеркните прививки, которые нужно сделать сегодня</w:t>
      </w:r>
    </w:p>
    <w:bookmarkEnd w:id="3625"/>
    <w:bookmarkStart w:name="z3859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Гепатит В 1- 0 __________ БЦЖ__________ Гепатит В2__________________________</w:t>
      </w:r>
    </w:p>
    <w:bookmarkEnd w:id="3626"/>
    <w:bookmarkStart w:name="z3860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АКДС 1_______ HIB 1______ ОПВ 1 Визит для следующей прививки______________</w:t>
      </w:r>
    </w:p>
    <w:bookmarkEnd w:id="3627"/>
    <w:bookmarkStart w:name="z3861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</w:t>
      </w:r>
    </w:p>
    <w:bookmarkEnd w:id="3628"/>
    <w:bookmarkStart w:name="z3862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ДРУГИЕ ПРОБЛЕМЫ:</w:t>
      </w:r>
    </w:p>
    <w:bookmarkEnd w:id="3629"/>
    <w:bookmarkStart w:name="z3863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ЛЕЧЕНИЕ:</w:t>
      </w:r>
    </w:p>
    <w:bookmarkEnd w:id="3630"/>
    <w:bookmarkStart w:name="z3864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питанию:</w:t>
      </w:r>
    </w:p>
    <w:bookmarkEnd w:id="3631"/>
    <w:bookmarkStart w:name="z3865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Последующий визит___________</w:t>
      </w:r>
    </w:p>
    <w:bookmarkEnd w:id="3632"/>
    <w:bookmarkStart w:name="z3866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Объясните, когда вернуться немедленно__________________</w:t>
      </w:r>
    </w:p>
    <w:bookmarkEnd w:id="3633"/>
    <w:bookmarkStart w:name="z3867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по МКБ_________________________________________</w:t>
      </w:r>
    </w:p>
    <w:bookmarkEnd w:id="3634"/>
    <w:bookmarkStart w:name="z3868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Решение по ИВБДВ:</w:t>
      </w:r>
    </w:p>
    <w:bookmarkEnd w:id="3635"/>
    <w:bookmarkStart w:name="z3869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срочно госпитализировать, лечение перед направлением</w:t>
      </w:r>
    </w:p>
    <w:bookmarkEnd w:id="3636"/>
    <w:bookmarkStart w:name="z3870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637"/>
    <w:bookmarkStart w:name="z3871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Лечить дома с назначением препаратов</w:t>
      </w:r>
    </w:p>
    <w:bookmarkEnd w:id="3638"/>
    <w:bookmarkStart w:name="z3872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(название, доза, кратность, длительность)</w:t>
      </w:r>
    </w:p>
    <w:bookmarkEnd w:id="3639"/>
    <w:bookmarkStart w:name="z3873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_________________________________________№ рецепта</w:t>
      </w:r>
    </w:p>
    <w:bookmarkEnd w:id="3640"/>
    <w:bookmarkStart w:name="z3874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_________________________________________№ рецепта</w:t>
      </w:r>
    </w:p>
    <w:bookmarkEnd w:id="3641"/>
    <w:bookmarkStart w:name="z3875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_________________________________________№ рецепта</w:t>
      </w:r>
    </w:p>
    <w:bookmarkEnd w:id="3642"/>
    <w:bookmarkStart w:name="z3876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_________________________________________№ рецепта</w:t>
      </w:r>
    </w:p>
    <w:bookmarkEnd w:id="3643"/>
    <w:bookmarkStart w:name="z3877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Лечить дома без назначения препаратов (уход)</w:t>
      </w:r>
    </w:p>
    <w:bookmarkEnd w:id="3644"/>
    <w:bookmarkStart w:name="z3878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записи больного ребенка в возрасте с 2 месяцев до 5 лет</w:t>
      </w:r>
    </w:p>
    <w:bookmarkEnd w:id="3645"/>
    <w:bookmarkStart w:name="z3879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осмотра ___\____\_20__ Возраст ________Вес______ Температура___________</w:t>
      </w:r>
    </w:p>
    <w:bookmarkEnd w:id="3646"/>
    <w:bookmarkStart w:name="z3880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Визит: первичный_ повторный__ Жалобы: Общие признаки опасности: Да____Нет____</w:t>
      </w:r>
    </w:p>
    <w:bookmarkEnd w:id="3647"/>
    <w:bookmarkStart w:name="z3881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общие признаки опасности: 1. Может ли ребенок пить или сосать грудь? 2. Есть ли рвота после любой пищи или питья? 3. Были ли судороги? 4. Летаргичен или без сознания?</w:t>
      </w:r>
    </w:p>
    <w:bookmarkEnd w:id="3648"/>
    <w:bookmarkStart w:name="z3882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у ребенка кашель или затрудненное дыхание? Да___Нет___</w:t>
      </w:r>
    </w:p>
    <w:bookmarkEnd w:id="3649"/>
    <w:bookmarkStart w:name="z3883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долго?______Число дыханий в минуту____Учащенное дыхание </w:t>
      </w:r>
    </w:p>
    <w:bookmarkEnd w:id="3650"/>
    <w:bookmarkStart w:name="z3884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Втяжение нижних отделов грудной клетки Стридор Астмоидное дыхание (если есть астмоидное дыцхани дыхание, это повторно? Дайте 3 цикла сальбутамола и оцените после каждого цикла</w:t>
      </w:r>
    </w:p>
    <w:bookmarkEnd w:id="3651"/>
    <w:bookmarkStart w:name="z3885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у ребенка диарея? Да___Нет____</w:t>
      </w:r>
    </w:p>
    <w:bookmarkEnd w:id="3652"/>
    <w:bookmarkStart w:name="z3886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долго____Есть ли кровь встуле_____</w:t>
      </w:r>
    </w:p>
    <w:bookmarkEnd w:id="3653"/>
    <w:bookmarkStart w:name="z3887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состояние: летаргичен или без сознания, беспокоен или болезненно раздражим</w:t>
      </w:r>
    </w:p>
    <w:bookmarkEnd w:id="3654"/>
    <w:bookmarkStart w:name="z3888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Глаза запавшие Пьет с жадностью (жажда) Не может пить, пьет плохо</w:t>
      </w:r>
    </w:p>
    <w:bookmarkEnd w:id="3655"/>
    <w:bookmarkStart w:name="z3889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Кожная складка расправляется: очень медленно (&gt; 2 сек.) медленно (&lt; 2 сек.),</w:t>
      </w:r>
    </w:p>
    <w:bookmarkEnd w:id="3656"/>
    <w:bookmarkStart w:name="z3890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у ребенка температура? (в анамнезе/горячий на ощупь/37,5 или выше) Да___Нет___</w:t>
      </w:r>
    </w:p>
    <w:bookmarkEnd w:id="3657"/>
    <w:bookmarkStart w:name="z3891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долго?_____Если более 5 дней. Каждый день?____ Болел ли корью последние 3 месяца___</w:t>
      </w:r>
    </w:p>
    <w:bookmarkEnd w:id="3658"/>
    <w:bookmarkStart w:name="z3892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Ригидность затылочных мышц Признаки кори: генерализованная сыпь + кашель, насморк, покраснение глаз</w:t>
      </w:r>
    </w:p>
    <w:bookmarkEnd w:id="3659"/>
    <w:bookmarkStart w:name="z3893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корь или болел корью последние 3 месяца: есть ли язвы полости рта (Они глубокие и обширные). Гнойные выделения из глаз. Помутнение роговицы</w:t>
      </w:r>
    </w:p>
    <w:bookmarkEnd w:id="3660"/>
    <w:bookmarkStart w:name="z3894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у ребенка боли в ухе? Да___Нет___</w:t>
      </w:r>
    </w:p>
    <w:bookmarkEnd w:id="3661"/>
    <w:bookmarkStart w:name="z3895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Есть ли гнойные выделения из уха Их длительность более 14 дней </w:t>
      </w:r>
    </w:p>
    <w:bookmarkEnd w:id="3662"/>
    <w:bookmarkStart w:name="z3896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болезненное припухание за ухом</w:t>
      </w:r>
    </w:p>
    <w:bookmarkEnd w:id="3663"/>
    <w:bookmarkStart w:name="z3897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у ребенка боли в горле? Осмотрите горло. Есть ли изменения Да___Нет___</w:t>
      </w:r>
    </w:p>
    <w:bookmarkEnd w:id="3664"/>
    <w:bookmarkStart w:name="z3898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белый налет в горле. Есть ли увеличенные подчелюстные лимфоузлы</w:t>
      </w:r>
    </w:p>
    <w:bookmarkEnd w:id="3665"/>
    <w:bookmarkStart w:name="z3899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у всех детей, есть ли нарушение питания или анемия</w:t>
      </w:r>
    </w:p>
    <w:bookmarkEnd w:id="3666"/>
    <w:bookmarkStart w:name="z3900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 по графику: низкий___не низкий. Есть ли признаки тяжелого истощения.</w:t>
      </w:r>
    </w:p>
    <w:bookmarkEnd w:id="3667"/>
    <w:bookmarkStart w:name="z3901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бледность ладоней: умеренная или выраженная Есть ли отек обеих стоп____</w:t>
      </w:r>
    </w:p>
    <w:bookmarkEnd w:id="3668"/>
    <w:bookmarkStart w:name="z3902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Оцените питание (если не направляется в стационар):</w:t>
      </w:r>
    </w:p>
    <w:bookmarkEnd w:id="3669"/>
    <w:bookmarkStart w:name="z3903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Кормится ли грудью да___нет___Если да. то сколько раз за сутки____Кормите ли ночью. Да____Нет___ Получает ли другую пищу или жидкость Да___ Нет___ Если Да, то какую пищу и жидкости</w:t>
      </w:r>
    </w:p>
    <w:bookmarkEnd w:id="3670"/>
    <w:bookmarkStart w:name="z3904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671"/>
    <w:bookmarkStart w:name="z3905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672"/>
    <w:bookmarkStart w:name="z3906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Сколько раз в день_______Чем пользуются при кормлении_______________ Объем одной порции__________ Активное кормление Да _____ Нет_____ </w:t>
      </w:r>
    </w:p>
    <w:bookmarkEnd w:id="3673"/>
    <w:bookmarkStart w:name="z3907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Изменилось ли кормление во время болезни. Да____Нет____ Если да, то как</w:t>
      </w:r>
    </w:p>
    <w:bookmarkEnd w:id="3674"/>
    <w:bookmarkStart w:name="z3908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675"/>
    <w:bookmarkStart w:name="z3909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питания</w:t>
      </w:r>
    </w:p>
    <w:bookmarkEnd w:id="3676"/>
    <w:bookmarkStart w:name="z3910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Проверьте другие проблемы: Кожные покровы: желтушные; Сыпь: геморрагическая, везикулезная, мелкоточечная, папулезная, другая_______________________________________ локализация</w:t>
      </w:r>
    </w:p>
    <w:bookmarkEnd w:id="3677"/>
    <w:bookmarkStart w:name="z3911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_________________________ Зудящая Не зудящая;</w:t>
      </w:r>
    </w:p>
    <w:bookmarkEnd w:id="3678"/>
    <w:bookmarkStart w:name="z3912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Слизистая полости рта: энантема, афты, молочница, другое_______________________________ Где_____________________Конъюнктива глаз: гиперемирована, гнойное отделяемое, Склеры: инъецированы, желтушные. Носовое дыхание затруднено, выделения _____________________</w:t>
      </w:r>
    </w:p>
    <w:bookmarkEnd w:id="3679"/>
    <w:bookmarkStart w:name="z3913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Аускультативно: бронхиальное, ослабленное, не проводится Хрипы: сухие, влажные, другие: </w:t>
      </w:r>
    </w:p>
    <w:bookmarkEnd w:id="3680"/>
    <w:bookmarkStart w:name="z3914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Сердечные тоны: приглушены, шум_________________ ЧСС ___________</w:t>
      </w:r>
    </w:p>
    <w:bookmarkEnd w:id="3681"/>
    <w:bookmarkStart w:name="z3915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Пульсация вен шеи.</w:t>
      </w:r>
    </w:p>
    <w:bookmarkEnd w:id="3682"/>
    <w:bookmarkStart w:name="z3916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Живот: пальпируется образование, болезненный, урчание, спазмированная сигма, симптом раздражения брюшины, другое__________________________________________________________________</w:t>
      </w:r>
    </w:p>
    <w:bookmarkEnd w:id="3683"/>
    <w:bookmarkStart w:name="z3917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Печень размеры: ____________Селезенка: размеры _______см.</w:t>
      </w:r>
    </w:p>
    <w:bookmarkEnd w:id="3684"/>
    <w:bookmarkStart w:name="z3918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Неврологический статус: большой родничок выбухает, пульсирует, размеры_______см.</w:t>
      </w:r>
    </w:p>
    <w:bookmarkEnd w:id="3685"/>
    <w:bookmarkStart w:name="z3919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со стороны черепно-мозговых нервов_____________________________</w:t>
      </w:r>
    </w:p>
    <w:bookmarkEnd w:id="3686"/>
    <w:bookmarkStart w:name="z3920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Парезы, параличи ________________________________________________________</w:t>
      </w:r>
    </w:p>
    <w:bookmarkEnd w:id="3687"/>
    <w:bookmarkStart w:name="z3921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Периферические лимфоузлы увеличены (какие группы, размеры)________________</w:t>
      </w:r>
    </w:p>
    <w:bookmarkEnd w:id="3688"/>
    <w:bookmarkStart w:name="z3922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Дизурические явления:____________________________________________________</w:t>
      </w:r>
    </w:p>
    <w:bookmarkEnd w:id="3689"/>
    <w:bookmarkStart w:name="z3923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Другое__________________________________________________________________</w:t>
      </w:r>
    </w:p>
    <w:bookmarkEnd w:id="3690"/>
    <w:bookmarkStart w:name="z3924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</w:t>
      </w:r>
    </w:p>
    <w:bookmarkEnd w:id="3691"/>
    <w:bookmarkStart w:name="z3925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питанию:</w:t>
      </w:r>
    </w:p>
    <w:bookmarkEnd w:id="3692"/>
    <w:bookmarkStart w:name="z3926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Последующий визит___________ Объясните, когда вернуться немедленно___</w:t>
      </w:r>
    </w:p>
    <w:bookmarkEnd w:id="3693"/>
    <w:bookmarkStart w:name="z3927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по</w:t>
      </w:r>
    </w:p>
    <w:bookmarkEnd w:id="3694"/>
    <w:bookmarkStart w:name="z3928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МКБ__________________</w:t>
      </w:r>
    </w:p>
    <w:bookmarkEnd w:id="3695"/>
    <w:bookmarkStart w:name="z3929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Решение по ИВБДВ:</w:t>
      </w:r>
    </w:p>
    <w:bookmarkEnd w:id="3696"/>
    <w:bookmarkStart w:name="z3930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Срочно госпитализировать, лечение перед направлением ___________________________________________________</w:t>
      </w:r>
    </w:p>
    <w:bookmarkEnd w:id="3697"/>
    <w:bookmarkStart w:name="z3931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Лечить дома с назначением препаратов (название, доза, кратность, длительность)</w:t>
      </w:r>
    </w:p>
    <w:bookmarkEnd w:id="3698"/>
    <w:bookmarkStart w:name="z3932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_________________________________________№ рецепта</w:t>
      </w:r>
    </w:p>
    <w:bookmarkEnd w:id="3699"/>
    <w:bookmarkStart w:name="z3933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_________________________________________№ рецепта</w:t>
      </w:r>
    </w:p>
    <w:bookmarkEnd w:id="3700"/>
    <w:bookmarkStart w:name="z3934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_________________________________________№ рецепта</w:t>
      </w:r>
    </w:p>
    <w:bookmarkEnd w:id="3701"/>
    <w:bookmarkStart w:name="z3935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Лечить дома без назначения препаратов (уход)</w:t>
      </w:r>
    </w:p>
    <w:bookmarkEnd w:id="3702"/>
    <w:bookmarkStart w:name="z3936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Вкладной лист истории развития ребенка №_______ </w:t>
      </w:r>
    </w:p>
    <w:bookmarkEnd w:id="3703"/>
    <w:bookmarkStart w:name="z3937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ребенка с нарушением слуха</w:t>
      </w:r>
    </w:p>
    <w:bookmarkEnd w:id="3704"/>
    <w:bookmarkStart w:name="z3938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ребенка ___________________________________________</w:t>
      </w:r>
    </w:p>
    <w:bookmarkEnd w:id="3705"/>
    <w:bookmarkStart w:name="z3939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 Возраст на момент обследования ___________</w:t>
      </w:r>
    </w:p>
    <w:bookmarkEnd w:id="3706"/>
    <w:bookmarkStart w:name="z3940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|____|____|____|____|____|____|____|____|____|____|____|</w:t>
      </w:r>
    </w:p>
    <w:bookmarkEnd w:id="3707"/>
    <w:bookmarkStart w:name="z3941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 область ________________________________________________</w:t>
      </w:r>
    </w:p>
    <w:bookmarkEnd w:id="3708"/>
    <w:bookmarkStart w:name="z3942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Район__________________ город (село)______________________________________</w:t>
      </w:r>
    </w:p>
    <w:bookmarkEnd w:id="3709"/>
    <w:bookmarkStart w:name="z3943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__________________ дом № _______ корп.________ кв.___________________</w:t>
      </w:r>
    </w:p>
    <w:bookmarkEnd w:id="3710"/>
    <w:bookmarkStart w:name="z3944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домашний_______________ телефон сотовый_________________________</w:t>
      </w:r>
    </w:p>
    <w:bookmarkEnd w:id="3711"/>
    <w:bookmarkStart w:name="z3945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Диагноз:_______________________________________________________________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</w:t>
      </w:r>
    </w:p>
    <w:bookmarkEnd w:id="3712"/>
    <w:bookmarkStart w:name="z3946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</w:t>
      </w:r>
    </w:p>
    <w:bookmarkEnd w:id="3713"/>
    <w:bookmarkStart w:name="z3947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Перитонеальный анамнез</w:t>
      </w:r>
    </w:p>
    <w:bookmarkEnd w:id="3714"/>
    <w:bookmarkStart w:name="z3948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Беременность _______ Особенности протекания ______________________________</w:t>
      </w:r>
    </w:p>
    <w:bookmarkEnd w:id="3715"/>
    <w:bookmarkStart w:name="z3949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Роды _____ в _______ недель. Особенности протекания родов __________________</w:t>
      </w:r>
    </w:p>
    <w:bookmarkEnd w:id="3716"/>
    <w:bookmarkStart w:name="z3950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факторов риска по тугоухости: гестоз/ токсикоз/ угроза прерывания беременности/резус-конфликт матери и плода/перенесенные инфекционные и вирусные заболевания матери во время беременности ______________/ототоксические препараты, применяемые матерью во время беременности и ребенком ___________________________/ анемия/ сахарный диабет/ тиреотоксикоз/асфиксия новорожденного/внутричерепная родовая травма/гипербилирубинемия (более 20 ммоль/л)/гемолитическая болезнь новорожденного/масса тела при рож-дении менее 1500 граммов/низкий балл по шкале Апгар_____/гестационный возраст более 40 недель (переношен-ность)/реанимация и интенсивная терапия ребенка после рождения/возраст матери более 40 лет (поздние роды)</w:t>
      </w:r>
    </w:p>
    <w:bookmarkEnd w:id="3717"/>
    <w:bookmarkStart w:name="z3951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18"/>
    <w:bookmarkStart w:name="z3952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Проводился ли аудиологический неонатальный скрининг слуха: </w:t>
      </w:r>
    </w:p>
    <w:bookmarkEnd w:id="3719"/>
    <w:bookmarkStart w:name="z3953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родовспоможения: да/нет, результат____________________________</w:t>
      </w:r>
    </w:p>
    <w:bookmarkEnd w:id="3720"/>
    <w:bookmarkStart w:name="z3954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ПМСП: да/нет, результат______________________________________</w:t>
      </w:r>
    </w:p>
    <w:bookmarkEnd w:id="3721"/>
    <w:bookmarkStart w:name="z3955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Слуховой анамнез</w:t>
      </w:r>
    </w:p>
    <w:bookmarkEnd w:id="3722"/>
    <w:bookmarkStart w:name="z3956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слуха замечено до овладения речью/после овладения речью/в связи</w:t>
      </w:r>
    </w:p>
    <w:bookmarkEnd w:id="3723"/>
    <w:bookmarkStart w:name="z3957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задержкой развития речи в возрасте _______________________________________.</w:t>
      </w:r>
    </w:p>
    <w:bookmarkEnd w:id="3724"/>
    <w:bookmarkStart w:name="z3958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 где впервые выставлен диагноз______________________________________</w:t>
      </w:r>
    </w:p>
    <w:bookmarkEnd w:id="3725"/>
    <w:bookmarkStart w:name="z3959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Предполагаемая причина нарушения слуха: неизвестна/наследственная/приобретенная</w:t>
      </w:r>
    </w:p>
    <w:bookmarkEnd w:id="3726"/>
    <w:bookmarkStart w:name="z3960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Менингитом не болел/ болел_______________________________________________</w:t>
      </w:r>
    </w:p>
    <w:bookmarkEnd w:id="3727"/>
    <w:bookmarkStart w:name="z3961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Получал ли ототоксические препараты: нет/да, какие_____</w:t>
      </w:r>
    </w:p>
    <w:bookmarkEnd w:id="3728"/>
    <w:bookmarkStart w:name="z3962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возрасте____________</w:t>
      </w:r>
    </w:p>
    <w:bookmarkEnd w:id="3729"/>
    <w:bookmarkStart w:name="z3963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лечении</w:t>
      </w:r>
    </w:p>
    <w:bookmarkEnd w:id="3730"/>
    <w:bookmarkStart w:name="z3964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31"/>
    <w:bookmarkStart w:name="z3965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ли родственники с нарушением слуха:</w:t>
      </w:r>
    </w:p>
    <w:bookmarkEnd w:id="3732"/>
    <w:bookmarkStart w:name="z3966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нет/да___________________________________________________________________</w:t>
      </w:r>
    </w:p>
    <w:bookmarkEnd w:id="3733"/>
    <w:bookmarkStart w:name="z3967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Болел ли отитом:</w:t>
      </w:r>
    </w:p>
    <w:bookmarkEnd w:id="3734"/>
    <w:bookmarkStart w:name="z3968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нет/да__________________________________________________________________</w:t>
      </w:r>
    </w:p>
    <w:bookmarkEnd w:id="3735"/>
    <w:bookmarkStart w:name="z3969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ли инвалидность по слуху: не имеет/имеет с возраста</w:t>
      </w:r>
    </w:p>
    <w:bookmarkEnd w:id="3736"/>
    <w:bookmarkStart w:name="z3970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37"/>
    <w:bookmarkStart w:name="z3971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обучения ребенка</w:t>
      </w:r>
    </w:p>
    <w:bookmarkEnd w:id="3738"/>
    <w:bookmarkStart w:name="z3972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39"/>
    <w:bookmarkStart w:name="z3973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слухопротезирования</w:t>
      </w:r>
    </w:p>
    <w:bookmarkEnd w:id="3740"/>
    <w:bookmarkStart w:name="z3974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Слуховой аппарат (СА)</w:t>
      </w:r>
    </w:p>
    <w:bookmarkEnd w:id="3741"/>
    <w:bookmarkStart w:name="z3975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Протезированное ухо: левое / правое / бинаурально</w:t>
      </w:r>
    </w:p>
    <w:bookmarkEnd w:id="3742"/>
    <w:bookmarkStart w:name="z3976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43"/>
    <w:bookmarkStart w:name="z3977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СА: аналоговый / цифровой _____________________________________________</w:t>
      </w:r>
    </w:p>
    <w:bookmarkEnd w:id="3744"/>
    <w:bookmarkStart w:name="z3978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ушного вкладыша</w:t>
      </w:r>
    </w:p>
    <w:bookmarkEnd w:id="3745"/>
    <w:bookmarkStart w:name="z3979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46"/>
    <w:bookmarkStart w:name="z3980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какого возраста использует СА</w:t>
      </w:r>
    </w:p>
    <w:bookmarkEnd w:id="3747"/>
    <w:bookmarkStart w:name="z3981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48"/>
    <w:bookmarkStart w:name="z3982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Система кохлеарной имплантации</w:t>
      </w:r>
    </w:p>
    <w:bookmarkEnd w:id="3749"/>
    <w:bookmarkStart w:name="z3983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импланта _______________________________________________________</w:t>
      </w:r>
    </w:p>
    <w:bookmarkEnd w:id="3750"/>
    <w:bookmarkStart w:name="z3984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электрода ___________________________________________________________</w:t>
      </w:r>
    </w:p>
    <w:bookmarkEnd w:id="3751"/>
    <w:bookmarkStart w:name="z3985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речевого процессора</w:t>
      </w:r>
    </w:p>
    <w:bookmarkEnd w:id="3752"/>
    <w:bookmarkStart w:name="z3986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53"/>
    <w:bookmarkStart w:name="z3987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Имплантированная сторона: слева / справа / билатерально</w:t>
      </w:r>
    </w:p>
    <w:bookmarkEnd w:id="3754"/>
    <w:bookmarkStart w:name="z3988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операции _________________________ Дата подключения</w:t>
      </w:r>
    </w:p>
    <w:bookmarkEnd w:id="3755"/>
    <w:bookmarkStart w:name="z3989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56"/>
    <w:bookmarkStart w:name="z3990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какой клинике проведена операция</w:t>
      </w:r>
    </w:p>
    <w:bookmarkEnd w:id="3757"/>
    <w:bookmarkStart w:name="z3991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58"/>
    <w:bookmarkStart w:name="z3992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имплантации среднего уха</w:t>
      </w:r>
    </w:p>
    <w:bookmarkEnd w:id="3759"/>
    <w:bookmarkStart w:name="z3993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импланта _______________________________________________________</w:t>
      </w:r>
    </w:p>
    <w:bookmarkEnd w:id="3760"/>
    <w:bookmarkStart w:name="z3994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аудиопроцессора ________________________________________________</w:t>
      </w:r>
    </w:p>
    <w:bookmarkEnd w:id="3761"/>
    <w:bookmarkStart w:name="z3995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Имплантированная сторона: слева / справа / билатерально</w:t>
      </w:r>
    </w:p>
    <w:bookmarkEnd w:id="3762"/>
    <w:bookmarkStart w:name="z3996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операции ___________________________________________________________</w:t>
      </w:r>
    </w:p>
    <w:bookmarkEnd w:id="3763"/>
    <w:bookmarkStart w:name="z3997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подключения ________________________________________________________</w:t>
      </w:r>
    </w:p>
    <w:bookmarkEnd w:id="3764"/>
    <w:bookmarkStart w:name="z3998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какой клинике проведена операция</w:t>
      </w:r>
    </w:p>
    <w:bookmarkEnd w:id="3765"/>
    <w:bookmarkStart w:name="z3999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66"/>
    <w:bookmarkStart w:name="z4000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(слухового аппарата / речевого процессора системы кохлеарной имплантации / </w:t>
      </w:r>
      <w:r>
        <w:rPr>
          <w:rFonts w:ascii="Times New Roman"/>
          <w:b w:val="false"/>
          <w:i w:val="false"/>
          <w:color w:val="000000"/>
          <w:sz w:val="28"/>
        </w:rPr>
        <w:t>аудиопроцессора системы имплантации среднего уха)</w:t>
      </w:r>
    </w:p>
    <w:bookmarkEnd w:id="3767"/>
    <w:bookmarkStart w:name="z4003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настроечной сессии___________________________________________________</w:t>
      </w:r>
    </w:p>
    <w:bookmarkEnd w:id="3768"/>
    <w:bookmarkStart w:name="z4004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настройки _____________________________________________</w:t>
      </w:r>
    </w:p>
    <w:bookmarkEnd w:id="3769"/>
    <w:bookmarkStart w:name="z4005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врача-сурдолога, контактный телефон</w:t>
      </w:r>
    </w:p>
    <w:bookmarkEnd w:id="3770"/>
    <w:bookmarkStart w:name="z4006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71"/>
    <w:bookmarkStart w:name="z4007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слухопротезирования использует постоянно/иногда/только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занятиях_________________</w:t>
      </w:r>
    </w:p>
    <w:bookmarkEnd w:id="3772"/>
    <w:bookmarkStart w:name="z4009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Эффективность: помогает/мало помогает/не помогает</w:t>
      </w:r>
    </w:p>
    <w:bookmarkEnd w:id="3773"/>
    <w:bookmarkStart w:name="z4010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коррекционно-педагогической помощи</w:t>
      </w:r>
    </w:p>
    <w:bookmarkEnd w:id="3774"/>
    <w:bookmarkStart w:name="z4011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специальной помощи по месту жительства___________________________</w:t>
      </w:r>
    </w:p>
    <w:bookmarkEnd w:id="3775"/>
    <w:bookmarkStart w:name="z4012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индивидуальных занятий в неделю</w:t>
      </w:r>
    </w:p>
    <w:bookmarkEnd w:id="3776"/>
    <w:bookmarkStart w:name="z4013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77"/>
    <w:bookmarkStart w:name="z4014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Частота, регулярность занятий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дома____________________________________________________________________</w:t>
      </w:r>
    </w:p>
    <w:bookmarkEnd w:id="3778"/>
    <w:bookmarkStart w:name="z4016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настройки</w:t>
      </w:r>
    </w:p>
    <w:bookmarkEnd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Start w:name="z4017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слухового восприятия</w:t>
      </w:r>
    </w:p>
    <w:bookmarkEnd w:id="3780"/>
    <w:bookmarkStart w:name="z4018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развития речи</w:t>
      </w:r>
    </w:p>
    <w:bookmarkEnd w:id="3781"/>
    <w:bookmarkStart w:name="z4019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отсутствие реакции на звуки</w:t>
      </w:r>
    </w:p>
    <w:bookmarkEnd w:id="3782"/>
    <w:bookmarkStart w:name="z4020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наличие реакции на звуки</w:t>
      </w:r>
    </w:p>
    <w:bookmarkEnd w:id="3783"/>
    <w:bookmarkStart w:name="z4021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распознавание неречевых звуков</w:t>
      </w:r>
    </w:p>
    <w:bookmarkEnd w:id="3784"/>
    <w:bookmarkStart w:name="z4022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распознавание звуков речи без считывания с губ</w:t>
      </w:r>
    </w:p>
    <w:bookmarkEnd w:id="3785"/>
    <w:bookmarkStart w:name="z4023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распознавание отдельных слов</w:t>
      </w:r>
    </w:p>
    <w:bookmarkEnd w:id="3786"/>
    <w:bookmarkStart w:name="z4024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фразы</w:t>
      </w:r>
    </w:p>
    <w:bookmarkEnd w:id="3787"/>
    <w:bookmarkStart w:name="z4025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понимание речи без считывания с губ</w:t>
      </w:r>
    </w:p>
    <w:bookmarkEnd w:id="3788"/>
    <w:bookmarkStart w:name="z4026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понимание разговора по телефону 0 – отсутствие речи</w:t>
      </w:r>
    </w:p>
    <w:bookmarkEnd w:id="3789"/>
    <w:bookmarkStart w:name="z4027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лепет</w:t>
      </w:r>
    </w:p>
    <w:bookmarkEnd w:id="3790"/>
    <w:bookmarkStart w:name="z4028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использование нескольких простых слов</w:t>
      </w:r>
    </w:p>
    <w:bookmarkEnd w:id="3791"/>
    <w:bookmarkStart w:name="z4029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односложные предложения</w:t>
      </w:r>
    </w:p>
    <w:bookmarkEnd w:id="3792"/>
    <w:bookmarkStart w:name="z4030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предложения из 2-х слов</w:t>
      </w:r>
    </w:p>
    <w:bookmarkEnd w:id="3793"/>
    <w:bookmarkStart w:name="z4031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предложения из 3-х слов</w:t>
      </w:r>
    </w:p>
    <w:bookmarkEnd w:id="3794"/>
    <w:bookmarkStart w:name="z4032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сложные предложения</w:t>
      </w:r>
    </w:p>
    <w:bookmarkEnd w:id="3795"/>
    <w:bookmarkStart w:name="z4033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сложные предложения с простыми рассказами</w:t>
      </w:r>
    </w:p>
    <w:bookmarkEnd w:id="3796"/>
    <w:bookmarkStart w:name="z4034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полностью "беглая" речь</w:t>
      </w:r>
    </w:p>
    <w:bookmarkEnd w:id="3797"/>
    <w:bookmarkStart w:name="z4035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</w:t>
      </w:r>
    </w:p>
    <w:bookmarkEnd w:id="3798"/>
    <w:bookmarkStart w:name="z4036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Речевая среда</w:t>
      </w:r>
    </w:p>
    <w:bookmarkEnd w:id="3799"/>
    <w:bookmarkStart w:name="z4037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ношение _____________________________________________________</w:t>
      </w:r>
    </w:p>
    <w:bookmarkEnd w:id="3800"/>
    <w:bookmarkStart w:name="z4038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Наблюдение за реакциями ребенка на разные звуки.</w:t>
      </w:r>
    </w:p>
    <w:bookmarkEnd w:id="3801"/>
    <w:bookmarkStart w:name="z4039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Регулярные (ежедневные) занятия ребенка дома с родителями.</w:t>
      </w:r>
    </w:p>
    <w:bookmarkEnd w:id="3802"/>
    <w:bookmarkStart w:name="z4040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Индивидуальные занятия с сурдопедагогом, логопедом, психологом по месту жительства.</w:t>
      </w:r>
    </w:p>
    <w:bookmarkEnd w:id="3803"/>
    <w:bookmarkStart w:name="z4041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Развитие слуха и речи родителями в ситуациях бытового общения.</w:t>
      </w:r>
    </w:p>
    <w:bookmarkEnd w:id="3804"/>
    <w:bookmarkStart w:name="z4042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через</w:t>
      </w:r>
    </w:p>
    <w:bookmarkEnd w:id="3805"/>
    <w:bookmarkStart w:name="z4043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врача _____________</w:t>
      </w:r>
    </w:p>
    <w:bookmarkStart w:name="z4044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Сурдопедагогическое обследование настройки</w:t>
      </w:r>
    </w:p>
    <w:bookmarkEnd w:id="3807"/>
    <w:bookmarkStart w:name="z4045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(слухового аппарата/речевого процессора системы кохлеарной</w:t>
      </w:r>
    </w:p>
    <w:bookmarkEnd w:id="3808"/>
    <w:bookmarkStart w:name="z4046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имплантации/аудиопроцессора системы имплантации среднего уха)</w:t>
      </w:r>
    </w:p>
    <w:bookmarkEnd w:id="3809"/>
    <w:bookmarkStart w:name="z4047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</w:t>
      </w:r>
    </w:p>
    <w:bookmarkEnd w:id="3810"/>
    <w:bookmarkStart w:name="z4048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обследования</w:t>
      </w:r>
    </w:p>
    <w:bookmarkEnd w:id="3811"/>
    <w:bookmarkStart w:name="z4049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812"/>
    <w:bookmarkStart w:name="z4050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сурдопедагога, контактный телефон</w:t>
      </w:r>
    </w:p>
    <w:bookmarkEnd w:id="3813"/>
    <w:bookmarkStart w:name="z4051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814"/>
    <w:bookmarkStart w:name="z4052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слухового восприятия</w:t>
      </w:r>
    </w:p>
    <w:bookmarkEnd w:id="3815"/>
    <w:bookmarkStart w:name="z4053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Сформированность УДР: сформирована / не сформирована</w:t>
      </w:r>
    </w:p>
    <w:bookmarkEnd w:id="3816"/>
    <w:bookmarkStart w:name="z4054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Различение градаций громкости звуков тихо – хорошо – громко: сформирована / не сформирована</w:t>
      </w:r>
    </w:p>
    <w:bookmarkEnd w:id="3817"/>
    <w:bookmarkStart w:name="z4055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стабильных реакций</w:t>
      </w:r>
    </w:p>
    <w:bookmarkEnd w:id="3818"/>
    <w:bookmarkStart w:name="z4056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Звуки Неречевые Речевые</w:t>
      </w:r>
    </w:p>
    <w:bookmarkEnd w:id="3819"/>
    <w:bookmarkStart w:name="z4057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низкочастотные громкие</w:t>
      </w:r>
    </w:p>
    <w:bookmarkEnd w:id="3820"/>
    <w:bookmarkStart w:name="z4058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низкочастотные тихие звуки</w:t>
      </w:r>
    </w:p>
    <w:bookmarkEnd w:id="3821"/>
    <w:bookmarkStart w:name="z4059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среднечастотные громкие звуки</w:t>
      </w:r>
    </w:p>
    <w:bookmarkEnd w:id="3822"/>
    <w:bookmarkStart w:name="z4060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среднечастотные тихие звуки</w:t>
      </w:r>
    </w:p>
    <w:bookmarkEnd w:id="3823"/>
    <w:bookmarkStart w:name="z4061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высокочастотные громкие звуки</w:t>
      </w:r>
    </w:p>
    <w:bookmarkEnd w:id="3824"/>
    <w:bookmarkStart w:name="z4062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высокочастотные тихие звуки</w:t>
      </w:r>
    </w:p>
    <w:bookmarkEnd w:id="3825"/>
    <w:bookmarkStart w:name="z4063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шепотная речь</w:t>
      </w:r>
    </w:p>
    <w:bookmarkEnd w:id="3826"/>
    <w:bookmarkStart w:name="z4064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разговорной громкости</w:t>
      </w:r>
    </w:p>
    <w:bookmarkEnd w:id="3827"/>
    <w:bookmarkStart w:name="z4065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Различение Звуков Слов Фраз гласных согласных в закрытом выборе в открытом выборе в закрытом выборе</w:t>
      </w:r>
    </w:p>
    <w:bookmarkEnd w:id="3828"/>
    <w:bookmarkStart w:name="z4066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открытом выборе</w:t>
      </w:r>
    </w:p>
    <w:bookmarkEnd w:id="3829"/>
    <w:bookmarkStart w:name="z4067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разной слоговой структурой с разной слоговой структурой</w:t>
      </w:r>
    </w:p>
    <w:bookmarkEnd w:id="3830"/>
    <w:bookmarkStart w:name="z4068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одинаковой слого-вой структурой с одинаковой слоговой</w:t>
      </w:r>
    </w:p>
    <w:bookmarkEnd w:id="3831"/>
    <w:bookmarkStart w:name="z4069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структурой</w:t>
      </w:r>
    </w:p>
    <w:bookmarkEnd w:id="3832"/>
    <w:bookmarkStart w:name="z4070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отличающихся одним звуком отличающихся одним звуком</w:t>
      </w:r>
    </w:p>
    <w:bookmarkEnd w:id="3833"/>
    <w:bookmarkStart w:name="z4071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Различение предложений____________________________________________________________</w:t>
      </w:r>
    </w:p>
    <w:bookmarkEnd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Понимание обращенной речи____________________________________________________________________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Понимание разговора по телефону______________________________________________________________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(нужное выделить, дополнить)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Развитие УДР на звук____________________________________________________________________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понятия градации звука по громкости____________________________________________________________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внимания на окружающие звуки___________________________________________________________________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навыков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дифференциации звуков (гласных, согласных в слогах, в словах)_______________________________________________________________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различению слов с разной/одинаковой слоговой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структурой______________________________________________________________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различению фраз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различению предложений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пониманию прочитанного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текста___________________________________________________________________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Развитие слухового внимания к тихим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звукам__________________________________________________________________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Формирование речевого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самоконтроля____________________________________________________________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Работа над дыханием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Артикуляционная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гимнастика______________________________________________________________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Работа над мимической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мускулатурой____________________________________________________________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Работа над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голосом_________________________________________________________________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ЭЦП сурдопедагога 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м. а. 2010 жылғы "23" қарашадағы № 907 бұйрығымен бекітілген № 201/е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201/у утверждена и. о. Министра здравоохранения Республики Казахстан от "23" ноября 2010 года № 907</w:t>
            </w:r>
          </w:p>
        </w:tc>
      </w:tr>
    </w:tbl>
    <w:bookmarkStart w:name="z4074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Нысан электрондық түрде жүргізіледі</w:t>
      </w:r>
    </w:p>
    <w:bookmarkEnd w:id="3835"/>
    <w:bookmarkStart w:name="z4075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Форма ведется в электронном виде</w:t>
      </w:r>
    </w:p>
    <w:bookmarkEnd w:id="3836"/>
    <w:bookmarkStart w:name="z4076" w:id="3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на Выберите элемент. Выберите элемент.</w:t>
      </w:r>
      <w:r>
        <w:br/>
      </w:r>
      <w:r>
        <w:rPr>
          <w:rFonts w:ascii="Times New Roman"/>
          <w:b/>
          <w:i w:val="false"/>
          <w:color w:val="000000"/>
        </w:rPr>
        <w:t>Дата Место для ввода даты.</w:t>
      </w:r>
    </w:p>
    <w:bookmarkEnd w:id="3837"/>
    <w:bookmarkStart w:name="z4077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Тегі/Фамилия Фамилия Аты/Имя Имя Әкесінің аты/Отчество Отчество</w:t>
      </w:r>
    </w:p>
    <w:bookmarkEnd w:id="3838"/>
    <w:bookmarkStart w:name="z4078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ЖСН/ИИН Место для ввода текста. Туылған күні/Дата рождения дата месяц год</w:t>
      </w:r>
    </w:p>
    <w:bookmarkEnd w:id="3839"/>
    <w:bookmarkStart w:name="z4079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Жынысы/Пол </w:t>
      </w:r>
    </w:p>
    <w:bookmarkEnd w:id="3840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еркек/мужчина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әйел/женщина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0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мекенжайы/Адрес проживания область район город улица дом квартира</w:t>
      </w:r>
    </w:p>
    <w:bookmarkEnd w:id="3841"/>
    <w:bookmarkStart w:name="z4081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Жодаған МҰ атауы/Наименование направившей МО Выберите элемент. (из регистра МО)</w:t>
      </w:r>
    </w:p>
    <w:bookmarkEnd w:id="3842"/>
    <w:bookmarkStart w:name="z4082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авторы (дәрігердің жолдамалары егер ерекшеленсе)/Автор документа (если отличается от напр. врача) ФИО</w:t>
      </w:r>
    </w:p>
    <w:bookmarkEnd w:id="3843"/>
    <w:bookmarkStart w:name="z4083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коды АХЖ-10/Диагноз код МКБ-10 код наименование</w:t>
      </w:r>
    </w:p>
    <w:bookmarkEnd w:id="3844"/>
    <w:bookmarkStart w:name="z4084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Бастапқы үлгідегі түрі (егер қажет болған жағдайда)/Вид первичной пробы (если необходимо) Место для ввода текста.</w:t>
      </w:r>
    </w:p>
    <w:bookmarkEnd w:id="3845"/>
    <w:bookmarkStart w:name="z4085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бойынша санат/Категория по оплате Выберите элемент.</w:t>
      </w:r>
    </w:p>
    <w:bookmarkEnd w:id="3846"/>
    <w:bookmarkStart w:name="z4086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(егер қажет болған жағдайда)/Обследование (если необходимо) </w:t>
      </w:r>
    </w:p>
    <w:bookmarkEnd w:id="3847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первичное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повторное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7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Зерттеп-қарауға тапсырыс (егер қажет болған жағдайда)/Заказ на исследование (если необходимо): </w:t>
      </w:r>
    </w:p>
    <w:bookmarkEnd w:id="3848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плановое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экстренное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88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Ескерту/Примечание: Место для ввода текста.</w:t>
      </w:r>
    </w:p>
    <w:bookmarkEnd w:id="3849"/>
    <w:bookmarkStart w:name="z4089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Үлгілерді алу күні, жинау уақыты/Дата взятия образца, время забора Место для ввода даты.</w:t>
      </w:r>
    </w:p>
    <w:bookmarkEnd w:id="38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міңдетін атқарушының 2010 жылғы "23" қарашадағы № 907 бұйрығымен бекітілген № 406/е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406/ у утверждена приказом исполняющего обязанности Министра здравоохранения Республики Казахстан от "23" ноября 2010 года № 907</w:t>
            </w:r>
          </w:p>
        </w:tc>
      </w:tr>
    </w:tbl>
    <w:bookmarkStart w:name="z4095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наличии медицинской информационной системы, форма ведется в электронном виде</w:t>
      </w:r>
    </w:p>
    <w:bookmarkEnd w:id="3851"/>
    <w:bookmarkStart w:name="z4096" w:id="3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 және оның компоненттері донорының медициналық картасы/ медицинская карта донора крови и ее компонентов</w:t>
      </w:r>
    </w:p>
    <w:bookmarkEnd w:id="38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3"/>
        <w:gridCol w:w="4149"/>
        <w:gridCol w:w="403"/>
        <w:gridCol w:w="1"/>
        <w:gridCol w:w="2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3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Тегi/фамилия_______________________________________________________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Аты/имя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Әкесiнiң аты (болған жағдайда)/отчество (при наличии)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күні/дата рождения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Кәсiбi/профессия___________________________________________________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басын куәландыратын құжаттың нөмірі/номер документа, удостоверяющего личность__________________________________________________________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берілген күні/дата выдачи; берген органы/кем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ЖСН/ИИН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Донордың байланыс ақпараты/контакты донора: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Мекенжайлары/Адреса: тіркелген жері/прописки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тұрғылықты/ проживания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Телефондары /телефоны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жұмыс/рабочий __________________ үй/ домашний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мобильді/ сотовый __________қосымша/ дополнительный ________________</w:t>
            </w:r>
          </w:p>
          <w:bookmarkEnd w:id="3853"/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Айрықша белгiлерi (особые отметки)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Фенотипі/генотип (фенотип/генотип (АВО, Rh-Hr,HLA))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 титрi/титр антител</w:t>
            </w:r>
          </w:p>
        </w:tc>
      </w:tr>
      <w:tr>
        <w:trPr>
          <w:trHeight w:val="30" w:hRule="atLeast"/>
        </w:trPr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(дата)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ЭЦҚ (ЭЦП)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/ 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ЭЦҚ / ЭЦП</w:t>
            </w:r>
          </w:p>
        </w:tc>
      </w:tr>
      <w:tr>
        <w:trPr>
          <w:trHeight w:val="30" w:hRule="atLeast"/>
        </w:trPr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3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Донорлар қатарына жазылу күнi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зачисления в доноры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 жыл (год) "_____"_______________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шығару күнi мен себебi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причина снятия с учета)__________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3854"/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3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кезеңде алынған барлық: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этот период взято: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(крови) ___________________мл.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(плазмы) _______________мл.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лейкоциттер (лейкоциты)_______________(10)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тромбоциттер (тромбоциты)______________(10)11,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сүйек кемігі (костного мозга)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_______________________мл. (10) 9.</w:t>
            </w:r>
          </w:p>
          <w:bookmarkEnd w:id="38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3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тапсырулардың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 кроводач)______________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Плазмаферездер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 плазмаферезов)__________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Цитаферездер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 цитаферезов)____________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Миелоэксфузиялар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 миелоэксфузий)__________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ЭЦҚ (ЭЦП)</w:t>
            </w:r>
          </w:p>
          <w:bookmarkEnd w:id="3856"/>
        </w:tc>
      </w:tr>
    </w:tbl>
    <w:bookmarkStart w:name="z4134" w:id="3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Донор туралы бастапқы мәліметтер/ первичные данные о доноре</w:t>
      </w:r>
    </w:p>
    <w:bookmarkEnd w:id="3857"/>
    <w:bookmarkStart w:name="z4135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Анамнещзі (анамнез)</w:t>
      </w:r>
    </w:p>
    <w:bookmarkEnd w:id="3858"/>
    <w:bookmarkStart w:name="z4136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1.1.Тұқым қуалаушылығы (наследственность) _________________________________</w:t>
      </w:r>
    </w:p>
    <w:bookmarkEnd w:id="3859"/>
    <w:bookmarkStart w:name="z4137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Ауырған аурулары (оның iшiнде операциялар) және оның болған уақыты (перенесенные заболевания</w:t>
      </w:r>
    </w:p>
    <w:bookmarkEnd w:id="3860"/>
    <w:bookmarkStart w:name="z4138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том числе операции) и их давность)________________________________________</w:t>
      </w:r>
    </w:p>
    <w:bookmarkEnd w:id="3861"/>
    <w:bookmarkStart w:name="z4139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862"/>
    <w:bookmarkStart w:name="z4140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863"/>
    <w:bookmarkStart w:name="z4141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Қан және оның компоненттерiнiң трансфузиялары (Трансфузии крови и ее компонентов)</w:t>
      </w:r>
    </w:p>
    <w:bookmarkEnd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Start w:name="z4142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865"/>
    <w:bookmarkStart w:name="z4143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Екпелер, егулер және олардың болған уақыты (Прививки, вакцинации и их давность) ______________________________________________________________________________</w:t>
      </w:r>
    </w:p>
    <w:bookmarkEnd w:id="3866"/>
    <w:bookmarkStart w:name="z4144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867"/>
    <w:bookmarkStart w:name="z4145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Дәрігердің ЭЦҚ/ЭЦП врача _____________________________________________</w:t>
      </w:r>
    </w:p>
    <w:bookmarkEnd w:id="3868"/>
    <w:bookmarkStart w:name="z4146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Антропометриялық мәліметтер/ антропометрические данные</w:t>
      </w:r>
    </w:p>
    <w:bookmarkEnd w:id="3869"/>
    <w:bookmarkStart w:name="z4147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Бойы/Рост _______________________/см</w:t>
      </w:r>
    </w:p>
    <w:bookmarkEnd w:id="38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022"/>
        <w:gridCol w:w="1437"/>
        <w:gridCol w:w="1022"/>
        <w:gridCol w:w="1438"/>
        <w:gridCol w:w="1022"/>
        <w:gridCol w:w="1438"/>
        <w:gridCol w:w="1022"/>
        <w:gridCol w:w="1438"/>
        <w:gridCol w:w="1024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Салмағы/вес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Салмағы/вес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Салмағы/вес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Салмағы/вес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Салмағы/вес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Салмағы/вес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Салмағы/вес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Салмағы/вес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Салмағы/вес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Салмағы/вес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48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ЭКГ зерттеудің нәтижелері /результаты ЭКГ исследования</w:t>
      </w:r>
    </w:p>
    <w:bookmarkEnd w:id="38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1703"/>
        <w:gridCol w:w="2396"/>
        <w:gridCol w:w="1704"/>
        <w:gridCol w:w="2396"/>
        <w:gridCol w:w="1705"/>
      </w:tblGrid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Қорытынды/Заключение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Қорытынды/Заключение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Қорытынды/Заключение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49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Донорды ағымдағы объективті тексерудің нәтижелері/результаты текущего объективного обследования донора*</w:t>
      </w:r>
    </w:p>
    <w:bookmarkEnd w:id="3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4"/>
        <w:gridCol w:w="390"/>
        <w:gridCol w:w="391"/>
        <w:gridCol w:w="391"/>
        <w:gridCol w:w="391"/>
        <w:gridCol w:w="391"/>
        <w:gridCol w:w="391"/>
        <w:gridCol w:w="391"/>
      </w:tblGrid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3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Донация күні/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донации</w:t>
            </w:r>
          </w:p>
          <w:bookmarkEnd w:id="3873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3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Донация уәждемесі (ақылы/ақысыз)/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мотивация донации (платно/безвозмездно)</w:t>
            </w:r>
          </w:p>
          <w:bookmarkEnd w:id="3874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Объективтi деректер/объективные данные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Шағымдары/ жалобы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Склерасы/склеры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Терi қабаты/ кожные покровы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3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сілемейлі қабығы/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слизистые полости рта</w:t>
            </w:r>
          </w:p>
          <w:bookmarkEnd w:id="3875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3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қан қысымы (сын бас. с.)/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 (мм рт. ст.)</w:t>
            </w:r>
          </w:p>
          <w:bookmarkEnd w:id="3876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соғуының жиiлiгi (минутына соққы)/частота пульса (ударов в минуту)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3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соғуының сипаттамасы/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пульса</w:t>
            </w:r>
          </w:p>
          <w:bookmarkEnd w:id="3877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3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Тiрек-қозғалыс аппараты/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опорно-двигательный аппарат</w:t>
            </w:r>
          </w:p>
          <w:bookmarkEnd w:id="3878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3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түйiндерi/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</w:t>
            </w:r>
          </w:p>
          <w:bookmarkEnd w:id="3879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3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аускультациясы/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аускультация сердца</w:t>
            </w:r>
          </w:p>
          <w:bookmarkEnd w:id="3880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3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аускультациясы/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аускультация легких</w:t>
            </w:r>
          </w:p>
          <w:bookmarkEnd w:id="3881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3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 қуысының ағзалары/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брюшной полости</w:t>
            </w:r>
          </w:p>
          <w:bookmarkEnd w:id="3882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3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Донордың қан тапсыруға, плазма(цита)ферезге, мие-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лоэксфузияға жарамдылығы туралы дәрiгердiң қорытындысы/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врача о годности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донора к кроводаче, плазма(цита)ферезу,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миелоэксфузии</w:t>
            </w:r>
          </w:p>
          <w:bookmarkEnd w:id="3883"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 /доза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Дәрiгердiң ЭЦҚ/ЭЦП врача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64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Донорды зертханалық зерттеудiң нәтижелерi/ результаты лабораторного обследования донора*</w:t>
      </w:r>
    </w:p>
    <w:bookmarkEnd w:id="38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079"/>
        <w:gridCol w:w="2739"/>
        <w:gridCol w:w="1549"/>
        <w:gridCol w:w="1488"/>
        <w:gridCol w:w="2369"/>
        <w:gridCol w:w="237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3.1 Жалпы клиникалық/результаты общего анализа крови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Күнi/дата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Гемоглобин/ гемоглобин г/л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Эритроциттер/ эритроциты 10 12/л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Гематокрит/гематокрит %)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Ретикулоциттер /ретикулоциты %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/тромбоциты 10 9/л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Лейкоциттер/ лейкоциты 10 9/л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65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bookmarkEnd w:id="38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360"/>
        <w:gridCol w:w="363"/>
        <w:gridCol w:w="363"/>
        <w:gridCol w:w="598"/>
        <w:gridCol w:w="1010"/>
        <w:gridCol w:w="798"/>
        <w:gridCol w:w="788"/>
        <w:gridCol w:w="12"/>
        <w:gridCol w:w="12"/>
        <w:gridCol w:w="1178"/>
        <w:gridCol w:w="402"/>
        <w:gridCol w:w="386"/>
        <w:gridCol w:w="782"/>
        <w:gridCol w:w="257"/>
        <w:gridCol w:w="418"/>
        <w:gridCol w:w="141"/>
        <w:gridCol w:w="841"/>
        <w:gridCol w:w="418"/>
        <w:gridCol w:w="835"/>
        <w:gridCol w:w="9"/>
        <w:gridCol w:w="6"/>
        <w:gridCol w:w="123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3.1 Жалпы клиникалық/результаты общего анализа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6" w:id="3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 формуласы, пайыз/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лейкоцитарная формула в процентах</w:t>
            </w:r>
          </w:p>
          <w:bookmarkEnd w:id="38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Таяқша-ядролы/ палочкоядерные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Сегмент-ядролы /сегментоядерные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Эозинофилдер /эозинофилы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Лимфоциттер/лимфоциты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Моноциттер/моноциты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ЭШЖ /СОЭ мм/ч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уақыты/ время свертывания крови (мин.)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3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енгізген тұлғаның ЭЦҚ/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лица, внесшего запись</w:t>
            </w:r>
          </w:p>
          <w:bookmarkEnd w:id="3887"/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3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–кестесі. Биохимиялық зерттеулердің нәтижелері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3.2 Результаты биохимические исследования</w:t>
            </w:r>
          </w:p>
          <w:bookmarkEnd w:id="3888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/дата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3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 ақуыз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белок г/л</w:t>
            </w:r>
          </w:p>
          <w:bookmarkEnd w:id="388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0" w:id="3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Альбуминдер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Альбумины г\л</w:t>
            </w:r>
          </w:p>
          <w:bookmarkEnd w:id="389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3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Глобулиндер/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глобулины г/л</w:t>
            </w:r>
          </w:p>
          <w:bookmarkEnd w:id="389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Глобулиндер/глобулины %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3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енгізген тұлғаның ЭЦҚ/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лица, внесшего запись</w:t>
            </w:r>
          </w:p>
          <w:bookmarkEnd w:id="3892"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3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– кестесі. Жалпы несеп талдауының нәтижелері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3.3. Результаты общего анализа мочи</w:t>
            </w:r>
          </w:p>
          <w:bookmarkEnd w:id="3893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/дата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Көлемі/количество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Түсі/ цвет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3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Тұнықтығы/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  <w:bookmarkEnd w:id="38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3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Салыст. тығыздыгы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/относит.плотность</w:t>
            </w:r>
          </w:p>
          <w:bookmarkEnd w:id="38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Реакциясы/ реакция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Ақуыз/белок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/глюкоза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76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bookmarkEnd w:id="38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886"/>
        <w:gridCol w:w="1355"/>
        <w:gridCol w:w="17"/>
        <w:gridCol w:w="1312"/>
        <w:gridCol w:w="10"/>
        <w:gridCol w:w="2310"/>
        <w:gridCol w:w="7"/>
        <w:gridCol w:w="1130"/>
        <w:gridCol w:w="483"/>
        <w:gridCol w:w="486"/>
        <w:gridCol w:w="651"/>
        <w:gridCol w:w="554"/>
        <w:gridCol w:w="576"/>
        <w:gridCol w:w="1372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3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– кестесі. Жалпы несеп талдауының нәтижелері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3.3. Результаты общего анализа мочи</w:t>
            </w:r>
          </w:p>
          <w:bookmarkEnd w:id="3897"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3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эпителий/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плоский эпителий</w:t>
            </w:r>
          </w:p>
          <w:bookmarkEnd w:id="38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3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Лейкоциттер/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лейкоциты</w:t>
            </w:r>
          </w:p>
          <w:bookmarkEnd w:id="38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3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эритроциты</w:t>
            </w:r>
          </w:p>
          <w:bookmarkEnd w:id="3900"/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3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Цилиндрлер/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</w:t>
            </w:r>
          </w:p>
          <w:bookmarkEnd w:id="39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Сілемей/слизь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Тұздар/соли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3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енгізген тұлғаның ЭЦҚ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лица,внесшего запись</w:t>
            </w:r>
          </w:p>
          <w:bookmarkEnd w:id="3902"/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3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3.4-кестесі. Қанды иммуногематологиялық-зертханалық зерттеулердiң нәтижелерi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3.4 Результаты иммуногематологических исследований крови</w:t>
            </w:r>
          </w:p>
          <w:bookmarkEnd w:id="3903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/дата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3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 бойынша қан тобы/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крови по АВО</w:t>
            </w:r>
          </w:p>
          <w:bookmarkEnd w:id="3904"/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3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 тиістілігі/резус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</w:t>
            </w:r>
          </w:p>
          <w:bookmarkEnd w:id="390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 жүйесі антигендерінің фенотипі/ фенотип антигенов системы Резус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 антигені/антиген Келл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3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Тұрақсыз антиэритроциттік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антиденелер/ нерегулярные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антиэритроцитарные антитела</w:t>
            </w:r>
          </w:p>
          <w:bookmarkEnd w:id="39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Бар-жоғы/наличие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3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специфичность</w:t>
            </w:r>
          </w:p>
          <w:bookmarkEnd w:id="39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3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емес агглютинация/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неспецифическая агглютинация</w:t>
            </w:r>
          </w:p>
          <w:bookmarkEnd w:id="3908"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3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енгізген тұлғаның ЭЦҚ/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лица, внесшего запись</w:t>
            </w:r>
          </w:p>
          <w:bookmarkEnd w:id="390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91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Донорлық қан үлгілерін донациядан кейінгі зертханалық зерттеудің нәтижелері/ результаты лабораторного обследования образцов донорской крови после донации*</w:t>
      </w:r>
    </w:p>
    <w:bookmarkEnd w:id="39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247"/>
        <w:gridCol w:w="2116"/>
        <w:gridCol w:w="2956"/>
        <w:gridCol w:w="1247"/>
        <w:gridCol w:w="1029"/>
        <w:gridCol w:w="592"/>
        <w:gridCol w:w="1029"/>
        <w:gridCol w:w="10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3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4.1-кестесі. Донациялаудан кейінгі қан үлгілеріндегі инфекциялар маркерлері скринингінің нәтижелері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4.1 Результаты скрининга маркеров инфекций в образцах крови после донации</w:t>
            </w:r>
          </w:p>
          <w:bookmarkEnd w:id="3911"/>
        </w:tc>
      </w:tr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/дата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нөмір/ лабораторный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3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Серологиялық зерттеудің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нәтижелері/результаты серологического исследования</w:t>
            </w:r>
          </w:p>
          <w:bookmarkEnd w:id="39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3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зерттеудің нәтижелері/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ПЦР исследования</w:t>
            </w:r>
          </w:p>
          <w:bookmarkEnd w:id="391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3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АИТИ1,2 антиденелері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к ВИЧ 1,2</w:t>
            </w:r>
          </w:p>
          <w:bookmarkEnd w:id="3914"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HBsAg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3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гепатиті вирусына антиденелер/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антитела к вирусу гепатита С</w:t>
            </w:r>
          </w:p>
          <w:bookmarkEnd w:id="3915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3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Мерезге серореакция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серореакция на сифилис</w:t>
            </w:r>
          </w:p>
          <w:bookmarkEnd w:id="3916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АИТВ/ВИЧ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гепатиті/Гепатит 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гепатиті/Гепатит С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98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bookmarkEnd w:id="39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2021"/>
        <w:gridCol w:w="1554"/>
        <w:gridCol w:w="1554"/>
        <w:gridCol w:w="2390"/>
        <w:gridCol w:w="23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3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4.1-кестесі. Донациялаудан кейінгі қан үлгілеріндегі инфекциялар маркерлері скринингінің нәтижелері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4.1 Результаты скрининга маркеров инфекций в образцах крови после донации</w:t>
            </w:r>
          </w:p>
          <w:bookmarkEnd w:id="3918"/>
        </w:tc>
      </w:tr>
      <w:tr>
        <w:trPr>
          <w:trHeight w:val="30" w:hRule="atLeast"/>
        </w:trPr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3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енгізген тұлғаның ЭЦҚ/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лица, внесшего запись</w:t>
            </w:r>
          </w:p>
          <w:bookmarkEnd w:id="39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3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Бруцеллезге зерттеу нәтижелері/результаты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бруцеллез</w:t>
            </w:r>
          </w:p>
          <w:bookmarkEnd w:id="392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/дата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3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нөмірі/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номер</w:t>
            </w:r>
          </w:p>
          <w:bookmarkEnd w:id="3921"/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3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Хеддельсон реакциясы/Реакция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Хеддельсона</w:t>
            </w:r>
          </w:p>
          <w:bookmarkEnd w:id="3922"/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Райт реакциясы/ реакция Райта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3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енгізген тұлғаның ЭЦҚ/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лица, внесшего запись</w:t>
            </w:r>
          </w:p>
          <w:bookmarkEnd w:id="3923"/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05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Қан, сарысуы, қан жасушалары, сүйек кемігін алу туралы белгiлер /(отметка о взятии крови, плазмы, клеток крови, костного мозга)*</w:t>
      </w:r>
    </w:p>
    <w:bookmarkEnd w:id="39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272"/>
        <w:gridCol w:w="865"/>
        <w:gridCol w:w="2486"/>
        <w:gridCol w:w="2083"/>
        <w:gridCol w:w="2693"/>
        <w:gridCol w:w="756"/>
        <w:gridCol w:w="1368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3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3925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3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алынған қан/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цельная (мл)</w:t>
            </w:r>
          </w:p>
          <w:bookmarkEnd w:id="3926"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3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плазма(мл)</w:t>
            </w:r>
          </w:p>
          <w:bookmarkEnd w:id="3927"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3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(1011)</w:t>
            </w:r>
          </w:p>
          <w:bookmarkEnd w:id="3928"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3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Лейкоциттер/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(109)</w:t>
            </w:r>
          </w:p>
          <w:bookmarkEnd w:id="3929"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3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мозг мл.(109)</w:t>
            </w:r>
          </w:p>
          <w:bookmarkEnd w:id="393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3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мақсатта/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какой цели</w:t>
            </w:r>
          </w:p>
          <w:bookmarkEnd w:id="3931"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3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Жазбаны енгізген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ЭЦҚ/ЭЦП лица, внесшего запись</w:t>
            </w:r>
          </w:p>
          <w:bookmarkEnd w:id="3932"/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16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Ескертпе/примечание</w:t>
      </w:r>
    </w:p>
    <w:bookmarkEnd w:id="3933"/>
    <w:bookmarkStart w:name="z4217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Плазма донорлары үшiн 2-баған толтырылмайды/ для доноров плазмы графа 2 не заполняется</w:t>
      </w:r>
    </w:p>
    <w:bookmarkEnd w:id="3934"/>
    <w:bookmarkStart w:name="z4218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Плазмаферез емшарасын жүргізгеннен кейiнгi донордың жағдайы/ состояние донора после проведения процедуры плазмафереза*</w:t>
      </w:r>
    </w:p>
    <w:bookmarkEnd w:id="39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3741"/>
        <w:gridCol w:w="2616"/>
        <w:gridCol w:w="1701"/>
        <w:gridCol w:w="2864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3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393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АҚҚ/ АД (мм рт.ст.)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(oС)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соғуы/ пульс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3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Дәрiгердiң қорытындысы мен ЭЦҚ/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 ЭЦП врача</w:t>
            </w:r>
          </w:p>
          <w:bookmarkEnd w:id="3937"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21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*2, 3, 4, 5, 6, 7 кестелері бар қосымша беттер қажет болған жағдайда қосымша беріледі/ страницы с таблицами разделов 2, 3, 4, 5, 6 вкладываются при необходимости дополнительно.</w:t>
      </w:r>
    </w:p>
    <w:bookmarkEnd w:id="39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міңдетін атқарушының 2010 жылғы "23" қарашадағы № 907 бұйрығымен бекітілген № 407/е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407/ у утверждена приказом исполняющего обязанности Министра здравоохранения Республики Казахстан от "23" ноября 2010 года № 907</w:t>
            </w:r>
          </w:p>
        </w:tc>
      </w:tr>
    </w:tbl>
    <w:bookmarkStart w:name="z4224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наличии медицинской информационной системы, форма ведется в электронном виде</w:t>
      </w:r>
    </w:p>
    <w:bookmarkEnd w:id="3939"/>
    <w:bookmarkStart w:name="z4225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40"/>
    <w:p>
      <w:pPr>
        <w:spacing w:after="0"/>
        <w:ind w:left="0"/>
        <w:jc w:val="both"/>
      </w:pPr>
      <w:r>
        <w:drawing>
          <wp:inline distT="0" distB="0" distL="0" distR="0">
            <wp:extent cx="14986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6" w:id="3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 және оның компоненттерінің алғашқы донациясын тіркеудің медициналық картасы/ Медицинская карта регистрации первичной донации крови и ее компонентов</w:t>
      </w:r>
    </w:p>
    <w:bookmarkEnd w:id="3941"/>
    <w:bookmarkStart w:name="z4227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Санаты (қажетінің астын сызыңыз)/категория (нужное подчеркнуть): </w:t>
      </w:r>
    </w:p>
    <w:bookmarkEnd w:id="3942"/>
    <w:bookmarkStart w:name="z4228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Бiрiншi рет/қайталама (первичный/повторный)</w:t>
      </w:r>
    </w:p>
    <w:bookmarkEnd w:id="3943"/>
    <w:bookmarkStart w:name="z4229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Донация уәждемесі (қажетінің астын сызыңыз) /мотивация донации (нужное подчеркнуть): </w:t>
      </w:r>
    </w:p>
    <w:bookmarkEnd w:id="3944"/>
    <w:bookmarkStart w:name="z4230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Ақысыз (ерікті, мақсатты, аутологиялық) (безвозмездная (добровольная, целевая, аутологичная)); </w:t>
      </w:r>
    </w:p>
    <w:bookmarkEnd w:id="3945"/>
    <w:bookmarkStart w:name="z4231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Ақылы (платная)</w:t>
      </w:r>
    </w:p>
    <w:bookmarkEnd w:id="3946"/>
    <w:bookmarkStart w:name="z4232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Күнi (Дата) _____________________ </w:t>
      </w:r>
    </w:p>
    <w:bookmarkEnd w:id="3947"/>
    <w:bookmarkStart w:name="z4233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 алу орыны (место забора крови) ______________________________________</w:t>
      </w:r>
    </w:p>
    <w:bookmarkEnd w:id="39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4"/>
        <w:gridCol w:w="4780"/>
      </w:tblGrid>
      <w:tr>
        <w:trPr>
          <w:trHeight w:val="30" w:hRule="atLeast"/>
        </w:trPr>
        <w:tc>
          <w:tcPr>
            <w:tcW w:w="7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3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 /фамилия,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ЖСН/ ИИН___________________________________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күнi/дата рождения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 /пол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басын куәландыратын құжаттың атауы мен нөмірі/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номер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күні/когда выдан___________ Берген орган/ кем выдан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 (место работы)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мекенжайы (аудан) /место жительства (район)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Сотовый телефон (Ұялы телефон)______________________________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телефон______________Рабочий телефон______________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телефон_____________________________________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Сырқатнама анамнезі/анамнез жизни____________________________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Операциялар, гемотрансфузиялар/ операции, гемотрансфузии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қызуы/температура тела ___________________ град.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 соғуы/пульс / ______ соққы 1 минутта (ударов в 1 минуту).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АҚҚ/АД ___________мм. сын. б. (мм рт. ст).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Салмағы/вес_______________Бойы/рост________________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 қабаты мен сілемейлі қабаты /кожные покровы и видимые слизистые оболочки__________________________________________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 тексерілді /донор осмотрен_____________________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Дені сау /здоров____________________________________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және оның компоненттерін тапсыруға рұқсат берілді/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донация крови и ее компонентов разрешается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Дозада /в дозе ____________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Дәрігердің қолы/ ЭЦП врача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және оның компоненттерінің донациясы туралы белгі / отметки о донации крови и ее компонентов: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Алынды /взято ____________мл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Плазма/цитаферез аппаратты шаралары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(донордың плазмаферез шарасы жүргізілген кейінгі жағдайы)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аппаратных процедурах плазма/цитафереза: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(состояние донора после проведения процедуры плазмафереза):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Күнi/дата_____________________________________________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АҚҚ/ АД( мм. рт.ст.)___________________________________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(0°С)_____________________________________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Тамыр соғуы/ пульс___________________________________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Дәрiгердiң қорытындысы мен қолы/заключение и ЭЦП врача_____________________________________________________</w:t>
            </w:r>
          </w:p>
          <w:bookmarkEnd w:id="3949"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3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тобы (Группа крови)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Резус-тиiстілігі (Резус-принадлежность)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 - антигені (Келл – антиген)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Гемоглобин (Гемоглобин) ________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 жасушаларының донорлары үшін қосымша/ Дополнительно для доноров клеток крови: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Тромбоциттер мөлшері/количество тромбоцитов_______________*109/л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Қанның ұю уақыты/время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крови_____________мин._____сек.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Жазбаны енгізген тұлғаның 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лица, внесшего запись</w:t>
            </w:r>
          </w:p>
          <w:bookmarkEnd w:id="395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3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 бойынша белгіленген қан тобы/установленная группа крови по АВО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Резус-тиiстілігі/ резус-принадлежность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Күнi/дата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Жазбаны енгізген тұлғаның 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лица, внесшего запись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ИХЛТ тестілеу/ ИХЛА тестирование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АИТВ 1,2 (ВИЧ 1,2):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гепатиті (гепатит В)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гепатиті (гепатит С)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Мерез (сифилис)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Күнi/дата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Жазбаны енгізген тұлғаның 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лица, внесшего запись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ПТР тестілеу/ ПЦР тестирование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АИТВ 1,2 (ВИЧ 1,2):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гепатиті (гепатит В)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гепатиті (гепатит С)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Күнi/дата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Жазбаны енгізген тұлғаның 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лица, внесшего запись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Күнi/дата _________________________-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Жазбаны енгізген тұлғаның 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лица, внесшего запись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Бруцеллезге тестілеудің нәтижесі/ результат тестирования на бруцеллез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Күнi/дата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Жазбаны енгізген тұлғаның қолы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лица, внесшего запись ______________</w:t>
            </w:r>
          </w:p>
          <w:bookmarkEnd w:id="395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3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БАДО деректері бойынша тексеру/проверка по данным ЕДИЦ: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Күнi/дата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Жазбаны енгізген тұлғаның қолы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ЭЦП лица, внесшего запись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шығарылу күні мен себебі/дата и причина снятия с учета.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(года) "__"______________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Дәрiгер/врач ____________ ЭЦП</w:t>
            </w:r>
          </w:p>
          <w:bookmarkEnd w:id="39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министрінің міңдетін атқарушының 2010 жылғы "23" қарашадағы № 907 бұйрығымен бекітілген № 433-6/е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433-6/ у утверждена приказом исполняющего обязанности Министра здравоохранения Республики Казахстан от "23" ноября 2010 года № 907</w:t>
            </w:r>
          </w:p>
        </w:tc>
      </w:tr>
    </w:tbl>
    <w:bookmarkStart w:name="z431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наличии медицинской информационной системы, форма ведется в электронном виде</w:t>
      </w:r>
    </w:p>
    <w:bookmarkEnd w:id="39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6"/>
        <w:gridCol w:w="93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3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қанын зертханалық тестілеудің нәтижелері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лабораторного тестирования крови донора</w:t>
            </w:r>
          </w:p>
          <w:bookmarkEnd w:id="395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Донация коды/ код донации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 болған жағдайда)/фамилия, имя, отчество (при его наличии)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күні, айы жылы/число, месяц, год рождения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сынаманың түрі/сапасы (тип/качество первичной пробы)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 алу күні/уақыты/дата/время забора пробы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жылғы (года) "____" "________" сағат (час) "_____"</w:t>
            </w:r>
          </w:p>
        </w:tc>
      </w:tr>
      <w:tr>
        <w:trPr>
          <w:trHeight w:val="30" w:hRule="atLeast"/>
        </w:trPr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Сынамалардың зертханаға келу күні/уақыты/ дата/время поступления проб в лабораторию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20____ жылғы (года) "____" "________" сағат (час) "_____"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809"/>
              <w:gridCol w:w="378"/>
              <w:gridCol w:w="656"/>
              <w:gridCol w:w="1523"/>
              <w:gridCol w:w="934"/>
            </w:tblGrid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Зерттеудің атауы / наименование исследования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21" w:id="395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Нәтижесі/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результат</w:t>
                  </w:r>
                </w:p>
                <w:bookmarkEnd w:id="3955"/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Қалыпты көрсеткіштер/нормальные показатели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Нәтижені алу күні /уақыты /дата/время получения результата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22" w:id="395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Дәрігер/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зертханашының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Т.А.Ә./ФИО врача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лаборанта</w:t>
                  </w:r>
                </w:p>
                <w:bookmarkEnd w:id="3956"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Иммуногематологиялық зерттеулер/ иммуногематологические исследования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АВО жүйесі бойынша қан тобы/группа крови по АВО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Резус тиістілігі /резус принадлежность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Kell антигені/Kell антиген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Тұрақты емес антиэритроциттік антиденелер/ нерегулярные антиэритроцитарные антитела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Антиэритроциттік антиденелердің титрі/ титр антиэритроцитарных антител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Клиникалық-биохимиялық зерттеулер/ клинико-биохимические исследования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Гемоглобин /Гемоглобин (г/л)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АЛТ (Ө/л)/АЛТ (Ед/л)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Жалпы ақуыз/ общий белок) (г/л)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Тромбоциттер мөлшері/количество тромбоцитов (*109/л)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Қанның ұю уақыты (мин)/время свертывания крови (мин)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Бруцеллезге зерттеу/ исследование на бруцеллез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Инфекция маркерлері/маркеры инфекций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гепатиті вирусының ИХЛТ беткейлік антигені/ИХЛА поверхностный антиген вируса гепатита В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 гепатиті вирусына ИХЛТ антиденелері/ИХЛА антитела к вирусу гепатита С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Мерез қоздырғышына М жөне G класындағы ИХЛТ антиденелері/ ИХЛА антитела класса М и G к возбудителю сифилиса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АИТВ1,2 антигендері, р-24 АИТВ 1 ИХЛТ антигені, АИТВ 1,2 антиденелері/ антитела к ВИЧ 1,2, ИХЛА антиген р-24 ВИЧ 1, антитела к ВИЧ 1,2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АИТВ 1,2 РНҚ сапалы ПТР/ПЦР качественная РНК ВИЧ 1,2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СГВ РНҚ сапалы ПТР/ПЦР качественная РНК ВГС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ВГВ ДНК сапалы ПТР/ПЦР качественная ДНК ВГВ</w:t>
                  </w:r>
                </w:p>
              </w:tc>
              <w:tc>
                <w:tcPr>
                  <w:tcW w:w="3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есепті шығару күні/уақыты/дата/время распечатки общего отчета 20__ жылғы (года) "___" "________" сағат (час) "____"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2010 года № 907</w:t>
            </w:r>
          </w:p>
        </w:tc>
      </w:tr>
    </w:tbl>
    <w:bookmarkStart w:name="z4327" w:id="3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ұйымдарының есеп медициналық құжаттамасының формалардың тізімі және оларды сақтау мерзімдері/ Перечень форм первичной учетной медицинской документации организаций здравоохранения и сроки их хранения</w:t>
      </w:r>
    </w:p>
    <w:bookmarkEnd w:id="3957"/>
    <w:bookmarkStart w:name="z4328" w:id="3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СТАЦИОНАРДА ҚОЛДАНЫЛАТЫН МЕДИЦИНАЛЫҚ ЕСЕП ҚҰЖАТТАМАСЫ/ МЕДИЦИНСКАЯ УЧЕТНАЯ ДОКУМЕНТАЦИЯ, ИСПОЛЬЗУЕМАЯ В СТАЦИОНАРЕ</w:t>
      </w:r>
    </w:p>
    <w:bookmarkEnd w:id="39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6393"/>
        <w:gridCol w:w="2594"/>
        <w:gridCol w:w="551"/>
        <w:gridCol w:w="723"/>
        <w:gridCol w:w="1183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3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3959"/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Форманың атауы/Наименование формы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Форманың нөмірі/Номер формы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түрі/Вид документа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мерзімі/Срок хранения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3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шалдыққан науқастың медициналық картасы/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больного туберкулезом</w:t>
            </w:r>
          </w:p>
          <w:bookmarkEnd w:id="3960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01/у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шалдыққан iv категориялық науқастың медициналық картасы/ Медицинская карта больного туберкулезом категории IV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01/у – категория IV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3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шалдыққан науқастарды тіркеу журналы (облыс, қала, аудан)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больных туберкулезом область, город, район</w:t>
            </w:r>
          </w:p>
          <w:bookmarkEnd w:id="3961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03/у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iv санаттағы науқастарды тіркеу журналы/ Журнал регистрации больных туберкулезом категории IV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11/у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3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препараттарды есепке алу журналы (дәріханалық қоймалармен туберкулезге қарсы ұйымдарының бөлімшелеріне)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противотуберкулезных препаратов (для аптечных складов и отделений противотуберкулезных организаций)</w:t>
            </w:r>
          </w:p>
          <w:bookmarkEnd w:id="3962"/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12/у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науқастың медициналық картасы/ Медицинская карта стационарного больного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Жүктiлiктi үзудiң медициналық картасы/ Медицинская карта прерывания беременности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003-1/у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Қанның, оның компоненттері мен препараттарының және диагностикалық стандарттардың қабылдануы мен таратылуын тіркеу журналы/ Журнал регистрации поступления и выдачи крови, ее компонентов, препаратов, диагностических стандартов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005-2/у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ұйымдарда қанның компоненттері мен препараттарын есептен шығаруды және жоюды тіркеу журналы/ Журнал регистрации списания и утилизации компонентов и препаратов крови в медицинских организациях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005-4/у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Ретроплацентарлық қанды жинауды есепке алу журналы/Журнал учета сбора ретроплацентарной крови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 мен стационардың төсек қорының қозғалыстарын есепке алу парағы/ Листок учета движения больных и коечного фонда стационара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Стационардағы операциялық әрекеттердi жазу журналы/ Журнал записи оперативных вмешательств в стационаре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Инфузиялық-трансфузиялық заттарды құюды тіркеу журналы/ Журнал регистрации переливания инфузионно-трансфузионных сред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және оның компоненттері реципиенттерін есепке алу журналы/ Журнал учета реципиентов крови и ее компонентов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009-1/у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Стационарда босануды жазу журналы/Журнал записи родов в стационаре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Мәйіттердің келіп түсуі мен берілуін тіркеу журналы/ Журнал регистрации поступлений и выдачи трупов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өлiмдi констатациялау актiсі/ Акт констатации биологической смерти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Транспланттау үшін донор-мәйіттен ағзалар мен тіндерді алу актісі/Акт об изъятии органов тканей у донора - трупа для трансплантации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өлімі негізінде өлімді констатациялау актісі/ Акт констатации смерти на основании смерти мозга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емдеу үшін наркологиялық ұйымдағы (бөлімшедегі) оқиғаларды тіркеу журналы/ Журнал учета происшествий в наркологической организации для принудительного лечения (отделении) и учета лиц, содержащихся в изоляторе наркологической организации для принудительного лечения (отделении)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сүйек кемігін есепке алу журналы/ Журнал учета консервированного костного мозга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Қатерліісікпенауырғанстационарлықнауқастыңмедициналықкартасынан көшірме /Выписка из медицинской карты стационарного больного злокачественным новообразованием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027-1/у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 асқынған түрдегi қатерлі ісік (IV клиникалық топ) анықталған жағдайға толтырылатын хаттама /Протокол на случай выявления у больного запущенной формы злокачественного новообразования клиническая группа IV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027-2/у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донорлық тіндердің және (немесе) ағзалардың (ағзалардың бөліктері) паспорты/ Паспорт консервированной донорской ткани и (или) органа (части органа)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Стационардан шыққан адамның статистикалық картасы Статистическая карта выбывшего из стационара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стационардан шыққан адамның статистикалық картасы/ Статистическая карта выбывшего из наркологического стационара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066-1/у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стационардан шыққан адамның статистикалық картасы/ Статистическая карта выбывшего из онкологического стационара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066-2/у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Психиатриялық стационардан шыққан адамның статистикалық картасы/ Статистическая карта выбывшего из психиатрического стационара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066-3/у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Стационардан шыққан адамныңстатистикалық картасы (жүкті, босанған әйелге және жаңа туған (өлі туған) нәрестеге)/ Статистическая карта выбывшего из стационара (беременной, родильницы и новорожденного (мертворожденного))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066-5/у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тарихы/ История родов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Нәрестенің даму тарихы/История развития новорожденного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Нәрестелер бөлiмшесiнiң (палатасының) журналы Журнал отделения палаты новорожденных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102/у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</w:tbl>
    <w:bookmarkStart w:name="z4333" w:id="3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СТАЦИОНАРЛАР МЕН АМБУЛАТОРИЯЛЫҚ-ЕМХАНАЛЫҚ ҰЙЫМДАРЫНДА ҚОЛДАНЫЛАТЫН МЕДИЦИНАЛЫҚ ЕСЕП ҚҰЖАТТАМАСЫ/ МЕДИЦИНСКАЯУЧЕТНАЯ ДОКУМЕНТАЦИЯ, ИСПОЛЬЗУЕМАЯ В СТАЦИОНАРАХ И АМБУЛАТОРНО-ПОЛИКЛИНИЧЕСКИХ ОРГАНИЗАЦИЯХ</w:t>
      </w:r>
    </w:p>
    <w:bookmarkEnd w:id="39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580"/>
        <w:gridCol w:w="2072"/>
        <w:gridCol w:w="430"/>
        <w:gridCol w:w="628"/>
        <w:gridCol w:w="92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3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964"/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Форманың атауы/Наименование формы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Форманың нөмірі/Номер формы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түрі/Вид документа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мерзімі/Срок хранения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белсенді затты қолдану және мас болу күйін медициналық куәландыруды тіркеу журналы / Журнал регистрации медицинского освидетельствования для установления психоактивного вещества и состояния опьянения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022-2/у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сарапшының есеп картасы / Учетная карта независимого эксперта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Амбулаториялық, стационарлық науқастың медициналық картасынан көшірме / Выписка из медицинской карты амбулаторного, стационарного больного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Емшараларды есепке алу журналы / Журнал учета процедур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Ерітілген цитостатиктер есебінің журналы / Журнал учета разведенных цитостатиков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029-1/у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Дәрігерлік-консультациялық комиссияның қорытындыларын жазу журналы / Журнал для записи заключений врачебно-консультационной комиссии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- консультациялық комиссияның қорытындысы / Заключение врачебно - консультационной комиссии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035-1/у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/ Справка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035-2/у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ЕурАзЭҚ кіретін елдердегі еңбекші-мигранттың денсаулық жағдайы жөніндегі медициналық қорытынды (Медицинское заключение о состоянии здоровья трудящегося-мигранта государства-члена ЕврАзЭС)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035-3/у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жарамсыздық парақтарын тіркеу кітабы / Книга регистрации листков нетрудоспособности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(Книга)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СӨСҚ жөніндегі іс-шараларды есепке алу журналы / Журнал учета мероприятий по ФЗОЖ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Рентген-диагностикалық бөлiмшесiнің, УДЗ және компьютерлiк томография бөлмесiнiң жұмысын есепке алу күнделiгi / Дневник учета работы рентгенодиагностического отделения, кабинета УЗИ и компьютерной томографии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039-5/у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бөлімшенің (бөлмесінің) жұмысын есепке алужурналы / Журнал учета работы эндоскопического отделения кабинета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039-7/у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диагностика бөлімшесінің (бөлмесінің) жұмысын есепке алу журналы / Журнал работы отделения кабинета функциональной диагностики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039-8/у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Рентгенологиялық, ультрадыбыстық (УДЗ), компьютерлік-томографиялық (КТ) және магниттік-резонанстық томографиялық (МРТ) зерттеулерді жазу журналы / Журнал записи рентгенологических, ультразвуковых и компьютерно-томографических исследований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жыл/лет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терапиясының журналы / Журнал лучевой терапии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051-1/у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ауруларды тіркеу журналы / журнал учета инфекционных заболеваний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тіркеу жене медициналық оңалту журналы / журнал регистрации и реабилитации инвалидов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088-1/у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Пациент/мүгедекті оңалтудың жеке бағдарламасының медициналық бөлігі / Медицинская часть индивидуальной программы реабилитации пациента/инвалида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088-2/у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Обыр немесе басқа қатерлi iсiк диагнозы өмiрiнде бiрiншi рет қойылған науқас туралы Мәлiмдеме / Извещение о больном с впервые в жизни установленным диагнозом рака или другого злокачественного новообразования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ГБО сеанстарын тіркеу журналы / Журнал регистрации сеансов ГБО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093-1/у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болу немесе мас болуымен байланысты әрекеттер, ішімдікті көп мөлшерде қолдану салдарынан немесе есірткелік жіті уыттанған уақытша еңбекке жарамсыздығы туралы Анықтама / Справка о временной нетрудоспособности при заболеваниях вследствие опьянения или действий, связанных с опьянением, злоупотреблением алкоголя или наркотической интоксикацией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студенттің, колледж, кәсіби-техникалық училище оқушысының уақытша еңбекке жарамсыздығы туралы, мектепке, мектепке дейінгі балалар ұйымына барушы балалардың ауырғаны, карантинде болуы және басқа да келмеу себептері туралы / Справка о временной нетрудоспособности студента, учащегося колледжа, профессионально-технического училища, о болезни, карантине и прочих причинах отсутствия ребенка, посещающего школу, детскуюдошкольную организацию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Анықтаманың бақылау талоны. Еңбекке уақытша жарамсыздық туралы № _ анықтама / Контрольный талон к справке.Справка о временной нетрудоспособности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095-2/у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Телемедицина орталығының телекоммуникация каналын пайдалану туралы тіркеу журналы / Журнал учета использования канала телекоммуникаций телемедицинским центром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099-3/у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Сот-психиатриялық сараптаманыңқорытындысы/ Заключение судебно-психиатрической экспертизы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 адамды психиатриялық куәландыру Қорытындысы / Заключение психиатрического освидетельствования осужденного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дмн*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ИКСИЭКҰ шарасын өткізу хаттамасы / Протокол проведения процедуры ЭКО ИКСИ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туу туралы куәлік/ Медицинское свидетельство о рождении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103-12/у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емдеудегі тұлғаларды психиатриялық куәландырудың Қорытындысы / Заключение психиатрического освидетельствования лица, находящегося на принудительном лечении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дмн*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амбулаториялық сот-психиатриялық сараптаманы тіркеу журналы / Журнал регистрации стационарной и амбулаторной судебно-психиатрической экспертизы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3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Сот-психиатриялық сараптама комиссиясының істері (қылмыстық және азаматтық) мен қорытындыларын қабылдауды, беруді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/ Журнал регистрации приема, выдачи дел уголовных и гражданских и заключений судебно-психиатрических экспертных комиссий</w:t>
            </w:r>
          </w:p>
          <w:bookmarkEnd w:id="3965"/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қызметтерді көрсету ақауларынесепке алу картасы (МҚАЕ) / Карта учета дефектов оказания медицинских услуг (ДОМУ)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дмн*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 туралы медициналық куәлік / Медицинское свидетельство о смерти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106-12/у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жыл/лет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өлім туралы медициналық куәлік / Медицинское свидетельство о перинатальной смерти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106-2-12/у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жыл/лет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және босанатын әйелдің алмасу картасы / Обменная карта беременной и родильницы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ЭКҰ тағайындау парағы (Лист назначения ЭКО)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/год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манипуляцияларды жүргізу кезіндегі апаттық жағдайларды тіркеу журналы / Журнал регистрации аварийных ситуаций при проведении медицинских манипуляций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АИТВ-инфекциясына қан алуды есепке алу журналы / Журнал учета забора крови на ВИЧ - инфекцию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туған, өлі туған және 5 жасқа дейінгі қайтыс болған балаларды есепке алу картасы / Карта учета, родившегося живым, мертворожденного и умершего ребенка в возрасте до 5 лет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өлім-жітімін есепке алу картасы / Карта учета материнской смертности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2009-1/у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</w:tbl>
    <w:bookmarkStart w:name="z4337" w:id="3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АМБУЛАТОРИЯЛЫҚ-ЕМХАНАЛЫҚ ҰЙЫМДАРЫНДА ҚОЛДАНЫЛАТЫН МЕДИЦИНАЛЫҚ ЕСЕП ҚҰЖАТТАМАСЫ/ МЕДИЦИНСКАЯ УЧЕТНАЯ ДОКУМЕНТАЦИЯ, ИСПОЛЬЗУЕМАЯ В АМБУЛАТОРНО- ПОЛИКЛИНИЧЕСКИХ ОРГАНИЗАЦИЯХ</w:t>
      </w:r>
    </w:p>
    <w:bookmarkEnd w:id="39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6682"/>
        <w:gridCol w:w="1840"/>
        <w:gridCol w:w="550"/>
        <w:gridCol w:w="805"/>
        <w:gridCol w:w="1569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3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967"/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Форманың атауы/Наименование формы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Форманың нөмірі/Номер формы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түрі/Вид документа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мерзімі/Срок хранения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пациенттің медициналық картасы / Медицинская карта амбулаторного пациента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қабылдауына арналған талон / Талон на прием к врачу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025-4/у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пациенттің картасы (Карта амбулаторного пациента)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025-5/у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профилактикалық медициналық тексерудің (Скринингтің) статистикалық картасы/ Карта профилактического осмотра (скрининга ребенка)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025-7/у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медициналық тексеріп-қарау (скрининг) амбулаториялық пациенттің үшін картасы / Карта профилактического медицинского осмотра (скрининга) амбулаторного пациента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025-8/у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медициналық картасы (Мектеп, мектеп-интернат, бала бақша, бүлдiршiндер бақшасы үшiн) / Медицинская карта ребенка (для школы, школы-интерната, детского сада, яслей-сада)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медициналық картасы (балалар үйі үшін) (қыз бала) / Медицинская карта ребенка (для детского дома) (девочка)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026-1/у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медициналық картасы (балалар үйі үшін) (ұл бала) / Медицинская карта ребенка (для детского дома) (мальчик)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026-2/у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Дәптер/Тетрадь,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қадағалаудың бақылау картасы / Контрольная карта диспансерного наблюдения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3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және "С" вирусты гепатиттерге тексерілгендер және ауыратын науқастарды жеке есепке алу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(Карта индивидуального учета обследованных и больных вирусными гепатитами "В" и "С")</w:t>
            </w:r>
          </w:p>
          <w:bookmarkEnd w:id="3968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030-1/е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 (лет)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(есірткіден) бұзылысы бар адамды бақылау картасы / Карта наблюдения за лицом с психическим (наркологическим) расстройством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030-2/у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Диспансерлiк бақылаудың тексеру картасы (онко) / Контрольная карта диспансерного наблюдения (онко)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030-6/у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Дәрігерлерді үйге шақыртуды жазу кітабы / Книга записи вызовов врачей на дом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(Книга)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босануды жазу журналы / Журнал записи родовспоможения на дому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емхананың, бөлімшенің, бөлменің стоматолог- (тіс) дәрігерінің жұмысын күнделікті есепке алу парағы / Листок ежедневного учета работы врача стоматолога (зубного врача) стоматологической поликлиники, отделения, кабинета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 (ортодонт) стоматолог- дәрігерінің күнделікті жұмысын есепке алу парағы (Листок ежедневного учета работы врача-стоматолога-ортопеда (ортодонта))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037-1/е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(год)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науқастың медициналық картасы / Медицинская карта стоматологического больного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Құтырмаға қарсы көмек алуға келгендер картасы / Карта обратившегося за антирабической помощью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 профилактикалық тексеріп-қарауды есепке алу журналы / Журнал учета профилактических осмотров полости рта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флюорографиялық тексеріп-қарау картасы / Карта профилактических флюорографических обследований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1жыл/год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шақыру жасына дейінгі жастардың емдеу картасы Лечебная карта допризывника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шақырғанға дейінгілердің жеке тізімі (жүйелі түрде емдеуге) / Именной список допризывников для систематического лечения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Пациентті/клиентті және көрсетілген әлеуметтік қызметті тіркеу журналы (Журнал регистрации пациента/клиента и оказанных социальных услуг)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қызметкермен/ психологпен толтырылатын пациенттің картасы / Карта пациента, заполняемая социальным работником/психологом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055-1/у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ұйымдарға тіркеу талоны / Талон прикрепления к медицинской организации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шынықтырушы мен спортшының дәрiгерлiк - бақылау картасы / Врачебно-контрольная карта физкультурника и спортсмена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екпелердің картасы / Карта профилактических прививок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екпелердi есепке алу журналы / Журнал учета профилактических прививок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нәрестелерге (перзентхана) профилактикалық екпелердi есепке алу журналы / Журнал учета профилактических прививок новорожденным роддома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064-1/у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 қозғаласының журналы/ Журнал движения вакцин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064-2/у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басқа іс шаралары, спорттық іс шаралары және дене шынықтырусабақтарында көрсетілген медициналық көмекті тіркеу журналы / Журнал регистрации медицинской помощи, оказываемой на занятиях физической культурой и спортивных мероприятиях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операцияларды жазу журналы / Журнал записи амбулаторных операций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алуға анықтама / Справка для получения путевки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қорытынды / Медицинское заключение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Санаторийлік - курорттық карта / Санаторно-курортная карта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санаторийіне жолдама / Путевка в детский санаторий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лагерiне баратынмектеп оқушысына медициналық анықтамасы / Медицинская справка на школьника, отъезжающего в оздоровительный лагерь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науқастың амбулаториялық картасы / Амбулаторная карта больного туберкулезом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анықтама (Шет елге шығушыға) / Медицинская справка для выезжающего за границу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 басқаруға рұқсат алу туралы медициналық анықтама / Медицинская справка о допуске к управлению транспортным средством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құралын басқаруғаанықтама беру және одан бас тартуларды тіркеужурналы / Журнал регистрации предоставления и отказов в выдаче медицинской справки на право управления транспортным средством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083-1/у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әйелді басқа жұмысқа ауыстыру туралы дәрігердің қорытындысы / Врачебное заключение о переводе беременной на другую работу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кәсіби-консультациялық қорытынды медициналық анықтама (Медицинская справка (врачебное профессионально-консультативное заключение)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тексеру қорытындысы (Азаматтық және қызметтік қаруды сатып алуға, сақтауға, сақтауға және алып жүруге рұқсат алуға) / Заключение медицинского осмотра для получения разрешения на приобретение, хранение, хранение и ношение гражданского и служебного оружия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және жаңа босанған әйелдің жеке картасы / Индивидуальная карта беременной и родильницы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даму /История развития ребенка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Дәптер/Тетрадь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____ жыл үшін наркологиялық диспансерден анықтама беруді тіркеу журналы / Журнал регистрации предоставления справки с наркологического диспансера за 20__ год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жыл үшін психоневрологиялық диспансерден анықтама беруді тіркеу журналы / Журнал регистрации предоставления справки с психоневрологического диспансера за 20__ год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____ жыл үшін туберкулезге қарсы диспансерден анықтама беруді тіркеу журналы / Журнал регистрации предоставления справки с противотуберкулезного диспансера за 20__ год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немесе жеңілдікті рецепт / Рецепт бесплатный, платный или льготный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1" w:id="3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баланы күту үшін жұмыстан уақытша босату туралы анықтама/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временном освобождении от работы по уходу за больным ребенком</w:t>
            </w:r>
          </w:p>
          <w:bookmarkEnd w:id="3969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науқастарды тіркеу журналы /Журнал регистрации амбулаторных больных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Тексеріп-қарау кабинетінің (ер, әйел) күн сайын қабылдау журналы / Журнал ежедневного приема смотрового (мужского, женского) кабинета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278-1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Скринингтен өтуі тиіс пациенттерді есепке алу журналдары / Журнал учета пациентов, подлежащих маммографическому скринингу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278-2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күдік тудырған науқастарды тіркеу журналы / Журнал регистрации больных с подозрением на туберкулез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15/у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контингентті бақылау картасы / Карта наблюдения за диспансерным контингентом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16/у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</w:tbl>
    <w:bookmarkStart w:name="z4342" w:id="3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БАСҚА ТҮРЛЕРДІҢ МЕДИЦИНАЛЫҚ ҰЙЫМДАРЫНЫҢ МЕДИЦИНАЛЫҚ ЕСЕП ҚҰЖАТТАМАСЫ/ МЕДИЦИНСКАЯ УЧЕТНАЯ ДОКУМЕНТАЦИЯ ДРУГИХ ТИПОВ МЕДИЦИНСКИХ ОРГАНИЗАЦИЙ</w:t>
      </w:r>
    </w:p>
    <w:bookmarkEnd w:id="39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164"/>
        <w:gridCol w:w="1602"/>
        <w:gridCol w:w="411"/>
        <w:gridCol w:w="540"/>
        <w:gridCol w:w="945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3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971"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Форманың атауы/Наименование формы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Форманың нөмірі/Номер формы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түрі/Вид документа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мерзімі/Срок хранения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3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АИТВ-инфекциясын жұқтырғандардың (ИБ (+)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журналы/Журнал регистрации ИБ + ВИЧ-инфицированных</w:t>
            </w:r>
          </w:p>
          <w:bookmarkEnd w:id="3972"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060-2/у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дмн*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медициналық жәрдем бригадасын шақырту картасы / Карта вызова бригады скорой и неотложной медицинской помощи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Учаскелік дәрігерге жіберілетін дабыл парағы / Сигнальный лист участковому врачу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110-1/у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авиация бригадасын шақыру картасы / Карта вызова бригады санитарной авиации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110-2/у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жәрдем станциясының (сырқатнамасына тігіледі) ілеспе парағы. Жедел медициналық жәрдем станциясының ілеспе парағының талоны (науқас ауруханадан шыққаннан немесе қайтыс болғаннан кейін жедел жәрдем станциясына жіберіледі)/ Сопроводительный лист станции скорой медицинской помощи (подшивается к истории болезни). Талон к сопроводительному листу станции скорой медицинской помощи (после выписки или смерти больного пересылается на станцию скорой помощи) №_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Шақыртулардың қабылдануын, САОМБ (Санитарлы авиация орталыының мобильді бригадасы) орындауын тіркеу журналы/ Журнал регистрации приема вызовов, их выполнение МБСА (Мобильная бригада санитарной авиации)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ұшуға тапсырма / Задание на санитарный полет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___Оралымды мәлімдеме / Оперативная заявка № _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118-1/у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(Консультант-дәрігерге) Тапсырманы орындау туралы анықтама / Задание врачу-консультанту. Справка о выполнении задания.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үйіне балаларды қабылдауды есепке алу журналы / Журнал учета приема детей в дом ребенка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Вирусқа қарсы АИТВ ДНК анықтау үшін ПЦР түскен материалды тipкey журналы (Журнал регистрации материала, поступившего на ПЦР для определения провирусной ДНК ВИЧ)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вирустық жүктемесіне түскен материалды тіркеу журналы / Журнал регистрации материала, поступившего на вирусную нагрузку ВИЧ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264-2/у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АИТВ-тың антиретровирустық препараттарға тұрақтылығын анықтау нәтижелерін тіркеу ЖУРНАЛЫ / Журнал регистрации результатов на пределение резистентности ВИЧ к антиретровируснымпрепаратам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264-10/у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ИФТ әдісімен зерттеуге түскен материалды тіркеу журналы/Журнал регистрации материала, поступившего на исследование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антиденелеріне ИФТ-дағы оң нәтижелі қан сарысуларының мониторингін тіркеу журналы (Журнал мониторинга положительных сывороток в ИФА на антитела к ВИЧ)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____ИФТ-ға алғашқы оң нәтижелі қан сарысуларын тіркеу журналы Журнал мониторинга положительных сывороток в ИФА на _____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267-3/е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(года)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ЖИТС-пен ауырған немесе АИТВ-инфекциясын жұқтырған адамдардың оң нәтижелі сарысуының қозғалысын тіркеу журналы / Журнал движения положительных сывороток от ВИЧ-инфицированных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Жұқтырылған материалдарды залалсыздандыру журналы / Журнал обеззараживания инфицированных материалов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АИТВ-ға антиденелерді тексеру қорытындысы (ЖИТС РО диагностикалық зертханасы) № _/ Результат исследования на антитела к ВИЧ (диагностическая лаборатория РЦ СПИД) №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АИТВ-инфекциясын жұқтырып қайтыс болған адамдарды есепке алу журналы Журнал учета летальности при ВИЧ-инфекции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270-2/у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АИТВ-инфекциясын жұқтырған жүкті әйелдер мен жүктіліктің аяқталуын есепке алу журналы / Журнал учета ВИЧ-инфицированных беременных и исходов беременностей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АИТВ-ға тестке дейін және тесттен кейін кеңес беруді есепке алу журналы / Журнал учета проведения до и после тестового консультирования на ВИЧ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АИТВ-инфекциясын жұқтырған пациенттерге антиретровирустық емдеу жүргізуді есепке алу журналы / Журнал учета проведения антиретровирусного лечения ВИЧ - инфицированным пациентам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жұқтырған анадан туған баланы есепке алужурналы/ / Журнал учета ребенка, рожденного от ВИЧ-инфицированной матери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270-6/у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қызметкерлерін тексеруді тіркеу журналы / Журнал регистрации обследования сотрудников лаборатории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антиденелерге тексерілгені туралы сертификаттарды беру журналы / Журнал выдачи сертификатов об обследовании на антитела к ВИЧ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3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РО диагностикалық зертханасына қайта тексеруге түскен қан сарысуының нәтижелерін тіркеу және есепке алу журналы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и учета результатов сыворотоккрови, поступивших на переконтроль в диагностическую лабораторию РЦ СПИД</w:t>
            </w:r>
          </w:p>
          <w:bookmarkEnd w:id="3973"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272-1/у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АИТВ-инфекциясын тасымалдаушысы болып табылатын адаммен құпия әңгімелесу парағы / Лист конфиденциального собеседования с лицом больным СПИДом или носителем ВИЧ-инфекции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Бракераждық журнал / Бракеражный журнал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CD-4, CD-8 анықтау үшін алынған үлгілердің қорытындысын тіркеу журналы / Журнал учета результатов образцов, поступающих для определения CD-4, CD-8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281-1/у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</w:tbl>
    <w:bookmarkStart w:name="z4346" w:id="3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МЕДИЦИНАЛЫҚ ҰЙЫМДАРЫНЫҢ ҚҰРАМЫНДАҒЫ ЗЕРТХАНАЛАРДЫҢ МЕДИЦИНАЛЫҚ ЕСЕП ҚҰЖАТТАМАСЫ/ МЕДИЦИНСКАЯ УЧЕТНАЯ ДОКУМЕНТАЦИЯ ЛАБОРАТОРИЙ В СОСТАВЕ МЕДИЦИНСКИХ ОРГАНИЗАЦИЙ</w:t>
      </w:r>
    </w:p>
    <w:bookmarkEnd w:id="39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8735"/>
        <w:gridCol w:w="1380"/>
        <w:gridCol w:w="354"/>
        <w:gridCol w:w="465"/>
        <w:gridCol w:w="816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7" w:id="3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3975"/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Форманың атауы/Наименование формы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Форманың нөмірі/Номер формы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түрі/Вид документа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мерзімі/Срок хранения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(№_______ сериялы бақылаудағы сарысудың қайтаөндірілуінің параметрлерін зерттеу нәтижелерін) бақылау картасы / Контрольная карта (контроль воспроизводимости результатов исследования параметров контрольной сыворотки серии №)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/ Направление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Ұлтабарды сүңгілеу қартасы / Карта дуоденального зондирования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 сұйықтығының талдауы (Анализ дуоденального содержимого)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222-1/е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сұйықтығының талдауы / Анализ спинномозговой жидкости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 пунктатының талдауы / Анализ пунктата костного мозга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3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зерттеу мен ажыратып алынған культуралардың химиятерапиялық препараттарға сезімталдығын анықтау нәтижелері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(Результат микробиологического исследования и определения чувствительности выделенных культур к химиотерапевтическим препаратам)</w:t>
            </w:r>
          </w:p>
          <w:bookmarkEnd w:id="3976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240/е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жыл/лет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мен қоректiк орталардыбақылау журналы / Журнал контроля посуды и питательных сред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Тағамнан улануларды микробиологиялық зерттеулердiң жұмыс журналы / Рабочий журнал микробиологических исследований пищевых отравлений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240-5/у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Микрофлора мен антибиотиктерге сезiмталдығына микробиологиялық зерттеулер журналы / Журнал микробиологических исследований на микрофлору и чувствительность к антибиотикам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240-6/у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гемокультураға микробиологиялық зерттеулер журналы / Журнал микробиологических исследований крови на гемокультуру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240-7/у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стерильдiгiне микробиологиялық зерттеулер журналы / Журнал микробиологических исследований крови на стерильность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240-8/у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Емдiк балшықтарды микробиологиялық зерттеулердiң жұмыс журналы / Рабочий журнал микробиологических исследований лечебных грязей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240-9/у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безгекке зерттеулердi есепке алу журналы / Журнал учета исследований крови на малярию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240-10/у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эхинококка зерттеулердi есепке алу журналы / Журнал учета исследований крови на эхинококк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240-11/у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Күнделiктi тұтыну заттары мен қолдар жуындыларын зерттеудi есепке алу журналы / Журнал учета исследований смывов с предметов обихода и рук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240-12/у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описторх пен жалпақ лентец құрттарын жұқтыруына зерттеулердi есепке алу журналы / Журнал учета исследований рыбы на зараженность личинками описторха и широкого лентеца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240-13/у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күл дақылын қайта себу журналы / Журнал пересева токсигенной культуры дифтерии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240-14/у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Стафилококкты фаготиптеу журналы / Журнал фаготипирования стафилококка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240-15/у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 бойынша қолайсыз жерлерден келген адамдарды диспансерлiк есепке алу журналы / Журнал диспансерного учета прибывших лиц из неблагополучных мест по малярии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240-17/у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сынама қозғалысының журналы / Журнал движения первичной пробы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250-1/у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Сәйкессіздіктерді және қабылданған түзету шараларын есепке алу журналы / Журнал учета несоответствий и принятых корректирующих мер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Қауіпті-сыни шамаларды анықтау және беру журналы / Журнал выявления и передачи тревожно - критических величин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және паразитологиялық зерттеулерді тіркеу журналы/ Журнал регистрации микробиологических и паразитологических исследований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зеттеулердің жұмыс журналы / Рабочий журнал микробиологических исследований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9" w:id="3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Шайындылардың стерильдігіне микробиологиялық зерттеулердiң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журналы / Рабочий журнал микробиологических исследований смывов на стерильность</w:t>
            </w:r>
          </w:p>
          <w:bookmarkEnd w:id="3977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253-1/у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сынамаларына микробиологиялық зерттеуді жүргізуді тіркеу журналы / Журнал регистрации микробиологических исследований проб воздуха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253-2/у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3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Микроорганизмдердіңхимиятерапиялық препараттарға сезімталдығынанықтауға арналған зерттеулер мен олардың нәтижесін тіркеу журналы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исследований и результатов определения чувствительности микроорганизмов к химиотерапевтическим препаратам</w:t>
            </w:r>
          </w:p>
          <w:bookmarkEnd w:id="3978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Жабдықтың зертханалық паспорты журналы / Журнал лабораторный паспорт оборудования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орталарды даярлау және тексеру журналы / Журнал приготовления и контроля питательных сред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Ауа, бу (автоклав) стерилизаторларының жұмысын тексеру журналы / Журнал контроля работы стерилизатора воздушного, парового автоклава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Стерильдікке зерттеудің жұмыс журналы / Рабочий журнал исследований на стерильность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Серологиялық зерттеулерді тіркеу журналы / Журнал регистрации серологических исследований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Серологиялық зерттеулерді тіркеу (мерезді диагностикалау)журналы / Журнал регистрации серологических исследований диагностика сифилиса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Зертханашыдәрігердің күнделікті жұмысын есепке алу парағы / Листок ежедневного учета работы врача-лаборанта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Зертханада жасалған талдаулар санын есептеу жұмыс журналы / Журнал учета количества выполненных анализов в лаборатории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бақылау актісі / Акт входного контроля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зерттеу үшін қабылдау-өткізу актісі / Акт приҰма - передачи образцов для исследования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3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Туберкулездің зертханалық тіркеу журналы (МСАК зертханалары үшін)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регистрационный журнал для лабораторий ПМСП</w:t>
            </w:r>
          </w:p>
          <w:bookmarkEnd w:id="3979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04/у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3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Культуралық зерттеулерді есепке алу зертханалық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(Лабораторный журнал учета культуральных исследований)</w:t>
            </w:r>
          </w:p>
          <w:bookmarkEnd w:id="3980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17/у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3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ТМБ дәріге сезімталдығын тестілеу нәтижелерінің зертханалық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(Лабораторный журнал результата теста на лекарственную чувствительность МБТ)</w:t>
            </w:r>
          </w:p>
          <w:bookmarkEnd w:id="3981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18/е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(года)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3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BACTEC ТМБ дәріге сезімталдық тестісі және культуралық зерттеулерді есепке алу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(Журнал учета культуральных исследований и теста на лекарственную чувствительность МБТ проведенного на BACTEC)</w:t>
            </w:r>
          </w:p>
          <w:bookmarkEnd w:id="3982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24/е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(года)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HAIN тест және XpertMTB/RIF нәтижелерін есепке алу журналы (Журнал учета результатов HAIN-теста и XpertMTB/RIF)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 25/е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(года)</w:t>
            </w:r>
          </w:p>
        </w:tc>
      </w:tr>
    </w:tbl>
    <w:bookmarkStart w:name="z4355" w:id="3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ҚАН ҚЫЗМЕТІ ҰЙЫМДАРЫНЫҢ МЕДИЦИНАЛЫҚ ЕСЕП ҚҰЖАТТАМАСЫ/ МЕДИЦИНСКАЯ УЧЕТНАЯ ДОКУМЕНТАЦИЯ ОРГАНИЗАЦИИ СЛУЖБЫ КРОВИ</w:t>
      </w:r>
    </w:p>
    <w:bookmarkEnd w:id="39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538"/>
        <w:gridCol w:w="1369"/>
        <w:gridCol w:w="633"/>
        <w:gridCol w:w="461"/>
        <w:gridCol w:w="754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3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3984"/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Форманың атауы/Наименование формы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Форманың нөмірі/Номер формы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түрі/Вид документа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мерзімі/Срок хранения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(Донорға жұмыс орнына көрсету үшін берілді) (Справка (донору для предъявления по месту работы)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""_ № __ күн сайынғы ведомостан алынған донордың қан үлгісін бастапқы зертханалық зерттеу нәтижелерінің жиынтық ведомосы / Ведомость результатов биохимических и иммуногематологических лабораторных исследований образцов крови доноров за "____" "__________" 20 ___года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____күні донорларды алдын ала зертханалық тексеруден өткізу ведомосы (Ведомость предварительного лабораторного обследования доноров за ______)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405-1/у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трансфузиялық инфекцияларға бастапқы зерттеу нәтижелерін растау ведомосы _/Ведомость подтверждения результатов первичного исследования образцов сывороток на трансфузионные инфекции за _____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405-2/у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және оның компоненттерінің тұрақты донорының медициналық картасы / Медицинская карта регулярного донора крови и ее компонентов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Дәптер/ Тетрадь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және оның компоненттері донорының медициналық картасы / Медицинская карта донора крови и ее компонентов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Донорлыққа қатысуға ниет білдірген тұлғаларды есепке алу күнделігіжурналы / Дневник учета лиц, обратившихся для участия в донорстве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HLA-типтеунәтижесі / Результат hla-типирования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410-2/у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HLA-антиденелерді серологиялық және ИФТ әдісімен анықтау нәтижесін тіркеу Журналы / Журнал регистрации результатов определения HLA-антител серологическим и ИФА методами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410-4/у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Типтеудің SSP әдісі үшін ПТР-қоспаларын дайындауды тіркеу журналы / Журнал регистрации приготовления ПЦР-смесей для SSP методики типирования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410-6/у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HLA-типтеу үшін бөлінген ДНК үлгілерін тіркеу журналы / Журнал регистрации выделенных образцов ДНК для HLA-типирования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410-7/у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Талдауларды қабылдау және оларды беруді тіркеу журналы / Журнал регистрации приема и выдачи анализов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410-8/у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"кросс-матч" үйлесімділігіне сынама нәтижелерін тіркеу журналы / Журнал регистрации результатов пробы на совместимость "кросс-матч"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410-14/у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жыл/года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қанын дайындауды есепке алу журналы / Журнал учета заготовки донорской крови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донорларынан дайындалған қан компоненттерін есепке алу және жарамсызын шығару журналы / Журнал учета и выбраковки компонентов крови, заготовленных от доноров крови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411 -1/у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қаны компоненттерін плазмацитаферез әдісімен өндіруді есепке алу журналы / Журнал учета производства компонентов донорской крови методом плазмацитофереза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және жасуша донорларынан дайындалған қан компоненттерінің жарамсыздығын есепке алу журналы / Журнал учета и выбраковки компонентов крови, заготовленных от доноров плазмы и клеток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412 -1/у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қаны компоненттерін өндіруді есепке алу журналы / Журнал учета производства компонентов донорской крови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қанының жасуша компоненттерін өндіруді есепке алу журналы / Журнал учета производства клеточных компонентов донорской крови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413 -1/у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плазмасынан криопреципитатты өндіруді есепке алужурналы / Журнал учета производства криопреципитата из донорской плазмы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413 -2/у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Вирустазартылған жаңа мұздатылған плазманы өндіруді есепке алужурналы / Журнал учета производства плазмы свежезамороженной вирусинактивированной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413 -3/у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3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Мұздатылған эритроциттердіөндіруді есепке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/ Журнал учета производства эритроцитов замороженных</w:t>
            </w:r>
          </w:p>
          <w:bookmarkEnd w:id="3985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413 -4/у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Сәулеленген донор қаны мен оның жасуша компоненттерін өндіруді есепке алу журналы / Журнал учета производства облученной донорской крови и ее клеточных компонентов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413 -5/у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плазмасының дозасынан фибрин желімін өндіруді есепке алужурналы / Журнал учета производства фибринового клея из дозы донорской плазмы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413 -6/у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плазмасы және оның туындыларын мұздату процесін тіркеужурналы / Журнал регистрации процессов замораживания донорской плазмы и ее дериватов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413 -7/у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Криоконсервіленген қан компоненттерін өндіру журналы / Журнал производства криоконсервированных компонентов крови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оқшауланған сақталудағы қан компоненттерін тіркеу журналы / Журнал регистрации компонентов крови, находящихся на временном изолированном хранении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Ерітінділер бөлмесінің жұмысын есепке алу журналы / Журнал учета работы растворной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ұйымдардың трансфузия ортасына бергенөтінімдерін есепке алу журналы / Журнал учета заявок медицинских организаций на трансфузионные среды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және оның компоненттерін жарамсыздығыбойынша есептен шығаруды тіркеу журналы / Журнал регистрации списания компонентов крови по браку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Карантиндеудегі лейкосүзілгенплазманы тіркеу журналы / Журнал регистрации плазмы_______вид плазмы, находящейся на карантинизации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Карантиндеудегі ________________ (плазманың түрі) плазманың кірісі мен шығысының журналы / Журнал прихода и расхода плазмы_______ (вид плазмы), находящейся на карантинизации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Трансфузиялық заттарға ақылы немесе тегін негіздегіөтінім / Заявка на трансфузионные среды на платной или бесплатной основе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жыл/год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және жасуша компоненттерін-эритроциттерді беруді есепке алу журналы / Журнал учета выдачи крови и клеточных компонентов - эритроцитов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беру бөлімшесінде қан компоненттерін есептен шығару журналы/ Журнал списания компонентов крови в отделении выдачи продукции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422 -1/у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мен криопреципитатты беруді есепке алу журналы / Журнал учета выдачи плазмы и криопреципитата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422 -2/у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Жасушалық қан компоненттерін - тромбоциттерді, лейкоциттерді беруді есепке алу журналы / Журнал учета выдачи клеточных компонентов крови - тромбоцитов, лейкоцитов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422 -3/у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диагностикумдарды беруді есепке алу журналы / Журнал учета выдачи стандартных диагностикумов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422 -4/у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препараттардын босатуды есепке алу журналы / Журнал учета выдачи препаратов крови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422 -5/у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Қанның, оның компоненттері мен препараттарының және қаналмастырғылардың өнімді беру бөлімшесібойынша қозғалысын есепке алуведомосы / Ведомость учета движения крови, ее компонентов, препаратов и кровезаменителей по отделению выдачи продукции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компоненттерін есептен шығару туралы Акті / Акт списания компонентов крови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Донорлардың зертханалық зерттеу үшін түскен қан үлгілерін тіркеу журналы / Журнал регистрации образцов крови, поступивших для лабораторных исследований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Донорлардың бастапқы зертханалық тексерулерін тіркеу журналы / Журнал регистрации первичного лабораторного обследования доноров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425 -1/у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 түскен қанның иммуногематологиялық зерттеуінің нәтижелерін тіркеу журналы (Журнал регистрации результатов иммуногематологических исследований крови, поступившей из МО)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425 -3/у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(консервіленген) эритроциттерді дайындау журналы / Журнал изготовления стандартных консервированных эритроцитов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425 -4/у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қанының иммуногематологиялық зерттеулерінің нәтижелерін тіркеу журналы / Журнал регистрации результатов иммуногематологических исследований донорской крови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425 -5/у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арнайы іріктелген донор қанын тіркеу журналы (Журнал регистрации индивидуального и специального подбора донорской крови)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425 -6/у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қанының биохимиялық зерттеулері нәтижелерін тіркеу журналы / Журнал регистрации результатов биохимических исследований донорской крови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425 -8/у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"Референс-зертханалары үшін "Иммуногематология" бөлімі бойынша дайындалған бақылау панелін тіркеу журналы / Журнал регистрации изготовленной контрольной панели по разделу "Иммуногематология" для референс-лаборатории"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426-1/у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Скринингке түскен сарысуларды есепке алу журналы (Журнал учета поступления сывороток на скрининг)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431-1/е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9" w:id="3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Бастапқы-позитивті сарысуының үлгілерін трансфузиялық инфекцияларға қайта зерттеуді тіркеу журналы / Журнал регистрации повторных исследований первично-позитивных образцов сывороток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трансфузионные инфекции</w:t>
            </w:r>
          </w:p>
          <w:bookmarkEnd w:id="3986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433-1/у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Гемотрансмиссивті инфекция зертханасының ақылы қызметін тіркеу журналы / Журнал регистрации платных услуг лаборатории диагностики гемотрансмиссивных инфекций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433 -2/у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Гемотрансмиссивті індетте ПЦР-ның оң нәтижелі донорларды тіркеу журналы / Журнал регистрации доноров с положительными результатами ПЦР на гемотрансмиссивные инфекции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433 -3/у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препараттарын трансфузиялық инфекцияларға зерттеуді тіркеу Журналы / Журнал регистрации исследований препаратов крови на трансфузионные инфекции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433 -5/у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қанын зертханалық тестілеудің нәтижелері / Результаты лабораторного тестирования крови донора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433-6/у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антиденелеріне ИФТ-дағы (ИХЛТ) оң нәтижелі қан сарысуларының мониторингін тіркеу журналы / Журнал мониторинга положительных сывороток в ИФА (ИХЛА) на маркеры к ВИЧ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433 -7/у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мұздату процесін жазужурналы / Журнал записи процесса замораживания продукта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Плазманың түсуін тіркеу журналы / Журнал регистрации поступления плазмы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434 -1/у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Плазманыфракциялауға беру журналы / Журнал передачи плазмы на фракционирование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434 -2/у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қозғалысының журналы / Журнал движения продукции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434 -3/у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ерітіндісін өндірудің техникалық үдерісіжурналы/ Журнал технологического процесса производства раствора альбумина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434 -4/у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иммуноглобулинін өндірудің технологиялық үдерісіжурналы / Журнал технологического процесса производства иммуноглобулина человека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434 -5/у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Жөнелтпе құжаттың №___ (Накладная №___ (Плазманың атауы және мөлшері (литр) / Наименование плазмы и ее количество в литрах)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434 -6/у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лиофилизациялау процесін жазу/ журналы / Журнал записи процесса лиофилизации продукта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компоненттерінің сапасын бақылау нәтижелерін тіркеужурналы / Журнал регистрации результатов контроля качества компонентов крови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3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қолдарын тазалаудың және донордың шынтақ бүгілетін жер терісінің тиімділігін микробиологиялық зерттеу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/ Журнал бактериологических исследований эффективности обработки рук персонала и кожи локтевых сгибов доноров</w:t>
            </w:r>
          </w:p>
          <w:bookmarkEnd w:id="3987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436 -1/у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ЖҚП мен криопреципитат сапасын бақылау нәтижелерін тіркеу Ж У Р Н А Л Ы / Журнал регистрации результатов контроля качества СЗП и криопреципитата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436 -2/у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1" w:id="3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компоненттері мен препараттарын өндіруге арналған негізгі материалдарды, реагенттерді, ерітінділерді, медициналық мақсаттағы бұйымдарға кіріс бақылау жүргізу журналы/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входного контроля основных материалов, реагентов, растворов, изделий медицинского назначения для производства компонентов и препаратов крови</w:t>
            </w:r>
          </w:p>
          <w:bookmarkEnd w:id="3988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Шөлмектер мен тығындарды өңдеу сапасын бақылау нәтижелерін тіркеу журналы / Журнал регистрации результатов контроля и качества обработки бутылок и пробок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3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Сапаны бақылау бөліміне (СББ) ұсынылған өнімдерді көзбен бақылау нәтижелерін тіркеу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Журнал регистрации результатов контроля качества продукции, предъявляемых отделу контроля качества (ОКК)</w:t>
            </w:r>
          </w:p>
          <w:bookmarkEnd w:id="3989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3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компоненттерiнiң, препараттарының, қаналмастырғышзаттардың сынақ үлгiлерiн Республикалық сапаны бақылау зертханасында сапасын тексеруге iрiктеп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АКТIСI / Акт отбора проб компонентов, препаратов крови, кровезаменителей для проверки их качества в Республиканскую лабораторию контроля качества</w:t>
            </w:r>
          </w:p>
          <w:bookmarkEnd w:id="3990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439-4/у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Биологиялықбақылау нәтижелерін тіркеужурналы / Журнал регистрации результатов биологического контроля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Препараттарды, ерітінділер мен инъекцияға арналған суды фс (вфс)-ке сәйкестексеру нәтижелерiн және талдау төлқұжаттарының берiлуiн тiркеужурналы / Журнал регистрации результатов контроля препаратов, растворов и воды для инъекций в соответствии с ФС ВФС и выдачи аналитических паспортов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төлқұжаты / Аналитический паспорт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3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дмн*</w:t>
            </w:r>
          </w:p>
          <w:bookmarkEnd w:id="3991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дайын өнім қоймасына берілуін тіркеужурналы / Журнал регистрации выдачи продукции на складе готовой продукции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3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дмн*</w:t>
            </w:r>
          </w:p>
          <w:bookmarkEnd w:id="3992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Сапаны бақылау бөлімшесі (сбб) жарамсыз деп тапқан қан препараттарын тіркеу журналы / Журнал регистрации препаратов крови, забракованных отделением контроля качества (ОКК)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Өнiмге бiлдiрiлген рекламацияларды (наразылықтарды) есепке алу журналы / Журнал учета рекламации претензий на продукцию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444-1/у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жыл/лет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үлгілер мен оларды бақылау нәтижелерін тіркеуді есепке алу журналы / Журнал учета архивных образцов и регистрации результатов их контроля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3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дмн*</w:t>
            </w:r>
          </w:p>
          <w:bookmarkEnd w:id="3993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3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қан донорының перифериялық қан мен кіндік қанды қабылдауды тіркеу журналы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процедуры банкирования образцов плацентарной крови для донорского/персонального хранения</w:t>
            </w:r>
          </w:p>
          <w:bookmarkEnd w:id="3994"/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446/у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3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дмн*</w:t>
            </w:r>
          </w:p>
          <w:bookmarkEnd w:id="399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header.xml" Type="http://schemas.openxmlformats.org/officeDocument/2006/relationships/header" Id="rId4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