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33c6" w14:textId="e283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2018 года № 351. Зарегистрирован в Министерстве юстиции Республики Казахстан 14 декабря 2018 года № 17959.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15997, опубликован 21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167, 168 и 169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 (доклады, отчеты, справки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266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 (бюджетов областей, городов республиканского значения и столицы, местных бюджетных программ развития)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485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инвестициям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государственной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