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e786" w14:textId="33de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20 июля 2017 года № 372 "Об утверждении Правил возмещения государству бюджетных средств, затраченных на обучение военнослужащих в военных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декабря 2018 года № 850. Зарегистрирован в Министерстве юстиции Республики Казахстан 14 декабря 2018 года № 17947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372 "Об утверждении Правил возмещения государству бюджетных средств, затраченных на обучение военнослужащих в военных учебных заведениях" (зарегистрирован в Реестре государственной регистрации нормативных правовых актов за № 15524, опубликован 5 сентября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в военных учебных заведениях,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Мухтарова Т.С.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372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государству бюджетных средств, затраченных на обучение военнослужащих в военных учебных заведениях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государству бюджетных средств, затраченных на обучение военнослужащих в военных учебных заведениях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16 февраля 2012 года "О воинской службе и статусе военнослужащих" (далее - Закон) и определяют порядок возмещения государству бюджетных средств, затраченных на обучение военнослужащих.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7 статьи 26 Закона военнослужащий, отчисленный и/или уволенный с воинской службы по основаниям, предусмотренным названной нормой Закона, возмещает государству бюджетные средства, соответствующие затратам на обеспечение питанием, выплату стипендии и проезд курсантов и кадетов военных учебных заведений в период их обучения в военном учебном заведении в статусе военнослужащего, за исключением затрат первого года обучения в статусе военнослужащего.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Военнослужащий, окончивший военное учебное заведение, в случае увольнения с воинской службы по отрицательным мотивам возмещает государству средства, соответствующие затратам на обеспечение питанием, выплату стипендии и проезд курсантов и кадетов военных учебных заведений в период их обучения в военном учебном заведении в статусе военнослужащего, за исключением затрат первого года обучения в статусе военнослужащего, пропорционально за каждый полный недослуженный месяц до окончания срока контракта.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Восстановление в военном учебном заведении или призыв на воинскую службу по контракту является основанием для приостановления взыскания бюджетных средств, затраченных на обучение, на период обучения и (или) прохождения воинской службы по контракту. После десяти лет воинской службы по контракту в календарном исчислении без учета периода обучения в военном учебном заведении взыскание бюджетных средств, затраченных на его обучение, прекращается.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уволенных (отчисленных) военнослужащих осуществляет Департамент кадров и военного образования Министерства обороны Республики Казахстан (далее – Департамент кадров).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Местный орган военного управления, куда прибыл для постановки на учет уволенный (отчисленный) военнослужащий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после получения их личных дел в течение 7 рабочих дней информирует Департамент кадров о прибытии уволенного (отчисленного) военнослужащего и принимает меры к возмещению затрат на обучение.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Воинская часть через соответствующий орган управления в течение 10 рабочих дней информирует Департамент кадров об увольнении офицера по отрицательным мотивам и постановке на воинский учет.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расчета расходов, подлежащих возмещению, затраченных средств на обучение военнослужащих, начальники военных учебных заведений, ежегодно к 20 ноября составляют и согласовывают с Департаментом кадров и представляют для дальнейшего утверждения у заместителя Министра обороны Республики Казахстан, курирующего вопросы образования, сводный расчет фактических затрат на обучение одного военнослужащего Вооруженных Сил Республики Казахстан (далее – сводный расчет) по форме, согласно приложению к настоящим Правилам в валюте, в которой производилась оплата.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возмещения бюджетных средств рассчитывается в национальной валюте Республики Казахстан по ставке рефинансирования курса Национального банка Республики Казахстан на день выставления требования о возмещении.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обучения военнослужащего Департамент кадров и военные учебные заведения ежегодно формируют сводный расчет на каждого военнослужащего, которые приобщаются в личные (учебные) дела обучающихся военнослужащих и после отчисления или окончания обучения в месячный срок направляют в местные органы военного управления или в воинскую часть.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отказа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военнослужащих, добровольно возместить бюджетные средства, затраченные на обучение, местные органы военного управления материалы по возмещению в месячный срок передают в суд.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Суммы затрат на обучение отчисленных или уволенных военнослужащих, подлежащих возмещению, учитываются в департаментах по делам обороны по бухгалтерскому учету.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 от возмещения затрат на обучение военнослужащих в военных учебных заведениях, подлежат перечислению в доход республиканского бюджета.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затраченных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военнослужащих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учебных заведениях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 фактических затрат на обучение одного военнослужащего Вооруженных Сил Республики Казахстан за _____/_____ учебный год по специальности __________________________</w:t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военного учебного заведения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3530"/>
        <w:gridCol w:w="1754"/>
        <w:gridCol w:w="1754"/>
        <w:gridCol w:w="1754"/>
        <w:gridCol w:w="1755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курс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 обучаемого военнослужащего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общевойсковой паек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летный паек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технический паек</w:t>
            </w:r>
          </w:p>
          <w:bookmarkEnd w:id="2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оплачиваемое по контрактам (договорам)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все расходы подтверждаются расчетами-обоснованиями начальников служб, копиями контрактов (договоров), после чего предоставляются в финансовую службу для обобщения. К каждому пункту расходов сводного расчета фактических затрат на обучение одного военнослужащего Вооруженных Сил Республики Казахстан составляются отдельные расчеты и производятся согласно следующих норм и фактических затрат: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стипендию курсантам рассчитывать на основании единой системы оплаты труда работников органов Республики Казахстан, содержащихся за счет государственного бюджета, утвержденной постановлением Правительства Республики Казахстан от 16 октября 2017 года № 646 дсп;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продовольственное обеспечение рассчитывать питание по нормам,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 (зарегистрирован в Реестре государственной регистрации нормативных правовых актов за № 11844);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обучение, оплачиваемые по контрактам (договорам) рассчитывать в соответствии их ставками;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проезд рассчитывать по фактическим расходам, затраченным на период учебного года.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кадров и военного образования Министерства обороны Республики Казахстан М.П.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"___"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финансовой службы (главный бухгалтер)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"___"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(дата)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