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b3fd" w14:textId="78ab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20 марта 2015 года № 197 "Об утверждении формы заявления об изменении срока уплаты налога на добавленную стоимость на импортируемые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октября 2018 года № 875. Зарегистрирован в Министерстве юстиции Республики Казахстан 24 октября 2018 года № 17602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марта 2015 года № 197 "Об утверждении формы заявления об изменении срока уплаты налога на добавленную стоимость на импортируемые товары" (зарегистрирован в Реестре государственной регистрации нормативных правовых актов под № 10855, опубликован 1 июня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