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c0602" w14:textId="9dc06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и представления бюджетных заявок территориальными избирательными комиссиями в Центральную избирательную комиссию Республики Казахстан на проведение избирательных кампаний</w:t>
      </w:r>
    </w:p>
    <w:p>
      <w:pPr>
        <w:spacing w:after="0"/>
        <w:ind w:left="0"/>
        <w:jc w:val="both"/>
      </w:pPr>
      <w:r>
        <w:rPr>
          <w:rFonts w:ascii="Times New Roman"/>
          <w:b w:val="false"/>
          <w:i w:val="false"/>
          <w:color w:val="000000"/>
          <w:sz w:val="28"/>
        </w:rPr>
        <w:t>Постановление Центральной избирательной комиссии Республики Казахстан от 25 августа 2018 года № 12/200. Зарегистрировано в Министерстве юстиции Республики Казахстан 24 сентября 2018 года № 17408.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12 Конституционного закона Республики Казахстан от 28 сентября 1995 года "О выборах в Республике Казахстан" Центральная избирательная комиссия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составления и представления бюджетных заявок территориальными избирательными комиссиями в Центральную избирательную комиссию Республики Казахстан на проведение избирательных кампаний.</w:t>
      </w:r>
    </w:p>
    <w:bookmarkEnd w:id="1"/>
    <w:bookmarkStart w:name="z6" w:id="2"/>
    <w:p>
      <w:pPr>
        <w:spacing w:after="0"/>
        <w:ind w:left="0"/>
        <w:jc w:val="both"/>
      </w:pPr>
      <w:r>
        <w:rPr>
          <w:rFonts w:ascii="Times New Roman"/>
          <w:b w:val="false"/>
          <w:i w:val="false"/>
          <w:color w:val="000000"/>
          <w:sz w:val="28"/>
        </w:rPr>
        <w:t>
      2. Отделу организационно-правового обеспечения Центральной избирательной комиссии Республики Казахстан обеспечить:</w:t>
      </w:r>
    </w:p>
    <w:bookmarkEnd w:id="2"/>
    <w:bookmarkStart w:name="z7" w:id="3"/>
    <w:p>
      <w:pPr>
        <w:spacing w:after="0"/>
        <w:ind w:left="0"/>
        <w:jc w:val="both"/>
      </w:pPr>
      <w:r>
        <w:rPr>
          <w:rFonts w:ascii="Times New Roman"/>
          <w:b w:val="false"/>
          <w:i w:val="false"/>
          <w:color w:val="000000"/>
          <w:sz w:val="28"/>
        </w:rPr>
        <w:t xml:space="preserve">
      1) государственную регистрацию настоящего постановления в Министерстве юстиции Республики Казахстан; </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в Министерстве юстиции Республики Казахстан настоящего постановления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постановления на интернет-ресурсе Центральной избирательной комиссии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w:t>
            </w:r>
          </w:p>
          <w:p>
            <w:pPr>
              <w:spacing w:after="20"/>
              <w:ind w:left="20"/>
              <w:jc w:val="both"/>
            </w:pPr>
          </w:p>
          <w:p>
            <w:pPr>
              <w:spacing w:after="20"/>
              <w:ind w:left="20"/>
              <w:jc w:val="both"/>
            </w:pPr>
            <w:r>
              <w:rPr>
                <w:rFonts w:ascii="Times New Roman"/>
                <w:b w:val="false"/>
                <w:i/>
                <w:color w:val="000000"/>
                <w:sz w:val="20"/>
              </w:rPr>
              <w:t xml:space="preserve">Председателя Центральной </w:t>
            </w:r>
          </w:p>
          <w:p>
            <w:pPr>
              <w:spacing w:after="20"/>
              <w:ind w:left="20"/>
              <w:jc w:val="both"/>
            </w:pPr>
            <w:r>
              <w:rPr>
                <w:rFonts w:ascii="Times New Roman"/>
                <w:b w:val="false"/>
                <w:i/>
                <w:color w:val="000000"/>
                <w:sz w:val="20"/>
              </w:rPr>
              <w:t xml:space="preserve">избирательной комиссии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Петров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w:t>
            </w:r>
          </w:p>
          <w:p>
            <w:pPr>
              <w:spacing w:after="20"/>
              <w:ind w:left="20"/>
              <w:jc w:val="both"/>
            </w:pPr>
          </w:p>
          <w:p>
            <w:pPr>
              <w:spacing w:after="20"/>
              <w:ind w:left="20"/>
              <w:jc w:val="both"/>
            </w:pPr>
            <w:r>
              <w:rPr>
                <w:rFonts w:ascii="Times New Roman"/>
                <w:b w:val="false"/>
                <w:i/>
                <w:color w:val="000000"/>
                <w:sz w:val="20"/>
              </w:rPr>
              <w:t xml:space="preserve">Секретаря Центральной </w:t>
            </w:r>
          </w:p>
          <w:p>
            <w:pPr>
              <w:spacing w:after="20"/>
              <w:ind w:left="20"/>
              <w:jc w:val="both"/>
            </w:pPr>
            <w:r>
              <w:rPr>
                <w:rFonts w:ascii="Times New Roman"/>
                <w:b w:val="false"/>
                <w:i/>
                <w:color w:val="000000"/>
                <w:sz w:val="20"/>
              </w:rPr>
              <w:t>избирательной комиссии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Мельдешов</w:t>
            </w:r>
            <w:r>
              <w:rPr>
                <w:rFonts w:ascii="Times New Roman"/>
                <w:b w:val="false"/>
                <w:i w:val="false"/>
                <w:color w:val="000000"/>
                <w:sz w:val="20"/>
              </w:rPr>
              <w:t>
</w:t>
            </w:r>
          </w:p>
        </w:tc>
      </w:tr>
    </w:tbl>
    <w:p>
      <w:pPr>
        <w:spacing w:after="0"/>
        <w:ind w:left="0"/>
        <w:jc w:val="both"/>
      </w:pPr>
      <w:bookmarkStart w:name="z13"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 постановлением </w:t>
            </w:r>
            <w:r>
              <w:br/>
            </w:r>
            <w:r>
              <w:rPr>
                <w:rFonts w:ascii="Times New Roman"/>
                <w:b w:val="false"/>
                <w:i w:val="false"/>
                <w:color w:val="000000"/>
                <w:sz w:val="20"/>
              </w:rPr>
              <w:t>Центральной избирательной комиссии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августа 2018 года № 12/200</w:t>
            </w:r>
          </w:p>
        </w:tc>
      </w:tr>
    </w:tbl>
    <w:bookmarkStart w:name="z16" w:id="9"/>
    <w:p>
      <w:pPr>
        <w:spacing w:after="0"/>
        <w:ind w:left="0"/>
        <w:jc w:val="left"/>
      </w:pPr>
      <w:r>
        <w:rPr>
          <w:rFonts w:ascii="Times New Roman"/>
          <w:b/>
          <w:i w:val="false"/>
          <w:color w:val="000000"/>
        </w:rPr>
        <w:t xml:space="preserve"> Правила составления и представления бюджетных заявок территориальными избирательными комиссиями в Центральную избирательную комиссию Республики Казахстан на проведение избирательных кампаний</w:t>
      </w:r>
    </w:p>
    <w:bookmarkEnd w:id="9"/>
    <w:bookmarkStart w:name="z17" w:id="10"/>
    <w:p>
      <w:pPr>
        <w:spacing w:after="0"/>
        <w:ind w:left="0"/>
        <w:jc w:val="left"/>
      </w:pPr>
      <w:r>
        <w:rPr>
          <w:rFonts w:ascii="Times New Roman"/>
          <w:b/>
          <w:i w:val="false"/>
          <w:color w:val="000000"/>
        </w:rPr>
        <w:t xml:space="preserve"> Глава 1. Общие положения</w:t>
      </w:r>
    </w:p>
    <w:bookmarkEnd w:id="10"/>
    <w:bookmarkStart w:name="z18" w:id="11"/>
    <w:p>
      <w:pPr>
        <w:spacing w:after="0"/>
        <w:ind w:left="0"/>
        <w:jc w:val="both"/>
      </w:pPr>
      <w:r>
        <w:rPr>
          <w:rFonts w:ascii="Times New Roman"/>
          <w:b w:val="false"/>
          <w:i w:val="false"/>
          <w:color w:val="000000"/>
          <w:sz w:val="28"/>
        </w:rPr>
        <w:t xml:space="preserve">
      1. Настоящие Правила составления и представления бюджетных заявок территориальными избирательными комиссиями в Центральную избирательную комиссию Республики Казахстан на проведение избирательных кампаний (далее - Правила) разработаны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12 Конституционного закона Республики Казахстан от 28 сентября 1995 года "О выборах в Республике Казахстан" и определяют порядок составления и представления бюджетных заявок (расчета потребности) территориальными избирательными комиссиями в Центральную избирательную комиссию Республики Казахстан (далее - Центризбирком) на проведение избирательных кампаний.</w:t>
      </w:r>
    </w:p>
    <w:bookmarkEnd w:id="11"/>
    <w:bookmarkStart w:name="z19" w:id="12"/>
    <w:p>
      <w:pPr>
        <w:spacing w:after="0"/>
        <w:ind w:left="0"/>
        <w:jc w:val="both"/>
      </w:pPr>
      <w:r>
        <w:rPr>
          <w:rFonts w:ascii="Times New Roman"/>
          <w:b w:val="false"/>
          <w:i w:val="false"/>
          <w:color w:val="000000"/>
          <w:sz w:val="28"/>
        </w:rPr>
        <w:t>
      2. Основной целью составления бюджетной заявки является обоснование объемов расходов при разработке примерной сметы расходов на проведение избирательной кампании на базе количественной и финансовой информации о необходимых ресурсах потребности.</w:t>
      </w:r>
    </w:p>
    <w:bookmarkEnd w:id="12"/>
    <w:bookmarkStart w:name="z20" w:id="13"/>
    <w:p>
      <w:pPr>
        <w:spacing w:after="0"/>
        <w:ind w:left="0"/>
        <w:jc w:val="both"/>
      </w:pPr>
      <w:r>
        <w:rPr>
          <w:rFonts w:ascii="Times New Roman"/>
          <w:b w:val="false"/>
          <w:i w:val="false"/>
          <w:color w:val="000000"/>
          <w:sz w:val="28"/>
        </w:rPr>
        <w:t xml:space="preserve">
      3. Бюджетная заявка (расчет потребности) представляет собой совокупность документов для обоснования объемов потребности финансовых средств, составляемой каждой территориальной избирательной комиссией на проведение избирательной кампании. </w:t>
      </w:r>
    </w:p>
    <w:bookmarkEnd w:id="13"/>
    <w:bookmarkStart w:name="z21" w:id="14"/>
    <w:p>
      <w:pPr>
        <w:spacing w:after="0"/>
        <w:ind w:left="0"/>
        <w:jc w:val="left"/>
      </w:pPr>
      <w:r>
        <w:rPr>
          <w:rFonts w:ascii="Times New Roman"/>
          <w:b/>
          <w:i w:val="false"/>
          <w:color w:val="000000"/>
        </w:rPr>
        <w:t xml:space="preserve"> Глава 2. Порядок составления бюджетной заявки</w:t>
      </w:r>
    </w:p>
    <w:bookmarkEnd w:id="14"/>
    <w:bookmarkStart w:name="z22" w:id="15"/>
    <w:p>
      <w:pPr>
        <w:spacing w:after="0"/>
        <w:ind w:left="0"/>
        <w:jc w:val="both"/>
      </w:pPr>
      <w:r>
        <w:rPr>
          <w:rFonts w:ascii="Times New Roman"/>
          <w:b w:val="false"/>
          <w:i w:val="false"/>
          <w:color w:val="000000"/>
          <w:sz w:val="28"/>
        </w:rPr>
        <w:t>
      4. Бюджетные заявки (расчеты потребности) составляются на следующие избирательные кампании по выборам:</w:t>
      </w:r>
    </w:p>
    <w:bookmarkEnd w:id="15"/>
    <w:bookmarkStart w:name="z23" w:id="16"/>
    <w:p>
      <w:pPr>
        <w:spacing w:after="0"/>
        <w:ind w:left="0"/>
        <w:jc w:val="both"/>
      </w:pPr>
      <w:r>
        <w:rPr>
          <w:rFonts w:ascii="Times New Roman"/>
          <w:b w:val="false"/>
          <w:i w:val="false"/>
          <w:color w:val="000000"/>
          <w:sz w:val="28"/>
        </w:rPr>
        <w:t>
      Президента Республики Казахстан;</w:t>
      </w:r>
    </w:p>
    <w:bookmarkEnd w:id="16"/>
    <w:bookmarkStart w:name="z24" w:id="17"/>
    <w:p>
      <w:pPr>
        <w:spacing w:after="0"/>
        <w:ind w:left="0"/>
        <w:jc w:val="both"/>
      </w:pPr>
      <w:r>
        <w:rPr>
          <w:rFonts w:ascii="Times New Roman"/>
          <w:b w:val="false"/>
          <w:i w:val="false"/>
          <w:color w:val="000000"/>
          <w:sz w:val="28"/>
        </w:rPr>
        <w:t>
      депутатов Сената Парламента Республики Казахстан;</w:t>
      </w:r>
    </w:p>
    <w:bookmarkEnd w:id="17"/>
    <w:bookmarkStart w:name="z25" w:id="18"/>
    <w:p>
      <w:pPr>
        <w:spacing w:after="0"/>
        <w:ind w:left="0"/>
        <w:jc w:val="both"/>
      </w:pPr>
      <w:r>
        <w:rPr>
          <w:rFonts w:ascii="Times New Roman"/>
          <w:b w:val="false"/>
          <w:i w:val="false"/>
          <w:color w:val="000000"/>
          <w:sz w:val="28"/>
        </w:rPr>
        <w:t>
      депутатов Мажилиса Парламента Республики Казахстан, избираемых по партийным спискам;</w:t>
      </w:r>
    </w:p>
    <w:bookmarkEnd w:id="18"/>
    <w:bookmarkStart w:name="z26" w:id="19"/>
    <w:p>
      <w:pPr>
        <w:spacing w:after="0"/>
        <w:ind w:left="0"/>
        <w:jc w:val="both"/>
      </w:pPr>
      <w:r>
        <w:rPr>
          <w:rFonts w:ascii="Times New Roman"/>
          <w:b w:val="false"/>
          <w:i w:val="false"/>
          <w:color w:val="000000"/>
          <w:sz w:val="28"/>
        </w:rPr>
        <w:t>
      депутатов Мажилиса Парламента Республики Казахстан, избираемых Ассамблеей народа Казахстана;</w:t>
      </w:r>
    </w:p>
    <w:bookmarkEnd w:id="19"/>
    <w:bookmarkStart w:name="z27" w:id="20"/>
    <w:p>
      <w:pPr>
        <w:spacing w:after="0"/>
        <w:ind w:left="0"/>
        <w:jc w:val="both"/>
      </w:pPr>
      <w:r>
        <w:rPr>
          <w:rFonts w:ascii="Times New Roman"/>
          <w:b w:val="false"/>
          <w:i w:val="false"/>
          <w:color w:val="000000"/>
          <w:sz w:val="28"/>
        </w:rPr>
        <w:t>
      депутатов маслихатов.</w:t>
      </w:r>
    </w:p>
    <w:bookmarkEnd w:id="20"/>
    <w:bookmarkStart w:name="z28" w:id="21"/>
    <w:p>
      <w:pPr>
        <w:spacing w:after="0"/>
        <w:ind w:left="0"/>
        <w:jc w:val="both"/>
      </w:pPr>
      <w:r>
        <w:rPr>
          <w:rFonts w:ascii="Times New Roman"/>
          <w:b w:val="false"/>
          <w:i w:val="false"/>
          <w:color w:val="000000"/>
          <w:sz w:val="28"/>
        </w:rPr>
        <w:t xml:space="preserve">
      5. Бюджетная заявка (расчет потребности) составляется на основе расчетов потребности средств на проведение избирательной кампании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настоящим Правилам.</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Центральной избирательной комиссии РК от 12.07.2022 </w:t>
      </w:r>
      <w:r>
        <w:rPr>
          <w:rFonts w:ascii="Times New Roman"/>
          <w:b w:val="false"/>
          <w:i w:val="false"/>
          <w:color w:val="000000"/>
          <w:sz w:val="28"/>
        </w:rPr>
        <w:t>№ 53/522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9" w:id="22"/>
    <w:p>
      <w:pPr>
        <w:spacing w:after="0"/>
        <w:ind w:left="0"/>
        <w:jc w:val="both"/>
      </w:pPr>
      <w:r>
        <w:rPr>
          <w:rFonts w:ascii="Times New Roman"/>
          <w:b w:val="false"/>
          <w:i w:val="false"/>
          <w:color w:val="000000"/>
          <w:sz w:val="28"/>
        </w:rPr>
        <w:t xml:space="preserve">
      6. Каждая территориальная избирательная комиссия составляет отдельную бюджетную заявку (расчет потребности) для проведения соответствующей избирательной кампании. </w:t>
      </w:r>
    </w:p>
    <w:bookmarkEnd w:id="22"/>
    <w:bookmarkStart w:name="z30" w:id="23"/>
    <w:p>
      <w:pPr>
        <w:spacing w:after="0"/>
        <w:ind w:left="0"/>
        <w:jc w:val="both"/>
      </w:pPr>
      <w:r>
        <w:rPr>
          <w:rFonts w:ascii="Times New Roman"/>
          <w:b w:val="false"/>
          <w:i w:val="false"/>
          <w:color w:val="000000"/>
          <w:sz w:val="28"/>
        </w:rPr>
        <w:t>
      7. Бюджетная заявка (расчет потребности) включает в себя:</w:t>
      </w:r>
    </w:p>
    <w:bookmarkEnd w:id="23"/>
    <w:bookmarkStart w:name="z31" w:id="24"/>
    <w:p>
      <w:pPr>
        <w:spacing w:after="0"/>
        <w:ind w:left="0"/>
        <w:jc w:val="both"/>
      </w:pPr>
      <w:r>
        <w:rPr>
          <w:rFonts w:ascii="Times New Roman"/>
          <w:b w:val="false"/>
          <w:i w:val="false"/>
          <w:color w:val="000000"/>
          <w:sz w:val="28"/>
        </w:rPr>
        <w:t>
      1) расчеты потребности;</w:t>
      </w:r>
    </w:p>
    <w:bookmarkEnd w:id="24"/>
    <w:bookmarkStart w:name="z32" w:id="25"/>
    <w:p>
      <w:pPr>
        <w:spacing w:after="0"/>
        <w:ind w:left="0"/>
        <w:jc w:val="both"/>
      </w:pPr>
      <w:r>
        <w:rPr>
          <w:rFonts w:ascii="Times New Roman"/>
          <w:b w:val="false"/>
          <w:i w:val="false"/>
          <w:color w:val="000000"/>
          <w:sz w:val="28"/>
        </w:rPr>
        <w:t>
      2) пояснительную записку с указанием информации о предстоящих выборных кампаниях;</w:t>
      </w:r>
    </w:p>
    <w:bookmarkEnd w:id="25"/>
    <w:bookmarkStart w:name="z33" w:id="26"/>
    <w:p>
      <w:pPr>
        <w:spacing w:after="0"/>
        <w:ind w:left="0"/>
        <w:jc w:val="both"/>
      </w:pPr>
      <w:r>
        <w:rPr>
          <w:rFonts w:ascii="Times New Roman"/>
          <w:b w:val="false"/>
          <w:i w:val="false"/>
          <w:color w:val="000000"/>
          <w:sz w:val="28"/>
        </w:rPr>
        <w:t>
      3) другую необходимую информацию, запрашиваемую вышестоящей избирательной комиссией.</w:t>
      </w:r>
    </w:p>
    <w:bookmarkEnd w:id="26"/>
    <w:bookmarkStart w:name="z34" w:id="27"/>
    <w:p>
      <w:pPr>
        <w:spacing w:after="0"/>
        <w:ind w:left="0"/>
        <w:jc w:val="both"/>
      </w:pPr>
      <w:r>
        <w:rPr>
          <w:rFonts w:ascii="Times New Roman"/>
          <w:b w:val="false"/>
          <w:i w:val="false"/>
          <w:color w:val="000000"/>
          <w:sz w:val="28"/>
        </w:rPr>
        <w:t>
      8. Бюджетная заявка (расчет потребности) подписывается председателем и секретарем территориальной избирательной комиссии, а также руководителем финансово-экономической службы (далее – главный бухгалтер или руководитель финансово-экономического отдела) соответствующего аппарата акима.</w:t>
      </w:r>
    </w:p>
    <w:bookmarkEnd w:id="27"/>
    <w:bookmarkStart w:name="z35" w:id="28"/>
    <w:p>
      <w:pPr>
        <w:spacing w:after="0"/>
        <w:ind w:left="0"/>
        <w:jc w:val="both"/>
      </w:pPr>
      <w:r>
        <w:rPr>
          <w:rFonts w:ascii="Times New Roman"/>
          <w:b w:val="false"/>
          <w:i w:val="false"/>
          <w:color w:val="000000"/>
          <w:sz w:val="28"/>
        </w:rPr>
        <w:t>
      В бюджетной заявке (расчет потребности) обязательно указывается фамилия, имя и отчество (при наличии) (далее – ФИО), должность, рабочий телефон ответственного исполнителя - секретаря соответствующей территориальной избирательной комиссии.</w:t>
      </w:r>
    </w:p>
    <w:bookmarkEnd w:id="28"/>
    <w:bookmarkStart w:name="z36" w:id="29"/>
    <w:p>
      <w:pPr>
        <w:spacing w:after="0"/>
        <w:ind w:left="0"/>
        <w:jc w:val="both"/>
      </w:pPr>
      <w:r>
        <w:rPr>
          <w:rFonts w:ascii="Times New Roman"/>
          <w:b w:val="false"/>
          <w:i w:val="false"/>
          <w:color w:val="000000"/>
          <w:sz w:val="28"/>
        </w:rPr>
        <w:t>
      9. Титульный лист бюджетной заявки оформляется по форме согласно приложению 1 "Бюджетная заявка" к настоящим Правилам.</w:t>
      </w:r>
    </w:p>
    <w:bookmarkEnd w:id="29"/>
    <w:bookmarkStart w:name="z37" w:id="30"/>
    <w:p>
      <w:pPr>
        <w:spacing w:after="0"/>
        <w:ind w:left="0"/>
        <w:jc w:val="both"/>
      </w:pPr>
      <w:r>
        <w:rPr>
          <w:rFonts w:ascii="Times New Roman"/>
          <w:b w:val="false"/>
          <w:i w:val="false"/>
          <w:color w:val="000000"/>
          <w:sz w:val="28"/>
        </w:rPr>
        <w:t xml:space="preserve">
      10. Расчеты потребности представляются по каждой специфике экономической классификации расходов бюджета по формам согласно </w:t>
      </w:r>
      <w:r>
        <w:rPr>
          <w:rFonts w:ascii="Times New Roman"/>
          <w:b w:val="false"/>
          <w:i w:val="false"/>
          <w:color w:val="000000"/>
          <w:sz w:val="28"/>
        </w:rPr>
        <w:t>приложениям 1-1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настоящим Правилам.</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Центральной избирательной комиссии РК от 12.07.2022 </w:t>
      </w:r>
      <w:r>
        <w:rPr>
          <w:rFonts w:ascii="Times New Roman"/>
          <w:b w:val="false"/>
          <w:i w:val="false"/>
          <w:color w:val="000000"/>
          <w:sz w:val="28"/>
        </w:rPr>
        <w:t>№ 53/522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6" w:id="31"/>
    <w:p>
      <w:pPr>
        <w:spacing w:after="0"/>
        <w:ind w:left="0"/>
        <w:jc w:val="both"/>
      </w:pPr>
      <w:r>
        <w:rPr>
          <w:rFonts w:ascii="Times New Roman"/>
          <w:b w:val="false"/>
          <w:i w:val="false"/>
          <w:color w:val="000000"/>
          <w:sz w:val="28"/>
        </w:rPr>
        <w:t xml:space="preserve">
      10-1. Расчет потребности по специфике 142 "Приобретение лекарственных средств и прочих изделий медицинского назначения" включает в себя расходы по приобретению изделий медицинского назначения одноразового и многоразового использования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постановлением Центральной избирательной комиссии РК от 12.07.2022 </w:t>
      </w:r>
      <w:r>
        <w:rPr>
          <w:rFonts w:ascii="Times New Roman"/>
          <w:b w:val="false"/>
          <w:i w:val="false"/>
          <w:color w:val="000000"/>
          <w:sz w:val="28"/>
        </w:rPr>
        <w:t>№ 53/522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xml:space="preserve">
      11. Расчет потребности по специфике 144 "Приобретение топлива, горюче-смазочных материалов" составляется по Расчету потребности территориальной избирательной комиссии на горюче-смазочные материалы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2"/>
    <w:bookmarkStart w:name="z39" w:id="33"/>
    <w:p>
      <w:pPr>
        <w:spacing w:after="0"/>
        <w:ind w:left="0"/>
        <w:jc w:val="both"/>
      </w:pPr>
      <w:r>
        <w:rPr>
          <w:rFonts w:ascii="Times New Roman"/>
          <w:b w:val="false"/>
          <w:i w:val="false"/>
          <w:color w:val="000000"/>
          <w:sz w:val="28"/>
        </w:rPr>
        <w:t xml:space="preserve">
      Расчет потребности осуществляется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Бюджетного кодекса Республики Казахстан, натуральными нормами обеспечения государственных органов служебными и дежурными автомобилями, утвержденными приказом Министра финансов Республики Казахстан от 17 марта 2015 года № 179 (зарегистрирован в Реестре государственной регистрации нормативных правовых актов № 10762).</w:t>
      </w:r>
    </w:p>
    <w:bookmarkEnd w:id="33"/>
    <w:bookmarkStart w:name="z40" w:id="34"/>
    <w:p>
      <w:pPr>
        <w:spacing w:after="0"/>
        <w:ind w:left="0"/>
        <w:jc w:val="both"/>
      </w:pPr>
      <w:r>
        <w:rPr>
          <w:rFonts w:ascii="Times New Roman"/>
          <w:b w:val="false"/>
          <w:i w:val="false"/>
          <w:color w:val="000000"/>
          <w:sz w:val="28"/>
        </w:rPr>
        <w:t>
      Расчет потребности на смазочные материалы для автотранспортных средств составляется в произвольной форме.</w:t>
      </w:r>
    </w:p>
    <w:bookmarkEnd w:id="34"/>
    <w:bookmarkStart w:name="z41" w:id="35"/>
    <w:p>
      <w:pPr>
        <w:spacing w:after="0"/>
        <w:ind w:left="0"/>
        <w:jc w:val="both"/>
      </w:pPr>
      <w:r>
        <w:rPr>
          <w:rFonts w:ascii="Times New Roman"/>
          <w:b w:val="false"/>
          <w:i w:val="false"/>
          <w:color w:val="000000"/>
          <w:sz w:val="28"/>
        </w:rPr>
        <w:t>
      12. Расчет потребности территориальной избирательной комиссии для определения расходов по специфике 149 "Приобретение прочих запасов" с предоставлением обосновывающих документов за единицу стоимости товаров, заполняется для расчета расходов по закупке расходных материалов согласно Расчету потребности территориальной избирательной комиссии по закупке расходных материалов по форме, согласно приложению 3 к настоящим Правилам.</w:t>
      </w:r>
    </w:p>
    <w:bookmarkEnd w:id="35"/>
    <w:bookmarkStart w:name="z42" w:id="36"/>
    <w:p>
      <w:pPr>
        <w:spacing w:after="0"/>
        <w:ind w:left="0"/>
        <w:jc w:val="both"/>
      </w:pPr>
      <w:r>
        <w:rPr>
          <w:rFonts w:ascii="Times New Roman"/>
          <w:b w:val="false"/>
          <w:i w:val="false"/>
          <w:color w:val="000000"/>
          <w:sz w:val="28"/>
        </w:rPr>
        <w:t>
      13. Расчет потребности на оплату услуг связи по специфике 152 "Оплата услуг связи" заполняется при планировании мероприятий на закупку телекоммуникационных услуг согласно Расчету потребности территориальной избирательной комиссии, на оплату услуг связи по форме, согласно приложению 4 к настоящим Правилам.</w:t>
      </w:r>
    </w:p>
    <w:bookmarkEnd w:id="36"/>
    <w:bookmarkStart w:name="z43" w:id="37"/>
    <w:p>
      <w:pPr>
        <w:spacing w:after="0"/>
        <w:ind w:left="0"/>
        <w:jc w:val="both"/>
      </w:pPr>
      <w:r>
        <w:rPr>
          <w:rFonts w:ascii="Times New Roman"/>
          <w:b w:val="false"/>
          <w:i w:val="false"/>
          <w:color w:val="000000"/>
          <w:sz w:val="28"/>
        </w:rPr>
        <w:t xml:space="preserve">
      При расчете расходов следует руководствоваться натуральными нормами обеспечения государственных органов телефонной связью,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17 марта 2015 года № 179 (зарегистрирован в Реестре государственной регистрации нормативных правовых актов № 10762).</w:t>
      </w:r>
    </w:p>
    <w:bookmarkEnd w:id="37"/>
    <w:bookmarkStart w:name="z44" w:id="38"/>
    <w:p>
      <w:pPr>
        <w:spacing w:after="0"/>
        <w:ind w:left="0"/>
        <w:jc w:val="both"/>
      </w:pPr>
      <w:r>
        <w:rPr>
          <w:rFonts w:ascii="Times New Roman"/>
          <w:b w:val="false"/>
          <w:i w:val="false"/>
          <w:color w:val="000000"/>
          <w:sz w:val="28"/>
        </w:rPr>
        <w:t>
      14. Расчет потребности по оплате транспортных услуг по специфике 153 "Оплата транспортных услуг" для обоснования планируемых расходов на предстоящую избирательную кампанию с представлением копии договоров об аренде транспорта за текущий финансовый год составляется согласно Расчету потребности территориальной избирательной комиссии по оплате транспортных услуг по форме, согласно приложению 5 к настоящим Правилам.</w:t>
      </w:r>
    </w:p>
    <w:bookmarkEnd w:id="38"/>
    <w:bookmarkStart w:name="z45" w:id="39"/>
    <w:p>
      <w:pPr>
        <w:spacing w:after="0"/>
        <w:ind w:left="0"/>
        <w:jc w:val="both"/>
      </w:pPr>
      <w:r>
        <w:rPr>
          <w:rFonts w:ascii="Times New Roman"/>
          <w:b w:val="false"/>
          <w:i w:val="false"/>
          <w:color w:val="000000"/>
          <w:sz w:val="28"/>
        </w:rPr>
        <w:t xml:space="preserve">
      15. Расчет потребности по специфике 159 "Оплата прочих услуг и работ" включает в себя расходы по оплате работ и услуг, оказанных физическими и юридическими лицами, и составляется согласно Расчету потребности территориальной избирательной комиссии по оплате работ и услуг, оказанных физическими и юридическими лицами по формам, согласно </w:t>
      </w:r>
      <w:r>
        <w:rPr>
          <w:rFonts w:ascii="Times New Roman"/>
          <w:b w:val="false"/>
          <w:i w:val="false"/>
          <w:color w:val="000000"/>
          <w:sz w:val="28"/>
        </w:rPr>
        <w:t>приложениям 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к настоящим Правилам.</w:t>
      </w:r>
    </w:p>
    <w:bookmarkEnd w:id="39"/>
    <w:p>
      <w:pPr>
        <w:spacing w:after="0"/>
        <w:ind w:left="0"/>
        <w:jc w:val="both"/>
      </w:pPr>
      <w:r>
        <w:rPr>
          <w:rFonts w:ascii="Times New Roman"/>
          <w:b w:val="false"/>
          <w:i w:val="false"/>
          <w:color w:val="000000"/>
          <w:sz w:val="28"/>
        </w:rPr>
        <w:t>
      В данном расчете указывается сумма расходов в целом, а также приводится расшифровка по основным видам расходов:</w:t>
      </w:r>
    </w:p>
    <w:p>
      <w:pPr>
        <w:spacing w:after="0"/>
        <w:ind w:left="0"/>
        <w:jc w:val="both"/>
      </w:pPr>
      <w:r>
        <w:rPr>
          <w:rFonts w:ascii="Times New Roman"/>
          <w:b w:val="false"/>
          <w:i w:val="false"/>
          <w:color w:val="000000"/>
          <w:sz w:val="28"/>
        </w:rPr>
        <w:t xml:space="preserve">
      заработная плата работников - по данной строке отражается оплата труда работников, участвующих в оказании услуг и выполнении работ (индивидуальный подоходный налог, обязательные взносы в единый накопительный пенсионный фонд, удерживаемые из заработной платы работников также, отражаются по данной строке). При расчете расходов на оплату труда необходимо соблюдать требования норм </w:t>
      </w:r>
      <w:r>
        <w:rPr>
          <w:rFonts w:ascii="Times New Roman"/>
          <w:b w:val="false"/>
          <w:i w:val="false"/>
          <w:color w:val="000000"/>
          <w:sz w:val="28"/>
        </w:rPr>
        <w:t>Конституционного закона</w:t>
      </w:r>
      <w:r>
        <w:rPr>
          <w:rFonts w:ascii="Times New Roman"/>
          <w:b w:val="false"/>
          <w:i w:val="false"/>
          <w:color w:val="000000"/>
          <w:sz w:val="28"/>
        </w:rPr>
        <w:t xml:space="preserve"> Республики Казахстан "О выборах в Республике Казахстан";</w:t>
      </w:r>
    </w:p>
    <w:p>
      <w:pPr>
        <w:spacing w:after="0"/>
        <w:ind w:left="0"/>
        <w:jc w:val="both"/>
      </w:pPr>
      <w:r>
        <w:rPr>
          <w:rFonts w:ascii="Times New Roman"/>
          <w:b w:val="false"/>
          <w:i w:val="false"/>
          <w:color w:val="000000"/>
          <w:sz w:val="28"/>
        </w:rPr>
        <w:t>
      социальные отчисления в Государственный фонд социального страхования;</w:t>
      </w:r>
    </w:p>
    <w:p>
      <w:pPr>
        <w:spacing w:after="0"/>
        <w:ind w:left="0"/>
        <w:jc w:val="both"/>
      </w:pPr>
      <w:r>
        <w:rPr>
          <w:rFonts w:ascii="Times New Roman"/>
          <w:b w:val="false"/>
          <w:i w:val="false"/>
          <w:color w:val="000000"/>
          <w:sz w:val="28"/>
        </w:rPr>
        <w:t>
      социальный налог;</w:t>
      </w:r>
    </w:p>
    <w:p>
      <w:pPr>
        <w:spacing w:after="0"/>
        <w:ind w:left="0"/>
        <w:jc w:val="both"/>
      </w:pPr>
      <w:r>
        <w:rPr>
          <w:rFonts w:ascii="Times New Roman"/>
          <w:b w:val="false"/>
          <w:i w:val="false"/>
          <w:color w:val="000000"/>
          <w:sz w:val="28"/>
        </w:rPr>
        <w:t>
      отчисления на обязательное социальное медицинское страхование в фонд социального медицинского страхования;</w:t>
      </w:r>
    </w:p>
    <w:p>
      <w:pPr>
        <w:spacing w:after="0"/>
        <w:ind w:left="0"/>
        <w:jc w:val="both"/>
      </w:pPr>
      <w:r>
        <w:rPr>
          <w:rFonts w:ascii="Times New Roman"/>
          <w:b w:val="false"/>
          <w:i w:val="false"/>
          <w:color w:val="000000"/>
          <w:sz w:val="28"/>
        </w:rPr>
        <w:t xml:space="preserve">
      обязательные профессиональные пенсионные взносы,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пенсионного обеспечения";</w:t>
      </w:r>
    </w:p>
    <w:p>
      <w:pPr>
        <w:spacing w:after="0"/>
        <w:ind w:left="0"/>
        <w:jc w:val="both"/>
      </w:pPr>
      <w:r>
        <w:rPr>
          <w:rFonts w:ascii="Times New Roman"/>
          <w:b w:val="false"/>
          <w:i w:val="false"/>
          <w:color w:val="000000"/>
          <w:sz w:val="28"/>
        </w:rPr>
        <w:t>
      командировки и служебные разъезды внутри страны;</w:t>
      </w:r>
    </w:p>
    <w:p>
      <w:pPr>
        <w:spacing w:after="0"/>
        <w:ind w:left="0"/>
        <w:jc w:val="both"/>
      </w:pPr>
      <w:r>
        <w:rPr>
          <w:rFonts w:ascii="Times New Roman"/>
          <w:b w:val="false"/>
          <w:i w:val="false"/>
          <w:color w:val="000000"/>
          <w:sz w:val="28"/>
        </w:rPr>
        <w:t>
      приобретение прочих запасов;</w:t>
      </w:r>
    </w:p>
    <w:p>
      <w:pPr>
        <w:spacing w:after="0"/>
        <w:ind w:left="0"/>
        <w:jc w:val="both"/>
      </w:pPr>
      <w:r>
        <w:rPr>
          <w:rFonts w:ascii="Times New Roman"/>
          <w:b w:val="false"/>
          <w:i w:val="false"/>
          <w:color w:val="000000"/>
          <w:sz w:val="28"/>
        </w:rPr>
        <w:t>
      банковские услуги;</w:t>
      </w:r>
    </w:p>
    <w:p>
      <w:pPr>
        <w:spacing w:after="0"/>
        <w:ind w:left="0"/>
        <w:jc w:val="both"/>
      </w:pPr>
      <w:r>
        <w:rPr>
          <w:rFonts w:ascii="Times New Roman"/>
          <w:b w:val="false"/>
          <w:i w:val="false"/>
          <w:color w:val="000000"/>
          <w:sz w:val="28"/>
        </w:rPr>
        <w:t>
      прочие услуги и работы;</w:t>
      </w:r>
    </w:p>
    <w:p>
      <w:pPr>
        <w:spacing w:after="0"/>
        <w:ind w:left="0"/>
        <w:jc w:val="both"/>
      </w:pPr>
      <w:r>
        <w:rPr>
          <w:rFonts w:ascii="Times New Roman"/>
          <w:b w:val="false"/>
          <w:i w:val="false"/>
          <w:color w:val="000000"/>
          <w:sz w:val="28"/>
        </w:rPr>
        <w:t>
      аренда за помещение по форме согласно приложению 6-1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Центральной избирательной комиссии РК от 12.07.2022 </w:t>
      </w:r>
      <w:r>
        <w:rPr>
          <w:rFonts w:ascii="Times New Roman"/>
          <w:b w:val="false"/>
          <w:i w:val="false"/>
          <w:color w:val="000000"/>
          <w:sz w:val="28"/>
        </w:rPr>
        <w:t>№ 53/522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6" w:id="40"/>
    <w:p>
      <w:pPr>
        <w:spacing w:after="0"/>
        <w:ind w:left="0"/>
        <w:jc w:val="both"/>
      </w:pPr>
      <w:r>
        <w:rPr>
          <w:rFonts w:ascii="Times New Roman"/>
          <w:b w:val="false"/>
          <w:i w:val="false"/>
          <w:color w:val="000000"/>
          <w:sz w:val="28"/>
        </w:rPr>
        <w:t xml:space="preserve">
      16. Расчет потребности по специфике 169 "Прочие текущие затраты" включает в себя расходы кандидатов, нотариальные услуги и заполняется согласно Расчету потребности территориальной избирательной комиссии по прочим текущим затратам по форме, согласно </w:t>
      </w:r>
      <w:r>
        <w:rPr>
          <w:rFonts w:ascii="Times New Roman"/>
          <w:b w:val="false"/>
          <w:i w:val="false"/>
          <w:color w:val="000000"/>
          <w:sz w:val="28"/>
        </w:rPr>
        <w:t>приложения 7</w:t>
      </w:r>
      <w:r>
        <w:rPr>
          <w:rFonts w:ascii="Times New Roman"/>
          <w:b w:val="false"/>
          <w:i w:val="false"/>
          <w:color w:val="000000"/>
          <w:sz w:val="28"/>
        </w:rPr>
        <w:t xml:space="preserve"> к настоящим Правилам.</w:t>
      </w:r>
    </w:p>
    <w:bookmarkEnd w:id="40"/>
    <w:bookmarkStart w:name="z57" w:id="41"/>
    <w:p>
      <w:pPr>
        <w:spacing w:after="0"/>
        <w:ind w:left="0"/>
        <w:jc w:val="both"/>
      </w:pPr>
      <w:r>
        <w:rPr>
          <w:rFonts w:ascii="Times New Roman"/>
          <w:b w:val="false"/>
          <w:i w:val="false"/>
          <w:color w:val="000000"/>
          <w:sz w:val="28"/>
        </w:rPr>
        <w:t xml:space="preserve">
      17. На основании расчетов по вышеуказанным приложениям территориальная избирательная комиссия составляет сводный расчет потребности по каждому виду избирательной кампаний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в котором указывается общая сумма расходов, в том числе в разрезе специфик экономической классификации расходов бюджета. Суммы расходов на прогнозируемый период избирательной кампании по каждой специфике экономической классификации расходов должны соответствовать итоговым суммам, указанным в расчетах потребности по спецификам экономической классификации расходов бюджета.</w:t>
      </w:r>
    </w:p>
    <w:bookmarkEnd w:id="41"/>
    <w:bookmarkStart w:name="z58" w:id="42"/>
    <w:p>
      <w:pPr>
        <w:spacing w:after="0"/>
        <w:ind w:left="0"/>
        <w:jc w:val="both"/>
      </w:pPr>
      <w:r>
        <w:rPr>
          <w:rFonts w:ascii="Times New Roman"/>
          <w:b w:val="false"/>
          <w:i w:val="false"/>
          <w:color w:val="000000"/>
          <w:sz w:val="28"/>
        </w:rPr>
        <w:t>
      18. Пояснительная записка составляется в произвольной форме с описанием планируемых расходов на каждую избирательную кампанию. Пояснительная записка к бюджетной заявке содержит:</w:t>
      </w:r>
    </w:p>
    <w:bookmarkEnd w:id="42"/>
    <w:bookmarkStart w:name="z59" w:id="43"/>
    <w:p>
      <w:pPr>
        <w:spacing w:after="0"/>
        <w:ind w:left="0"/>
        <w:jc w:val="both"/>
      </w:pPr>
      <w:r>
        <w:rPr>
          <w:rFonts w:ascii="Times New Roman"/>
          <w:b w:val="false"/>
          <w:i w:val="false"/>
          <w:color w:val="000000"/>
          <w:sz w:val="28"/>
        </w:rPr>
        <w:t>
      краткое описание текущей ситуации, имеющихся проблем;</w:t>
      </w:r>
    </w:p>
    <w:bookmarkEnd w:id="43"/>
    <w:bookmarkStart w:name="z60" w:id="44"/>
    <w:p>
      <w:pPr>
        <w:spacing w:after="0"/>
        <w:ind w:left="0"/>
        <w:jc w:val="both"/>
      </w:pPr>
      <w:r>
        <w:rPr>
          <w:rFonts w:ascii="Times New Roman"/>
          <w:b w:val="false"/>
          <w:i w:val="false"/>
          <w:color w:val="000000"/>
          <w:sz w:val="28"/>
        </w:rPr>
        <w:t>
      информацию, конкретизирующую направления расходования бюджетных средств, в разрезе каждой избирательной кампании, указанной в пункте 4 настоящих Правил.</w:t>
      </w:r>
    </w:p>
    <w:bookmarkEnd w:id="44"/>
    <w:bookmarkStart w:name="z61" w:id="45"/>
    <w:p>
      <w:pPr>
        <w:spacing w:after="0"/>
        <w:ind w:left="0"/>
        <w:jc w:val="left"/>
      </w:pPr>
      <w:r>
        <w:rPr>
          <w:rFonts w:ascii="Times New Roman"/>
          <w:b/>
          <w:i w:val="false"/>
          <w:color w:val="000000"/>
        </w:rPr>
        <w:t xml:space="preserve"> Глава 3. Сроки и порядок представления бюджетной заявки</w:t>
      </w:r>
    </w:p>
    <w:bookmarkEnd w:id="45"/>
    <w:bookmarkStart w:name="z62" w:id="46"/>
    <w:p>
      <w:pPr>
        <w:spacing w:after="0"/>
        <w:ind w:left="0"/>
        <w:jc w:val="both"/>
      </w:pPr>
      <w:r>
        <w:rPr>
          <w:rFonts w:ascii="Times New Roman"/>
          <w:b w:val="false"/>
          <w:i w:val="false"/>
          <w:color w:val="000000"/>
          <w:sz w:val="28"/>
        </w:rPr>
        <w:t>
      19. Областные (городов республиканского значения и столицы) избирательные комиссии бюджетные заявки (расчеты потребности) на очередной плановый период представляют в срок до 15 марта текущего финансового года, на основании бюджетных заявок (расчетов потребности) нижестоящих территориальных избирательных комиссий, внесенных в срок до 15 февраля текущего финансового года.</w:t>
      </w:r>
    </w:p>
    <w:bookmarkEnd w:id="46"/>
    <w:bookmarkStart w:name="z63" w:id="47"/>
    <w:p>
      <w:pPr>
        <w:spacing w:after="0"/>
        <w:ind w:left="0"/>
        <w:jc w:val="both"/>
      </w:pPr>
      <w:r>
        <w:rPr>
          <w:rFonts w:ascii="Times New Roman"/>
          <w:b w:val="false"/>
          <w:i w:val="false"/>
          <w:color w:val="000000"/>
          <w:sz w:val="28"/>
        </w:rPr>
        <w:t xml:space="preserve">
      Последующее предоставление бюджетных заявок (расчетов потребности) или их корректировка осуществляется в сроки, устанавливаемые Центризбиркомом, с учетом объявления или назначения выборов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w:t>
      </w:r>
    </w:p>
    <w:bookmarkEnd w:id="47"/>
    <w:bookmarkStart w:name="z64" w:id="48"/>
    <w:p>
      <w:pPr>
        <w:spacing w:after="0"/>
        <w:ind w:left="0"/>
        <w:jc w:val="both"/>
      </w:pPr>
      <w:r>
        <w:rPr>
          <w:rFonts w:ascii="Times New Roman"/>
          <w:b w:val="false"/>
          <w:i w:val="false"/>
          <w:color w:val="000000"/>
          <w:sz w:val="28"/>
        </w:rPr>
        <w:t>
      Внесение предложений по корректировке бюджетных заявок (расчета потребности) производится по инициативе областных (городов республиканского значения и столицы) избирательных комиссий.</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постановлением Центральной избирательной комиссии РК от 12.07.2022 </w:t>
      </w:r>
      <w:r>
        <w:rPr>
          <w:rFonts w:ascii="Times New Roman"/>
          <w:b w:val="false"/>
          <w:i w:val="false"/>
          <w:color w:val="000000"/>
          <w:sz w:val="28"/>
        </w:rPr>
        <w:t>№ 53/522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5" w:id="49"/>
    <w:p>
      <w:pPr>
        <w:spacing w:after="0"/>
        <w:ind w:left="0"/>
        <w:jc w:val="both"/>
      </w:pPr>
      <w:r>
        <w:rPr>
          <w:rFonts w:ascii="Times New Roman"/>
          <w:b w:val="false"/>
          <w:i w:val="false"/>
          <w:color w:val="000000"/>
          <w:sz w:val="28"/>
        </w:rPr>
        <w:t>
      20. Областные (городов республиканского значения и столицы) избирательные комиссии вносят бюджетную заявку (расчет потребности) с пояснительной запиской в Центральную избирательную комиссию Республики Казахстан в электронном виде через систему электронного документооборота.</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постановления Центральной избирательной комиссии РК от 12.07.2022 </w:t>
      </w:r>
      <w:r>
        <w:rPr>
          <w:rFonts w:ascii="Times New Roman"/>
          <w:b w:val="false"/>
          <w:i w:val="false"/>
          <w:color w:val="000000"/>
          <w:sz w:val="28"/>
        </w:rPr>
        <w:t>№ 53/522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6" w:id="50"/>
    <w:p>
      <w:pPr>
        <w:spacing w:after="0"/>
        <w:ind w:left="0"/>
        <w:jc w:val="both"/>
      </w:pPr>
      <w:r>
        <w:rPr>
          <w:rFonts w:ascii="Times New Roman"/>
          <w:b w:val="false"/>
          <w:i w:val="false"/>
          <w:color w:val="000000"/>
          <w:sz w:val="28"/>
        </w:rPr>
        <w:t>
      21. Центризбирком на основании предоставленных расчетов потребности областных (городов республиканского значения и столицы) избирательных комиссий формирует примерную смету расходов на проведение избирательной кампании.</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r>
              <w:br/>
            </w:r>
            <w:r>
              <w:rPr>
                <w:rFonts w:ascii="Times New Roman"/>
                <w:b w:val="false"/>
                <w:i w:val="false"/>
                <w:color w:val="000000"/>
                <w:sz w:val="20"/>
              </w:rPr>
              <w:t>территориальными избирательными комиссиями</w:t>
            </w:r>
            <w:r>
              <w:br/>
            </w:r>
            <w:r>
              <w:rPr>
                <w:rFonts w:ascii="Times New Roman"/>
                <w:b w:val="false"/>
                <w:i w:val="false"/>
                <w:color w:val="000000"/>
                <w:sz w:val="20"/>
              </w:rPr>
              <w:t>в Центральную избирательную комиссию</w:t>
            </w:r>
            <w:r>
              <w:br/>
            </w:r>
            <w:r>
              <w:rPr>
                <w:rFonts w:ascii="Times New Roman"/>
                <w:b w:val="false"/>
                <w:i w:val="false"/>
                <w:color w:val="000000"/>
                <w:sz w:val="20"/>
              </w:rPr>
              <w:t>Республики Казахстан по</w:t>
            </w:r>
            <w:r>
              <w:br/>
            </w:r>
            <w:r>
              <w:rPr>
                <w:rFonts w:ascii="Times New Roman"/>
                <w:b w:val="false"/>
                <w:i w:val="false"/>
                <w:color w:val="000000"/>
                <w:sz w:val="20"/>
              </w:rPr>
              <w:t>избирательным кампаниям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9" w:id="51"/>
      <w:r>
        <w:rPr>
          <w:rFonts w:ascii="Times New Roman"/>
          <w:b w:val="false"/>
          <w:i w:val="false"/>
          <w:color w:val="000000"/>
          <w:sz w:val="28"/>
        </w:rPr>
        <w:t>
      ________________________________________________________________________________</w:t>
      </w:r>
    </w:p>
    <w:bookmarkEnd w:id="51"/>
    <w:p>
      <w:pPr>
        <w:spacing w:after="0"/>
        <w:ind w:left="0"/>
        <w:jc w:val="both"/>
      </w:pPr>
      <w:r>
        <w:rPr>
          <w:rFonts w:ascii="Times New Roman"/>
          <w:b w:val="false"/>
          <w:i w:val="false"/>
          <w:color w:val="000000"/>
          <w:sz w:val="28"/>
        </w:rPr>
        <w:t xml:space="preserve">                   Территориальная избирательная комиссия</w:t>
      </w:r>
    </w:p>
    <w:p>
      <w:pPr>
        <w:spacing w:after="0"/>
        <w:ind w:left="0"/>
        <w:jc w:val="both"/>
      </w:pPr>
      <w:bookmarkStart w:name="z70" w:id="52"/>
      <w:r>
        <w:rPr>
          <w:rFonts w:ascii="Times New Roman"/>
          <w:b w:val="false"/>
          <w:i w:val="false"/>
          <w:color w:val="000000"/>
          <w:sz w:val="28"/>
        </w:rPr>
        <w:t>
                                     БЮДЖЕТНАЯ ЗАЯВКА</w:t>
      </w:r>
    </w:p>
    <w:bookmarkEnd w:id="52"/>
    <w:p>
      <w:pPr>
        <w:spacing w:after="0"/>
        <w:ind w:left="0"/>
        <w:jc w:val="both"/>
      </w:pPr>
      <w:r>
        <w:rPr>
          <w:rFonts w:ascii="Times New Roman"/>
          <w:b w:val="false"/>
          <w:i w:val="false"/>
          <w:color w:val="000000"/>
          <w:sz w:val="28"/>
        </w:rPr>
        <w:t xml:space="preserve">        на избирательную кампанию _________________________________________</w:t>
      </w:r>
    </w:p>
    <w:p>
      <w:pPr>
        <w:spacing w:after="0"/>
        <w:ind w:left="0"/>
        <w:jc w:val="both"/>
      </w:pPr>
      <w:bookmarkStart w:name="z71" w:id="53"/>
      <w:r>
        <w:rPr>
          <w:rFonts w:ascii="Times New Roman"/>
          <w:b w:val="false"/>
          <w:i w:val="false"/>
          <w:color w:val="000000"/>
          <w:sz w:val="28"/>
        </w:rPr>
        <w:t>
      ________________________________________________________________________________</w:t>
      </w:r>
    </w:p>
    <w:bookmarkEnd w:id="53"/>
    <w:p>
      <w:pPr>
        <w:spacing w:after="0"/>
        <w:ind w:left="0"/>
        <w:jc w:val="both"/>
      </w:pPr>
      <w:r>
        <w:rPr>
          <w:rFonts w:ascii="Times New Roman"/>
          <w:b w:val="false"/>
          <w:i w:val="false"/>
          <w:color w:val="000000"/>
          <w:sz w:val="28"/>
        </w:rPr>
        <w:t xml:space="preserve">             (подпись Председателя территориальной избирательной комиссии)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(данные ответственного исполнителя)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составления</w:t>
            </w:r>
            <w:r>
              <w:br/>
            </w:r>
            <w:r>
              <w:rPr>
                <w:rFonts w:ascii="Times New Roman"/>
                <w:b w:val="false"/>
                <w:i w:val="false"/>
                <w:color w:val="000000"/>
                <w:sz w:val="20"/>
              </w:rPr>
              <w:t>и представления бюджетной заявки</w:t>
            </w:r>
            <w:r>
              <w:br/>
            </w:r>
            <w:r>
              <w:rPr>
                <w:rFonts w:ascii="Times New Roman"/>
                <w:b w:val="false"/>
                <w:i w:val="false"/>
                <w:color w:val="000000"/>
                <w:sz w:val="20"/>
              </w:rPr>
              <w:t>территориальными избирательными комиссиями</w:t>
            </w:r>
            <w:r>
              <w:br/>
            </w:r>
            <w:r>
              <w:rPr>
                <w:rFonts w:ascii="Times New Roman"/>
                <w:b w:val="false"/>
                <w:i w:val="false"/>
                <w:color w:val="000000"/>
                <w:sz w:val="20"/>
              </w:rPr>
              <w:t>в Центральную избирательную комиссию</w:t>
            </w:r>
            <w:r>
              <w:br/>
            </w:r>
            <w:r>
              <w:rPr>
                <w:rFonts w:ascii="Times New Roman"/>
                <w:b w:val="false"/>
                <w:i w:val="false"/>
                <w:color w:val="000000"/>
                <w:sz w:val="20"/>
              </w:rPr>
              <w:t>Республики Казахстан</w:t>
            </w:r>
            <w:r>
              <w:br/>
            </w:r>
            <w:r>
              <w:rPr>
                <w:rFonts w:ascii="Times New Roman"/>
                <w:b w:val="false"/>
                <w:i w:val="false"/>
                <w:color w:val="000000"/>
                <w:sz w:val="20"/>
              </w:rPr>
              <w:t>по избирательным кампаниям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9" w:id="54"/>
    <w:p>
      <w:pPr>
        <w:spacing w:after="0"/>
        <w:ind w:left="0"/>
        <w:jc w:val="left"/>
      </w:pPr>
      <w:r>
        <w:rPr>
          <w:rFonts w:ascii="Times New Roman"/>
          <w:b/>
          <w:i w:val="false"/>
          <w:color w:val="000000"/>
        </w:rPr>
        <w:t xml:space="preserve"> Расчет расходов на прочие средства медицинского назначения территориальной избирательной комиссии ________________________________</w:t>
      </w:r>
    </w:p>
    <w:bookmarkEnd w:id="54"/>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постановлением Центральной избирательной комиссии РК от 12.07.2022 </w:t>
      </w:r>
      <w:r>
        <w:rPr>
          <w:rFonts w:ascii="Times New Roman"/>
          <w:b w:val="false"/>
          <w:i w:val="false"/>
          <w:color w:val="ff0000"/>
          <w:sz w:val="28"/>
        </w:rPr>
        <w:t>№ 53/522</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Избирательная кампания ________________________________________________</w:t>
      </w:r>
    </w:p>
    <w:p>
      <w:pPr>
        <w:spacing w:after="0"/>
        <w:ind w:left="0"/>
        <w:jc w:val="both"/>
      </w:pPr>
      <w:r>
        <w:rPr>
          <w:rFonts w:ascii="Times New Roman"/>
          <w:b w:val="false"/>
          <w:i w:val="false"/>
          <w:color w:val="000000"/>
          <w:sz w:val="28"/>
        </w:rPr>
        <w:t xml:space="preserve">Специфика 142 "Приобретение лекарственных средств и прочих изделий медицинского назначения"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количество получателей в день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функционирования в год (дни)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отпуска средств медицинского назначения на 1 единицу в день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(тысяч тенге) (графа3хграфа4х графа5)/1000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Председатель территориальной избирательной комиссии</w:t>
      </w:r>
    </w:p>
    <w:p>
      <w:pPr>
        <w:spacing w:after="0"/>
        <w:ind w:left="0"/>
        <w:jc w:val="both"/>
      </w:pPr>
      <w:r>
        <w:rPr>
          <w:rFonts w:ascii="Times New Roman"/>
          <w:b w:val="false"/>
          <w:i w:val="false"/>
          <w:color w:val="000000"/>
          <w:sz w:val="28"/>
        </w:rPr>
        <w:t>__________________ _______________________________________________________</w:t>
      </w:r>
    </w:p>
    <w:p>
      <w:pPr>
        <w:spacing w:after="0"/>
        <w:ind w:left="0"/>
        <w:jc w:val="both"/>
      </w:pPr>
      <w:r>
        <w:rPr>
          <w:rFonts w:ascii="Times New Roman"/>
          <w:b w:val="false"/>
          <w:i w:val="false"/>
          <w:color w:val="000000"/>
          <w:sz w:val="28"/>
        </w:rPr>
        <w:t>(подпись) (фамилия и.о. (при его наличии))</w:t>
      </w:r>
    </w:p>
    <w:p>
      <w:pPr>
        <w:spacing w:after="0"/>
        <w:ind w:left="0"/>
        <w:jc w:val="both"/>
      </w:pPr>
      <w:r>
        <w:rPr>
          <w:rFonts w:ascii="Times New Roman"/>
          <w:b w:val="false"/>
          <w:i w:val="false"/>
          <w:color w:val="000000"/>
          <w:sz w:val="28"/>
        </w:rPr>
        <w:t>Секретарь территориальной избирательной комиссии</w:t>
      </w:r>
    </w:p>
    <w:p>
      <w:pPr>
        <w:spacing w:after="0"/>
        <w:ind w:left="0"/>
        <w:jc w:val="both"/>
      </w:pPr>
      <w:r>
        <w:rPr>
          <w:rFonts w:ascii="Times New Roman"/>
          <w:b w:val="false"/>
          <w:i w:val="false"/>
          <w:color w:val="000000"/>
          <w:sz w:val="28"/>
        </w:rPr>
        <w:t>____________ _____________________________________________________________</w:t>
      </w:r>
    </w:p>
    <w:p>
      <w:pPr>
        <w:spacing w:after="0"/>
        <w:ind w:left="0"/>
        <w:jc w:val="both"/>
      </w:pPr>
      <w:r>
        <w:rPr>
          <w:rFonts w:ascii="Times New Roman"/>
          <w:b w:val="false"/>
          <w:i w:val="false"/>
          <w:color w:val="000000"/>
          <w:sz w:val="28"/>
        </w:rPr>
        <w:t>(подпись) (фамилия и.о. (при его наличии))</w:t>
      </w:r>
    </w:p>
    <w:p>
      <w:pPr>
        <w:spacing w:after="0"/>
        <w:ind w:left="0"/>
        <w:jc w:val="both"/>
      </w:pPr>
      <w:r>
        <w:rPr>
          <w:rFonts w:ascii="Times New Roman"/>
          <w:b w:val="false"/>
          <w:i w:val="false"/>
          <w:color w:val="000000"/>
          <w:sz w:val="28"/>
        </w:rPr>
        <w:t>Главный бухгалтер (руководитель финансово- экономической службы)</w:t>
      </w:r>
    </w:p>
    <w:p>
      <w:pPr>
        <w:spacing w:after="0"/>
        <w:ind w:left="0"/>
        <w:jc w:val="both"/>
      </w:pPr>
      <w:r>
        <w:rPr>
          <w:rFonts w:ascii="Times New Roman"/>
          <w:b w:val="false"/>
          <w:i w:val="false"/>
          <w:color w:val="000000"/>
          <w:sz w:val="28"/>
        </w:rPr>
        <w:t>соответствующего акимата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(подпись) (фамилия 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r>
              <w:br/>
            </w:r>
            <w:r>
              <w:rPr>
                <w:rFonts w:ascii="Times New Roman"/>
                <w:b w:val="false"/>
                <w:i w:val="false"/>
                <w:color w:val="000000"/>
                <w:sz w:val="20"/>
              </w:rPr>
              <w:t>территориальными избирательными комиссиями</w:t>
            </w:r>
            <w:r>
              <w:br/>
            </w:r>
            <w:r>
              <w:rPr>
                <w:rFonts w:ascii="Times New Roman"/>
                <w:b w:val="false"/>
                <w:i w:val="false"/>
                <w:color w:val="000000"/>
                <w:sz w:val="20"/>
              </w:rPr>
              <w:t>в Центральную избирательную комиссию</w:t>
            </w:r>
            <w:r>
              <w:br/>
            </w:r>
            <w:r>
              <w:rPr>
                <w:rFonts w:ascii="Times New Roman"/>
                <w:b w:val="false"/>
                <w:i w:val="false"/>
                <w:color w:val="000000"/>
                <w:sz w:val="20"/>
              </w:rPr>
              <w:t>Республики Казахстан по</w:t>
            </w:r>
            <w:r>
              <w:br/>
            </w:r>
            <w:r>
              <w:rPr>
                <w:rFonts w:ascii="Times New Roman"/>
                <w:b w:val="false"/>
                <w:i w:val="false"/>
                <w:color w:val="000000"/>
                <w:sz w:val="20"/>
              </w:rPr>
              <w:t>избирательным кампаниям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4" w:id="55"/>
    <w:p>
      <w:pPr>
        <w:spacing w:after="0"/>
        <w:ind w:left="0"/>
        <w:jc w:val="left"/>
      </w:pPr>
      <w:r>
        <w:rPr>
          <w:rFonts w:ascii="Times New Roman"/>
          <w:b/>
          <w:i w:val="false"/>
          <w:color w:val="000000"/>
        </w:rPr>
        <w:t xml:space="preserve"> Расчет потребности территориальной избирательной</w:t>
      </w:r>
      <w:r>
        <w:br/>
      </w:r>
      <w:r>
        <w:rPr>
          <w:rFonts w:ascii="Times New Roman"/>
          <w:b/>
          <w:i w:val="false"/>
          <w:color w:val="000000"/>
        </w:rPr>
        <w:t>комиссии ______________________________ на горюче-смазочные материалы</w:t>
      </w:r>
      <w:r>
        <w:br/>
      </w:r>
      <w:r>
        <w:rPr>
          <w:rFonts w:ascii="Times New Roman"/>
          <w:b/>
          <w:i w:val="false"/>
          <w:color w:val="000000"/>
        </w:rPr>
        <w:t>(далее – ГСМ)</w:t>
      </w:r>
    </w:p>
    <w:bookmarkEnd w:id="55"/>
    <w:p>
      <w:pPr>
        <w:spacing w:after="0"/>
        <w:ind w:left="0"/>
        <w:jc w:val="both"/>
      </w:pPr>
      <w:bookmarkStart w:name="z75" w:id="56"/>
      <w:r>
        <w:rPr>
          <w:rFonts w:ascii="Times New Roman"/>
          <w:b w:val="false"/>
          <w:i w:val="false"/>
          <w:color w:val="000000"/>
          <w:sz w:val="28"/>
        </w:rPr>
        <w:t>
             Избирательная кампания |______________|</w:t>
      </w:r>
    </w:p>
    <w:bookmarkEnd w:id="56"/>
    <w:p>
      <w:pPr>
        <w:spacing w:after="0"/>
        <w:ind w:left="0"/>
        <w:jc w:val="both"/>
      </w:pPr>
      <w:r>
        <w:rPr>
          <w:rFonts w:ascii="Times New Roman"/>
          <w:b w:val="false"/>
          <w:i w:val="false"/>
          <w:color w:val="000000"/>
          <w:sz w:val="28"/>
        </w:rPr>
        <w:t xml:space="preserve">       Специфика 144 "Приобретение топлива, горюче-смазочных материалов"|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автомобиля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служебного автотранспорта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двигателя, в кубических сантиметрах (далее - куб.см)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норма л/100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пробега в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расходов ГСМ на лимит пробега в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ГСМ на 1 литр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ГСМ на одну машину в месяц, в тыс. тенге (гр.6 х гр.7)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ң4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57"/>
    <w:p>
      <w:pPr>
        <w:spacing w:after="0"/>
        <w:ind w:left="0"/>
        <w:jc w:val="both"/>
      </w:pPr>
      <w:r>
        <w:rPr>
          <w:rFonts w:ascii="Times New Roman"/>
          <w:b w:val="false"/>
          <w:i w:val="false"/>
          <w:color w:val="000000"/>
          <w:sz w:val="28"/>
        </w:rPr>
        <w:t>
      продолжение таблицы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ГСМ на все машины в год, в тыс. тенге (гр.8 х гр.2*12)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8"/>
          <w:p>
            <w:pPr>
              <w:spacing w:after="20"/>
              <w:ind w:left="20"/>
              <w:jc w:val="both"/>
            </w:pPr>
            <w:r>
              <w:rPr>
                <w:rFonts w:ascii="Times New Roman"/>
                <w:b w:val="false"/>
                <w:i w:val="false"/>
                <w:color w:val="000000"/>
                <w:sz w:val="20"/>
              </w:rPr>
              <w:t>
Сумма расходов на поправочные коэффициенты</w:t>
            </w:r>
          </w:p>
          <w:bookmarkEnd w:id="58"/>
          <w:p>
            <w:pPr>
              <w:spacing w:after="20"/>
              <w:ind w:left="20"/>
              <w:jc w:val="both"/>
            </w:pPr>
            <w:r>
              <w:rPr>
                <w:rFonts w:ascii="Times New Roman"/>
                <w:b w:val="false"/>
                <w:i w:val="false"/>
                <w:color w:val="000000"/>
                <w:sz w:val="20"/>
              </w:rPr>
              <w:t>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 ( гр.9+гр.10)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8" w:id="59"/>
      <w:r>
        <w:rPr>
          <w:rFonts w:ascii="Times New Roman"/>
          <w:b w:val="false"/>
          <w:i w:val="false"/>
          <w:color w:val="000000"/>
          <w:sz w:val="28"/>
        </w:rPr>
        <w:t>
             Председатель территориальной избирательной комиссии</w:t>
      </w:r>
    </w:p>
    <w:bookmarkEnd w:id="59"/>
    <w:p>
      <w:pPr>
        <w:spacing w:after="0"/>
        <w:ind w:left="0"/>
        <w:jc w:val="both"/>
      </w:pPr>
      <w:r>
        <w:rPr>
          <w:rFonts w:ascii="Times New Roman"/>
          <w:b w:val="false"/>
          <w:i w:val="false"/>
          <w:color w:val="000000"/>
          <w:sz w:val="28"/>
        </w:rPr>
        <w:t>_________ 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и.о. (при его наличии))</w:t>
      </w:r>
    </w:p>
    <w:p>
      <w:pPr>
        <w:spacing w:after="0"/>
        <w:ind w:left="0"/>
        <w:jc w:val="both"/>
      </w:pPr>
      <w:r>
        <w:rPr>
          <w:rFonts w:ascii="Times New Roman"/>
          <w:b w:val="false"/>
          <w:i w:val="false"/>
          <w:color w:val="000000"/>
          <w:sz w:val="28"/>
        </w:rPr>
        <w:t xml:space="preserve">       Секретарь территориальной избирательной комиссии</w:t>
      </w:r>
    </w:p>
    <w:p>
      <w:pPr>
        <w:spacing w:after="0"/>
        <w:ind w:left="0"/>
        <w:jc w:val="both"/>
      </w:pPr>
      <w:r>
        <w:rPr>
          <w:rFonts w:ascii="Times New Roman"/>
          <w:b w:val="false"/>
          <w:i w:val="false"/>
          <w:color w:val="000000"/>
          <w:sz w:val="28"/>
        </w:rPr>
        <w:t>_________ 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и.о. (при его наличии))</w:t>
      </w:r>
    </w:p>
    <w:p>
      <w:pPr>
        <w:spacing w:after="0"/>
        <w:ind w:left="0"/>
        <w:jc w:val="both"/>
      </w:pPr>
      <w:r>
        <w:rPr>
          <w:rFonts w:ascii="Times New Roman"/>
          <w:b w:val="false"/>
          <w:i w:val="false"/>
          <w:color w:val="000000"/>
          <w:sz w:val="28"/>
        </w:rPr>
        <w:t>Главный бухгалтер (руководитель финансово-экономической службы)</w:t>
      </w:r>
    </w:p>
    <w:p>
      <w:pPr>
        <w:spacing w:after="0"/>
        <w:ind w:left="0"/>
        <w:jc w:val="both"/>
      </w:pPr>
      <w:r>
        <w:rPr>
          <w:rFonts w:ascii="Times New Roman"/>
          <w:b w:val="false"/>
          <w:i w:val="false"/>
          <w:color w:val="000000"/>
          <w:sz w:val="28"/>
        </w:rPr>
        <w:t>соответствующего акимата</w:t>
      </w:r>
    </w:p>
    <w:p>
      <w:pPr>
        <w:spacing w:after="0"/>
        <w:ind w:left="0"/>
        <w:jc w:val="both"/>
      </w:pPr>
      <w:r>
        <w:rPr>
          <w:rFonts w:ascii="Times New Roman"/>
          <w:b w:val="false"/>
          <w:i w:val="false"/>
          <w:color w:val="000000"/>
          <w:sz w:val="28"/>
        </w:rPr>
        <w:t>_________ 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r>
              <w:br/>
            </w:r>
            <w:r>
              <w:rPr>
                <w:rFonts w:ascii="Times New Roman"/>
                <w:b w:val="false"/>
                <w:i w:val="false"/>
                <w:color w:val="000000"/>
                <w:sz w:val="20"/>
              </w:rPr>
              <w:t>территориальными избирательными комиссиями</w:t>
            </w:r>
            <w:r>
              <w:br/>
            </w:r>
            <w:r>
              <w:rPr>
                <w:rFonts w:ascii="Times New Roman"/>
                <w:b w:val="false"/>
                <w:i w:val="false"/>
                <w:color w:val="000000"/>
                <w:sz w:val="20"/>
              </w:rPr>
              <w:t>в Центральную избирательную комиссию</w:t>
            </w:r>
            <w:r>
              <w:br/>
            </w:r>
            <w:r>
              <w:rPr>
                <w:rFonts w:ascii="Times New Roman"/>
                <w:b w:val="false"/>
                <w:i w:val="false"/>
                <w:color w:val="000000"/>
                <w:sz w:val="20"/>
              </w:rPr>
              <w:t>Республики Казахстан по</w:t>
            </w:r>
            <w:r>
              <w:br/>
            </w:r>
            <w:r>
              <w:rPr>
                <w:rFonts w:ascii="Times New Roman"/>
                <w:b w:val="false"/>
                <w:i w:val="false"/>
                <w:color w:val="000000"/>
                <w:sz w:val="20"/>
              </w:rPr>
              <w:t>избирательным кампаниям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1" w:id="60"/>
    <w:p>
      <w:pPr>
        <w:spacing w:after="0"/>
        <w:ind w:left="0"/>
        <w:jc w:val="left"/>
      </w:pPr>
      <w:r>
        <w:rPr>
          <w:rFonts w:ascii="Times New Roman"/>
          <w:b/>
          <w:i w:val="false"/>
          <w:color w:val="000000"/>
        </w:rPr>
        <w:t xml:space="preserve"> Расчет потребности территориальной избирательной комиссии</w:t>
      </w:r>
      <w:r>
        <w:br/>
      </w:r>
      <w:r>
        <w:rPr>
          <w:rFonts w:ascii="Times New Roman"/>
          <w:b/>
          <w:i w:val="false"/>
          <w:color w:val="000000"/>
        </w:rPr>
        <w:t>________________________________ по закупке расходных материалов</w:t>
      </w:r>
    </w:p>
    <w:bookmarkEnd w:id="60"/>
    <w:p>
      <w:pPr>
        <w:spacing w:after="0"/>
        <w:ind w:left="0"/>
        <w:jc w:val="both"/>
      </w:pPr>
      <w:bookmarkStart w:name="z82" w:id="61"/>
      <w:r>
        <w:rPr>
          <w:rFonts w:ascii="Times New Roman"/>
          <w:b w:val="false"/>
          <w:i w:val="false"/>
          <w:color w:val="000000"/>
          <w:sz w:val="28"/>
        </w:rPr>
        <w:t>
             Избирательная кампания|______________</w:t>
      </w:r>
    </w:p>
    <w:bookmarkEnd w:id="61"/>
    <w:p>
      <w:pPr>
        <w:spacing w:after="0"/>
        <w:ind w:left="0"/>
        <w:jc w:val="both"/>
      </w:pPr>
      <w:r>
        <w:rPr>
          <w:rFonts w:ascii="Times New Roman"/>
          <w:b w:val="false"/>
          <w:i w:val="false"/>
          <w:color w:val="000000"/>
          <w:sz w:val="28"/>
        </w:rPr>
        <w:t xml:space="preserve">        Специфика 149 "Приобретение прочих запасов"|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за единицу,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тыс.тенге (гр.3 х гр.4)/1000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для принтеров и копировальных аппаратов: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А3, А4, А5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(далее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Рулонная, перфорированная ЛБК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факсов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лазерных, струйных принтеров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(далее -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копировальных аппаратов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факсов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лазерных, струйных принтеров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копировальных аппаратов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факсов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других расходных материалов для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3" w:id="62"/>
      <w:r>
        <w:rPr>
          <w:rFonts w:ascii="Times New Roman"/>
          <w:b w:val="false"/>
          <w:i w:val="false"/>
          <w:color w:val="000000"/>
          <w:sz w:val="28"/>
        </w:rPr>
        <w:t>
             Председатель территориальной избирательной комиссии</w:t>
      </w:r>
    </w:p>
    <w:bookmarkEnd w:id="62"/>
    <w:p>
      <w:pPr>
        <w:spacing w:after="0"/>
        <w:ind w:left="0"/>
        <w:jc w:val="both"/>
      </w:pPr>
      <w:r>
        <w:rPr>
          <w:rFonts w:ascii="Times New Roman"/>
          <w:b w:val="false"/>
          <w:i w:val="false"/>
          <w:color w:val="000000"/>
          <w:sz w:val="28"/>
        </w:rPr>
        <w:t>_________ 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и.о. (при его наличии)</w:t>
      </w:r>
    </w:p>
    <w:p>
      <w:pPr>
        <w:spacing w:after="0"/>
        <w:ind w:left="0"/>
        <w:jc w:val="both"/>
      </w:pPr>
      <w:r>
        <w:rPr>
          <w:rFonts w:ascii="Times New Roman"/>
          <w:b w:val="false"/>
          <w:i w:val="false"/>
          <w:color w:val="000000"/>
          <w:sz w:val="28"/>
        </w:rPr>
        <w:t>Секретарь территориальной избирательной комиссии</w:t>
      </w:r>
    </w:p>
    <w:p>
      <w:pPr>
        <w:spacing w:after="0"/>
        <w:ind w:left="0"/>
        <w:jc w:val="both"/>
      </w:pPr>
      <w:r>
        <w:rPr>
          <w:rFonts w:ascii="Times New Roman"/>
          <w:b w:val="false"/>
          <w:i w:val="false"/>
          <w:color w:val="000000"/>
          <w:sz w:val="28"/>
        </w:rPr>
        <w:t>_________ 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и.о. (при его наличии)</w:t>
      </w:r>
    </w:p>
    <w:p>
      <w:pPr>
        <w:spacing w:after="0"/>
        <w:ind w:left="0"/>
        <w:jc w:val="both"/>
      </w:pPr>
      <w:r>
        <w:rPr>
          <w:rFonts w:ascii="Times New Roman"/>
          <w:b w:val="false"/>
          <w:i w:val="false"/>
          <w:color w:val="000000"/>
          <w:sz w:val="28"/>
        </w:rPr>
        <w:t>Главный бухгалтер (руководитель финансово-экономической службы)</w:t>
      </w:r>
    </w:p>
    <w:p>
      <w:pPr>
        <w:spacing w:after="0"/>
        <w:ind w:left="0"/>
        <w:jc w:val="both"/>
      </w:pPr>
      <w:r>
        <w:rPr>
          <w:rFonts w:ascii="Times New Roman"/>
          <w:b w:val="false"/>
          <w:i w:val="false"/>
          <w:color w:val="000000"/>
          <w:sz w:val="28"/>
        </w:rPr>
        <w:t>соответствующего акимата</w:t>
      </w:r>
    </w:p>
    <w:p>
      <w:pPr>
        <w:spacing w:after="0"/>
        <w:ind w:left="0"/>
        <w:jc w:val="both"/>
      </w:pPr>
      <w:r>
        <w:rPr>
          <w:rFonts w:ascii="Times New Roman"/>
          <w:b w:val="false"/>
          <w:i w:val="false"/>
          <w:color w:val="000000"/>
          <w:sz w:val="28"/>
        </w:rPr>
        <w:t>_________ 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r>
              <w:br/>
            </w:r>
            <w:r>
              <w:rPr>
                <w:rFonts w:ascii="Times New Roman"/>
                <w:b w:val="false"/>
                <w:i w:val="false"/>
                <w:color w:val="000000"/>
                <w:sz w:val="20"/>
              </w:rPr>
              <w:t>территориальными избирательными комиссиями</w:t>
            </w:r>
            <w:r>
              <w:br/>
            </w:r>
            <w:r>
              <w:rPr>
                <w:rFonts w:ascii="Times New Roman"/>
                <w:b w:val="false"/>
                <w:i w:val="false"/>
                <w:color w:val="000000"/>
                <w:sz w:val="20"/>
              </w:rPr>
              <w:t>в Центральную избирательную комиссию</w:t>
            </w:r>
            <w:r>
              <w:br/>
            </w:r>
            <w:r>
              <w:rPr>
                <w:rFonts w:ascii="Times New Roman"/>
                <w:b w:val="false"/>
                <w:i w:val="false"/>
                <w:color w:val="000000"/>
                <w:sz w:val="20"/>
              </w:rPr>
              <w:t>Республики Казахстан по</w:t>
            </w:r>
            <w:r>
              <w:br/>
            </w:r>
            <w:r>
              <w:rPr>
                <w:rFonts w:ascii="Times New Roman"/>
                <w:b w:val="false"/>
                <w:i w:val="false"/>
                <w:color w:val="000000"/>
                <w:sz w:val="20"/>
              </w:rPr>
              <w:t>избирательным кампаниям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 w:id="63"/>
    <w:p>
      <w:pPr>
        <w:spacing w:after="0"/>
        <w:ind w:left="0"/>
        <w:jc w:val="left"/>
      </w:pPr>
      <w:r>
        <w:rPr>
          <w:rFonts w:ascii="Times New Roman"/>
          <w:b/>
          <w:i w:val="false"/>
          <w:color w:val="000000"/>
        </w:rPr>
        <w:t xml:space="preserve"> Расчет потребности территориальной избирательной комиссии</w:t>
      </w:r>
      <w:r>
        <w:br/>
      </w:r>
      <w:r>
        <w:rPr>
          <w:rFonts w:ascii="Times New Roman"/>
          <w:b/>
          <w:i w:val="false"/>
          <w:color w:val="000000"/>
        </w:rPr>
        <w:t>________________________________ на оплату услуг связи</w:t>
      </w:r>
    </w:p>
    <w:bookmarkEnd w:id="63"/>
    <w:p>
      <w:pPr>
        <w:spacing w:after="0"/>
        <w:ind w:left="0"/>
        <w:jc w:val="both"/>
      </w:pPr>
      <w:bookmarkStart w:name="z87" w:id="64"/>
      <w:r>
        <w:rPr>
          <w:rFonts w:ascii="Times New Roman"/>
          <w:b w:val="false"/>
          <w:i w:val="false"/>
          <w:color w:val="000000"/>
          <w:sz w:val="28"/>
        </w:rPr>
        <w:t>
             Избирательная кампания |______________|</w:t>
      </w:r>
    </w:p>
    <w:bookmarkEnd w:id="64"/>
    <w:p>
      <w:pPr>
        <w:spacing w:after="0"/>
        <w:ind w:left="0"/>
        <w:jc w:val="both"/>
      </w:pPr>
      <w:r>
        <w:rPr>
          <w:rFonts w:ascii="Times New Roman"/>
          <w:b w:val="false"/>
          <w:i w:val="false"/>
          <w:color w:val="000000"/>
          <w:sz w:val="28"/>
        </w:rPr>
        <w:t xml:space="preserve">       Специфика |152 "Оплата услуг связи"|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номеров (точек, каналов)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Абонентская плата на 1 единицу в месяц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Повременная оплата на 1 ед. в месяц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1 раз в год за использование канала связи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5"/>
          <w:p>
            <w:pPr>
              <w:spacing w:after="20"/>
              <w:ind w:left="20"/>
              <w:jc w:val="both"/>
            </w:pPr>
            <w:r>
              <w:rPr>
                <w:rFonts w:ascii="Times New Roman"/>
                <w:b w:val="false"/>
                <w:i w:val="false"/>
                <w:color w:val="000000"/>
                <w:sz w:val="20"/>
              </w:rPr>
              <w:t>
Средние затраты за месяц</w:t>
            </w:r>
          </w:p>
          <w:bookmarkEnd w:id="65"/>
          <w:p>
            <w:pPr>
              <w:spacing w:after="20"/>
              <w:ind w:left="20"/>
              <w:jc w:val="both"/>
            </w:pPr>
            <w:r>
              <w:rPr>
                <w:rFonts w:ascii="Times New Roman"/>
                <w:b w:val="false"/>
                <w:i w:val="false"/>
                <w:color w:val="000000"/>
                <w:sz w:val="20"/>
              </w:rPr>
              <w:t>
на 1 единицу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 на 1 ед. в месяц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трафик в месяц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6"/>
          <w:p>
            <w:pPr>
              <w:spacing w:after="20"/>
              <w:ind w:left="20"/>
              <w:jc w:val="both"/>
            </w:pPr>
            <w:r>
              <w:rPr>
                <w:rFonts w:ascii="Times New Roman"/>
                <w:b w:val="false"/>
                <w:i w:val="false"/>
                <w:color w:val="000000"/>
                <w:sz w:val="20"/>
              </w:rPr>
              <w:t>
Сумма затрат ((гр.4 х гр.8+гр.5х гр.8+гр.6+гр.7х гр.8+</w:t>
            </w:r>
          </w:p>
          <w:bookmarkEnd w:id="66"/>
          <w:p>
            <w:pPr>
              <w:spacing w:after="20"/>
              <w:ind w:left="20"/>
              <w:jc w:val="both"/>
            </w:pPr>
            <w:r>
              <w:rPr>
                <w:rFonts w:ascii="Times New Roman"/>
                <w:b w:val="false"/>
                <w:i w:val="false"/>
                <w:color w:val="000000"/>
                <w:sz w:val="20"/>
              </w:rPr>
              <w:t>
гр.9 х гр.8+гр.10 хгр.8)х гр.3)/1000(тыс.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1.Правительственная связь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2.Радиотелефоны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Передача данных по модему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Прямые каналы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Коммутируемый канал связи час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Телетайп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Городские телефонные номера (в.т.ч факс):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параллельные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Внутренняя (учрежденческая)связь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Транковая связь (Моторола, Маяк)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7"/>
          <w:p>
            <w:pPr>
              <w:spacing w:after="20"/>
              <w:ind w:left="20"/>
              <w:jc w:val="both"/>
            </w:pPr>
            <w:r>
              <w:rPr>
                <w:rFonts w:ascii="Times New Roman"/>
                <w:b w:val="false"/>
                <w:i w:val="false"/>
                <w:color w:val="000000"/>
                <w:sz w:val="20"/>
              </w:rPr>
              <w:t>
10. Междугородние</w:t>
            </w:r>
          </w:p>
          <w:bookmarkEnd w:id="67"/>
          <w:p>
            <w:pPr>
              <w:spacing w:after="20"/>
              <w:ind w:left="20"/>
              <w:jc w:val="both"/>
            </w:pPr>
            <w:r>
              <w:rPr>
                <w:rFonts w:ascii="Times New Roman"/>
                <w:b w:val="false"/>
                <w:i w:val="false"/>
                <w:color w:val="000000"/>
                <w:sz w:val="20"/>
              </w:rPr>
              <w:t>
переговоры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Почтово-телеграфные расходы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Радио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Услуги доступа к сети интернет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маршрутизаторы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Услуги VPDN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суффикса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Услуги спутниковой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Прочие виды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1" w:id="68"/>
      <w:r>
        <w:rPr>
          <w:rFonts w:ascii="Times New Roman"/>
          <w:b w:val="false"/>
          <w:i w:val="false"/>
          <w:color w:val="000000"/>
          <w:sz w:val="28"/>
        </w:rPr>
        <w:t>
             Председатель территориальной избирательной комиссии</w:t>
      </w:r>
    </w:p>
    <w:bookmarkEnd w:id="68"/>
    <w:p>
      <w:pPr>
        <w:spacing w:after="0"/>
        <w:ind w:left="0"/>
        <w:jc w:val="both"/>
      </w:pPr>
      <w:r>
        <w:rPr>
          <w:rFonts w:ascii="Times New Roman"/>
          <w:b w:val="false"/>
          <w:i w:val="false"/>
          <w:color w:val="000000"/>
          <w:sz w:val="28"/>
        </w:rPr>
        <w:t>_________ 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и.о. (при его наличии))</w:t>
      </w:r>
    </w:p>
    <w:p>
      <w:pPr>
        <w:spacing w:after="0"/>
        <w:ind w:left="0"/>
        <w:jc w:val="both"/>
      </w:pPr>
      <w:r>
        <w:rPr>
          <w:rFonts w:ascii="Times New Roman"/>
          <w:b w:val="false"/>
          <w:i w:val="false"/>
          <w:color w:val="000000"/>
          <w:sz w:val="28"/>
        </w:rPr>
        <w:t xml:space="preserve">       Секретарь территориальной избирательной комиссии</w:t>
      </w:r>
    </w:p>
    <w:p>
      <w:pPr>
        <w:spacing w:after="0"/>
        <w:ind w:left="0"/>
        <w:jc w:val="both"/>
      </w:pPr>
      <w:r>
        <w:rPr>
          <w:rFonts w:ascii="Times New Roman"/>
          <w:b w:val="false"/>
          <w:i w:val="false"/>
          <w:color w:val="000000"/>
          <w:sz w:val="28"/>
        </w:rPr>
        <w:t>_________ 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и.о. (при его наличии))</w:t>
      </w:r>
    </w:p>
    <w:p>
      <w:pPr>
        <w:spacing w:after="0"/>
        <w:ind w:left="0"/>
        <w:jc w:val="both"/>
      </w:pPr>
      <w:r>
        <w:rPr>
          <w:rFonts w:ascii="Times New Roman"/>
          <w:b w:val="false"/>
          <w:i w:val="false"/>
          <w:color w:val="000000"/>
          <w:sz w:val="28"/>
        </w:rPr>
        <w:t xml:space="preserve">       Главный бухгалтер (руководитель финансово-экономической службы)</w:t>
      </w:r>
    </w:p>
    <w:p>
      <w:pPr>
        <w:spacing w:after="0"/>
        <w:ind w:left="0"/>
        <w:jc w:val="both"/>
      </w:pPr>
      <w:r>
        <w:rPr>
          <w:rFonts w:ascii="Times New Roman"/>
          <w:b w:val="false"/>
          <w:i w:val="false"/>
          <w:color w:val="000000"/>
          <w:sz w:val="28"/>
        </w:rPr>
        <w:t>соответствующего акимата _________ _______________________________________________</w:t>
      </w:r>
    </w:p>
    <w:p>
      <w:pPr>
        <w:spacing w:after="0"/>
        <w:ind w:left="0"/>
        <w:jc w:val="both"/>
      </w:pPr>
      <w:r>
        <w:rPr>
          <w:rFonts w:ascii="Times New Roman"/>
          <w:b w:val="false"/>
          <w:i w:val="false"/>
          <w:color w:val="000000"/>
          <w:sz w:val="28"/>
        </w:rPr>
        <w:t xml:space="preserve">                         (подпись)             (фамилия 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r>
              <w:br/>
            </w:r>
            <w:r>
              <w:rPr>
                <w:rFonts w:ascii="Times New Roman"/>
                <w:b w:val="false"/>
                <w:i w:val="false"/>
                <w:color w:val="000000"/>
                <w:sz w:val="20"/>
              </w:rPr>
              <w:t>территориальными избирательными комиссиями</w:t>
            </w:r>
            <w:r>
              <w:br/>
            </w:r>
            <w:r>
              <w:rPr>
                <w:rFonts w:ascii="Times New Roman"/>
                <w:b w:val="false"/>
                <w:i w:val="false"/>
                <w:color w:val="000000"/>
                <w:sz w:val="20"/>
              </w:rPr>
              <w:t>в Центральную избирательную комиссию</w:t>
            </w:r>
            <w:r>
              <w:br/>
            </w:r>
            <w:r>
              <w:rPr>
                <w:rFonts w:ascii="Times New Roman"/>
                <w:b w:val="false"/>
                <w:i w:val="false"/>
                <w:color w:val="000000"/>
                <w:sz w:val="20"/>
              </w:rPr>
              <w:t>Республики Казахстан по</w:t>
            </w:r>
            <w:r>
              <w:br/>
            </w:r>
            <w:r>
              <w:rPr>
                <w:rFonts w:ascii="Times New Roman"/>
                <w:b w:val="false"/>
                <w:i w:val="false"/>
                <w:color w:val="000000"/>
                <w:sz w:val="20"/>
              </w:rPr>
              <w:t>избирательным кампаниям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 w:id="69"/>
    <w:p>
      <w:pPr>
        <w:spacing w:after="0"/>
        <w:ind w:left="0"/>
        <w:jc w:val="left"/>
      </w:pPr>
      <w:r>
        <w:rPr>
          <w:rFonts w:ascii="Times New Roman"/>
          <w:b/>
          <w:i w:val="false"/>
          <w:color w:val="000000"/>
        </w:rPr>
        <w:t xml:space="preserve"> Расчет потребности территориальной избирательной</w:t>
      </w:r>
      <w:r>
        <w:br/>
      </w:r>
      <w:r>
        <w:rPr>
          <w:rFonts w:ascii="Times New Roman"/>
          <w:b/>
          <w:i w:val="false"/>
          <w:color w:val="000000"/>
        </w:rPr>
        <w:t>__________________________________ по оплате транспортных услуг</w:t>
      </w:r>
    </w:p>
    <w:bookmarkEnd w:id="69"/>
    <w:p>
      <w:pPr>
        <w:spacing w:after="0"/>
        <w:ind w:left="0"/>
        <w:jc w:val="both"/>
      </w:pPr>
      <w:bookmarkStart w:name="z95" w:id="70"/>
      <w:r>
        <w:rPr>
          <w:rFonts w:ascii="Times New Roman"/>
          <w:b w:val="false"/>
          <w:i w:val="false"/>
          <w:color w:val="000000"/>
          <w:sz w:val="28"/>
        </w:rPr>
        <w:t>
             Избирательная кампания |______________</w:t>
      </w:r>
    </w:p>
    <w:bookmarkEnd w:id="70"/>
    <w:p>
      <w:pPr>
        <w:spacing w:after="0"/>
        <w:ind w:left="0"/>
        <w:jc w:val="both"/>
      </w:pPr>
      <w:r>
        <w:rPr>
          <w:rFonts w:ascii="Times New Roman"/>
          <w:b w:val="false"/>
          <w:i w:val="false"/>
          <w:color w:val="000000"/>
          <w:sz w:val="28"/>
        </w:rPr>
        <w:t xml:space="preserve">       Специфика 153 "Оплата транспортных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1"/>
          <w:p>
            <w:pPr>
              <w:spacing w:after="20"/>
              <w:ind w:left="20"/>
              <w:jc w:val="both"/>
            </w:pPr>
            <w:r>
              <w:rPr>
                <w:rFonts w:ascii="Times New Roman"/>
                <w:b w:val="false"/>
                <w:i w:val="false"/>
                <w:color w:val="000000"/>
                <w:sz w:val="20"/>
              </w:rPr>
              <w:t>
Затраты на оплату транспортных</w:t>
            </w:r>
          </w:p>
          <w:bookmarkEnd w:id="71"/>
          <w:p>
            <w:pPr>
              <w:spacing w:after="20"/>
              <w:ind w:left="20"/>
              <w:jc w:val="both"/>
            </w:pPr>
            <w:r>
              <w:rPr>
                <w:rFonts w:ascii="Times New Roman"/>
                <w:b w:val="false"/>
                <w:i w:val="false"/>
                <w:color w:val="000000"/>
                <w:sz w:val="20"/>
              </w:rPr>
              <w:t>
услуг в месяц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 за год в тыс.тенге (гр.2 х гр.3 х гр.4)/1000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 автомобили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Спецавтотранспорт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автомобили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Водный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7" w:id="72"/>
      <w:r>
        <w:rPr>
          <w:rFonts w:ascii="Times New Roman"/>
          <w:b w:val="false"/>
          <w:i w:val="false"/>
          <w:color w:val="000000"/>
          <w:sz w:val="28"/>
        </w:rPr>
        <w:t>
             Председатель территориальной избирательной комиссии</w:t>
      </w:r>
    </w:p>
    <w:bookmarkEnd w:id="72"/>
    <w:p>
      <w:pPr>
        <w:spacing w:after="0"/>
        <w:ind w:left="0"/>
        <w:jc w:val="both"/>
      </w:pPr>
      <w:r>
        <w:rPr>
          <w:rFonts w:ascii="Times New Roman"/>
          <w:b w:val="false"/>
          <w:i w:val="false"/>
          <w:color w:val="000000"/>
          <w:sz w:val="28"/>
        </w:rPr>
        <w:t>_________ 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и.о. (при его наличии))</w:t>
      </w:r>
    </w:p>
    <w:p>
      <w:pPr>
        <w:spacing w:after="0"/>
        <w:ind w:left="0"/>
        <w:jc w:val="both"/>
      </w:pPr>
      <w:r>
        <w:rPr>
          <w:rFonts w:ascii="Times New Roman"/>
          <w:b w:val="false"/>
          <w:i w:val="false"/>
          <w:color w:val="000000"/>
          <w:sz w:val="28"/>
        </w:rPr>
        <w:t xml:space="preserve">       Секретарь территориальной избирательной комиссии</w:t>
      </w:r>
    </w:p>
    <w:p>
      <w:pPr>
        <w:spacing w:after="0"/>
        <w:ind w:left="0"/>
        <w:jc w:val="both"/>
      </w:pPr>
      <w:r>
        <w:rPr>
          <w:rFonts w:ascii="Times New Roman"/>
          <w:b w:val="false"/>
          <w:i w:val="false"/>
          <w:color w:val="000000"/>
          <w:sz w:val="28"/>
        </w:rPr>
        <w:t>_________ 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и.о. (при его наличии))</w:t>
      </w:r>
    </w:p>
    <w:p>
      <w:pPr>
        <w:spacing w:after="0"/>
        <w:ind w:left="0"/>
        <w:jc w:val="both"/>
      </w:pPr>
      <w:r>
        <w:rPr>
          <w:rFonts w:ascii="Times New Roman"/>
          <w:b w:val="false"/>
          <w:i w:val="false"/>
          <w:color w:val="000000"/>
          <w:sz w:val="28"/>
        </w:rPr>
        <w:t xml:space="preserve">       Главный бухгалтер соответствующего акимата</w:t>
      </w:r>
    </w:p>
    <w:p>
      <w:pPr>
        <w:spacing w:after="0"/>
        <w:ind w:left="0"/>
        <w:jc w:val="both"/>
      </w:pPr>
      <w:r>
        <w:rPr>
          <w:rFonts w:ascii="Times New Roman"/>
          <w:b w:val="false"/>
          <w:i w:val="false"/>
          <w:color w:val="000000"/>
          <w:sz w:val="28"/>
        </w:rPr>
        <w:t xml:space="preserve">       (руководитель финансово-экономической службы</w:t>
      </w:r>
    </w:p>
    <w:p>
      <w:pPr>
        <w:spacing w:after="0"/>
        <w:ind w:left="0"/>
        <w:jc w:val="both"/>
      </w:pPr>
      <w:r>
        <w:rPr>
          <w:rFonts w:ascii="Times New Roman"/>
          <w:b w:val="false"/>
          <w:i w:val="false"/>
          <w:color w:val="000000"/>
          <w:sz w:val="28"/>
        </w:rPr>
        <w:t>_________ 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r>
              <w:br/>
            </w:r>
            <w:r>
              <w:rPr>
                <w:rFonts w:ascii="Times New Roman"/>
                <w:b w:val="false"/>
                <w:i w:val="false"/>
                <w:color w:val="000000"/>
                <w:sz w:val="20"/>
              </w:rPr>
              <w:t>территориальными избирательными комиссиями</w:t>
            </w:r>
            <w:r>
              <w:br/>
            </w:r>
            <w:r>
              <w:rPr>
                <w:rFonts w:ascii="Times New Roman"/>
                <w:b w:val="false"/>
                <w:i w:val="false"/>
                <w:color w:val="000000"/>
                <w:sz w:val="20"/>
              </w:rPr>
              <w:t>в Центральную избирательную комиссию</w:t>
            </w:r>
            <w:r>
              <w:br/>
            </w:r>
            <w:r>
              <w:rPr>
                <w:rFonts w:ascii="Times New Roman"/>
                <w:b w:val="false"/>
                <w:i w:val="false"/>
                <w:color w:val="000000"/>
                <w:sz w:val="20"/>
              </w:rPr>
              <w:t>Республики Казахстан по</w:t>
            </w:r>
            <w:r>
              <w:br/>
            </w:r>
            <w:r>
              <w:rPr>
                <w:rFonts w:ascii="Times New Roman"/>
                <w:b w:val="false"/>
                <w:i w:val="false"/>
                <w:color w:val="000000"/>
                <w:sz w:val="20"/>
              </w:rPr>
              <w:t>избирательным кампаниям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 w:id="73"/>
    <w:p>
      <w:pPr>
        <w:spacing w:after="0"/>
        <w:ind w:left="0"/>
        <w:jc w:val="left"/>
      </w:pPr>
      <w:r>
        <w:rPr>
          <w:rFonts w:ascii="Times New Roman"/>
          <w:b/>
          <w:i w:val="false"/>
          <w:color w:val="000000"/>
        </w:rPr>
        <w:t xml:space="preserve"> Расчет потребности территориальной избирательной комиссии</w:t>
      </w:r>
      <w:r>
        <w:br/>
      </w:r>
      <w:r>
        <w:rPr>
          <w:rFonts w:ascii="Times New Roman"/>
          <w:b/>
          <w:i w:val="false"/>
          <w:color w:val="000000"/>
        </w:rPr>
        <w:t>________________________________ по оплате работ и услуг,</w:t>
      </w:r>
      <w:r>
        <w:br/>
      </w:r>
      <w:r>
        <w:rPr>
          <w:rFonts w:ascii="Times New Roman"/>
          <w:b/>
          <w:i w:val="false"/>
          <w:color w:val="000000"/>
        </w:rPr>
        <w:t>оказанных физическими и юридическими лицами</w:t>
      </w:r>
    </w:p>
    <w:bookmarkEnd w:id="73"/>
    <w:p>
      <w:pPr>
        <w:spacing w:after="0"/>
        <w:ind w:left="0"/>
        <w:jc w:val="both"/>
      </w:pPr>
      <w:bookmarkStart w:name="z101" w:id="74"/>
      <w:r>
        <w:rPr>
          <w:rFonts w:ascii="Times New Roman"/>
          <w:b w:val="false"/>
          <w:i w:val="false"/>
          <w:color w:val="000000"/>
          <w:sz w:val="28"/>
        </w:rPr>
        <w:t>
             Избирательная кампания |______________|</w:t>
      </w:r>
    </w:p>
    <w:bookmarkEnd w:id="74"/>
    <w:p>
      <w:pPr>
        <w:spacing w:after="0"/>
        <w:ind w:left="0"/>
        <w:jc w:val="both"/>
      </w:pPr>
      <w:r>
        <w:rPr>
          <w:rFonts w:ascii="Times New Roman"/>
          <w:b w:val="false"/>
          <w:i w:val="false"/>
          <w:color w:val="000000"/>
          <w:sz w:val="28"/>
        </w:rPr>
        <w:t xml:space="preserve">       Специфика 159 "оплата прочих услуг и работ"|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(тыс.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 затрат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Председатель территориальной избирательной комиссии</w:t>
      </w:r>
    </w:p>
    <w:p>
      <w:pPr>
        <w:spacing w:after="0"/>
        <w:ind w:left="0"/>
        <w:jc w:val="both"/>
      </w:pPr>
      <w:r>
        <w:rPr>
          <w:rFonts w:ascii="Times New Roman"/>
          <w:b w:val="false"/>
          <w:i w:val="false"/>
          <w:color w:val="000000"/>
          <w:sz w:val="28"/>
        </w:rPr>
        <w:t>_________ 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и.о. (при его наличии))</w:t>
      </w:r>
    </w:p>
    <w:p>
      <w:pPr>
        <w:spacing w:after="0"/>
        <w:ind w:left="0"/>
        <w:jc w:val="both"/>
      </w:pPr>
      <w:r>
        <w:rPr>
          <w:rFonts w:ascii="Times New Roman"/>
          <w:b w:val="false"/>
          <w:i w:val="false"/>
          <w:color w:val="000000"/>
          <w:sz w:val="28"/>
        </w:rPr>
        <w:t xml:space="preserve">       Секретарь территориальной избирательной комиссии</w:t>
      </w:r>
    </w:p>
    <w:p>
      <w:pPr>
        <w:spacing w:after="0"/>
        <w:ind w:left="0"/>
        <w:jc w:val="both"/>
      </w:pPr>
      <w:r>
        <w:rPr>
          <w:rFonts w:ascii="Times New Roman"/>
          <w:b w:val="false"/>
          <w:i w:val="false"/>
          <w:color w:val="000000"/>
          <w:sz w:val="28"/>
        </w:rPr>
        <w:t>_________ 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и.о. (при его наличии))</w:t>
      </w:r>
    </w:p>
    <w:p>
      <w:pPr>
        <w:spacing w:after="0"/>
        <w:ind w:left="0"/>
        <w:jc w:val="both"/>
      </w:pPr>
      <w:r>
        <w:rPr>
          <w:rFonts w:ascii="Times New Roman"/>
          <w:b w:val="false"/>
          <w:i w:val="false"/>
          <w:color w:val="000000"/>
          <w:sz w:val="28"/>
        </w:rPr>
        <w:t xml:space="preserve">       Главный бухгалтер (руководитель финансово-экономической службы)</w:t>
      </w:r>
    </w:p>
    <w:p>
      <w:pPr>
        <w:spacing w:after="0"/>
        <w:ind w:left="0"/>
        <w:jc w:val="both"/>
      </w:pPr>
      <w:r>
        <w:rPr>
          <w:rFonts w:ascii="Times New Roman"/>
          <w:b w:val="false"/>
          <w:i w:val="false"/>
          <w:color w:val="000000"/>
          <w:sz w:val="28"/>
        </w:rPr>
        <w:t xml:space="preserve">       соответствующего акимата _________ _________________________________________</w:t>
      </w:r>
    </w:p>
    <w:p>
      <w:pPr>
        <w:spacing w:after="0"/>
        <w:ind w:left="0"/>
        <w:jc w:val="both"/>
      </w:pPr>
      <w:r>
        <w:rPr>
          <w:rFonts w:ascii="Times New Roman"/>
          <w:b w:val="false"/>
          <w:i w:val="false"/>
          <w:color w:val="000000"/>
          <w:sz w:val="28"/>
        </w:rPr>
        <w:t xml:space="preserve">                               (подпись)             (фамилия 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составления</w:t>
            </w:r>
            <w:r>
              <w:br/>
            </w:r>
            <w:r>
              <w:rPr>
                <w:rFonts w:ascii="Times New Roman"/>
                <w:b w:val="false"/>
                <w:i w:val="false"/>
                <w:color w:val="000000"/>
                <w:sz w:val="20"/>
              </w:rPr>
              <w:t>и представления бюджетной заявки</w:t>
            </w:r>
            <w:r>
              <w:br/>
            </w:r>
            <w:r>
              <w:rPr>
                <w:rFonts w:ascii="Times New Roman"/>
                <w:b w:val="false"/>
                <w:i w:val="false"/>
                <w:color w:val="000000"/>
                <w:sz w:val="20"/>
              </w:rPr>
              <w:t>территориальными избирательными комиссиями</w:t>
            </w:r>
            <w:r>
              <w:br/>
            </w:r>
            <w:r>
              <w:rPr>
                <w:rFonts w:ascii="Times New Roman"/>
                <w:b w:val="false"/>
                <w:i w:val="false"/>
                <w:color w:val="000000"/>
                <w:sz w:val="20"/>
              </w:rPr>
              <w:t>в Центральную избирательную комиссию</w:t>
            </w:r>
            <w:r>
              <w:br/>
            </w:r>
            <w:r>
              <w:rPr>
                <w:rFonts w:ascii="Times New Roman"/>
                <w:b w:val="false"/>
                <w:i w:val="false"/>
                <w:color w:val="000000"/>
                <w:sz w:val="20"/>
              </w:rPr>
              <w:t>Республики Казахстан</w:t>
            </w:r>
            <w:r>
              <w:br/>
            </w:r>
            <w:r>
              <w:rPr>
                <w:rFonts w:ascii="Times New Roman"/>
                <w:b w:val="false"/>
                <w:i w:val="false"/>
                <w:color w:val="000000"/>
                <w:sz w:val="20"/>
              </w:rPr>
              <w:t>по избирательным кампаниям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2" w:id="75"/>
    <w:p>
      <w:pPr>
        <w:spacing w:after="0"/>
        <w:ind w:left="0"/>
        <w:jc w:val="left"/>
      </w:pPr>
      <w:r>
        <w:rPr>
          <w:rFonts w:ascii="Times New Roman"/>
          <w:b/>
          <w:i w:val="false"/>
          <w:color w:val="000000"/>
        </w:rPr>
        <w:t xml:space="preserve"> Расчет расходов на оплату аренды за помещение территориальной избирательной комиссии ________________________________</w:t>
      </w:r>
    </w:p>
    <w:bookmarkEnd w:id="75"/>
    <w:p>
      <w:pPr>
        <w:spacing w:after="0"/>
        <w:ind w:left="0"/>
        <w:jc w:val="both"/>
      </w:pPr>
      <w:r>
        <w:rPr>
          <w:rFonts w:ascii="Times New Roman"/>
          <w:b w:val="false"/>
          <w:i w:val="false"/>
          <w:color w:val="ff0000"/>
          <w:sz w:val="28"/>
        </w:rPr>
        <w:t xml:space="preserve">
      Сноска. Правила дополнены приложением 6-1 в соответствии с постановлением Центральной избирательной комиссии РК от 12.07.2022 </w:t>
      </w:r>
      <w:r>
        <w:rPr>
          <w:rFonts w:ascii="Times New Roman"/>
          <w:b w:val="false"/>
          <w:i w:val="false"/>
          <w:color w:val="ff0000"/>
          <w:sz w:val="28"/>
        </w:rPr>
        <w:t>№ 53/522</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Избирательная кампания _____________________________________________</w:t>
      </w:r>
    </w:p>
    <w:p>
      <w:pPr>
        <w:spacing w:after="0"/>
        <w:ind w:left="0"/>
        <w:jc w:val="both"/>
      </w:pPr>
      <w:r>
        <w:rPr>
          <w:rFonts w:ascii="Times New Roman"/>
          <w:b w:val="false"/>
          <w:i w:val="false"/>
          <w:color w:val="000000"/>
          <w:sz w:val="28"/>
        </w:rPr>
        <w:t>
      Специфика159 "Оплата прочих услуг и работ"|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 за 1 квадратный метр за 1 месяц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 в месяц графа 2 х графу 3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(графа 4 х графу 5)/1000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Председатель территориальной избирательной комиссии</w:t>
      </w:r>
    </w:p>
    <w:p>
      <w:pPr>
        <w:spacing w:after="0"/>
        <w:ind w:left="0"/>
        <w:jc w:val="both"/>
      </w:pPr>
      <w:r>
        <w:rPr>
          <w:rFonts w:ascii="Times New Roman"/>
          <w:b w:val="false"/>
          <w:i w:val="false"/>
          <w:color w:val="000000"/>
          <w:sz w:val="28"/>
        </w:rPr>
        <w:t>__________________ _______________________________________________________</w:t>
      </w:r>
    </w:p>
    <w:p>
      <w:pPr>
        <w:spacing w:after="0"/>
        <w:ind w:left="0"/>
        <w:jc w:val="both"/>
      </w:pPr>
      <w:r>
        <w:rPr>
          <w:rFonts w:ascii="Times New Roman"/>
          <w:b w:val="false"/>
          <w:i w:val="false"/>
          <w:color w:val="000000"/>
          <w:sz w:val="28"/>
        </w:rPr>
        <w:t>(подпись) (фамилия и.о. (при его наличии))</w:t>
      </w:r>
    </w:p>
    <w:p>
      <w:pPr>
        <w:spacing w:after="0"/>
        <w:ind w:left="0"/>
        <w:jc w:val="both"/>
      </w:pPr>
      <w:r>
        <w:rPr>
          <w:rFonts w:ascii="Times New Roman"/>
          <w:b w:val="false"/>
          <w:i w:val="false"/>
          <w:color w:val="000000"/>
          <w:sz w:val="28"/>
        </w:rPr>
        <w:t>Секретарь территориально избирательной комиссии</w:t>
      </w:r>
    </w:p>
    <w:p>
      <w:pPr>
        <w:spacing w:after="0"/>
        <w:ind w:left="0"/>
        <w:jc w:val="both"/>
      </w:pPr>
      <w:r>
        <w:rPr>
          <w:rFonts w:ascii="Times New Roman"/>
          <w:b w:val="false"/>
          <w:i w:val="false"/>
          <w:color w:val="000000"/>
          <w:sz w:val="28"/>
        </w:rPr>
        <w:t>____________ _____________________________________________________________</w:t>
      </w:r>
    </w:p>
    <w:p>
      <w:pPr>
        <w:spacing w:after="0"/>
        <w:ind w:left="0"/>
        <w:jc w:val="both"/>
      </w:pPr>
      <w:r>
        <w:rPr>
          <w:rFonts w:ascii="Times New Roman"/>
          <w:b w:val="false"/>
          <w:i w:val="false"/>
          <w:color w:val="000000"/>
          <w:sz w:val="28"/>
        </w:rPr>
        <w:t>(подпись) (фамилия и.о. (при его наличии))</w:t>
      </w:r>
    </w:p>
    <w:p>
      <w:pPr>
        <w:spacing w:after="0"/>
        <w:ind w:left="0"/>
        <w:jc w:val="both"/>
      </w:pPr>
      <w:r>
        <w:rPr>
          <w:rFonts w:ascii="Times New Roman"/>
          <w:b w:val="false"/>
          <w:i w:val="false"/>
          <w:color w:val="000000"/>
          <w:sz w:val="28"/>
        </w:rPr>
        <w:t>Главный бухгалтер (руководитель финансово- экономической службы)</w:t>
      </w:r>
    </w:p>
    <w:p>
      <w:pPr>
        <w:spacing w:after="0"/>
        <w:ind w:left="0"/>
        <w:jc w:val="both"/>
      </w:pPr>
      <w:r>
        <w:rPr>
          <w:rFonts w:ascii="Times New Roman"/>
          <w:b w:val="false"/>
          <w:i w:val="false"/>
          <w:color w:val="000000"/>
          <w:sz w:val="28"/>
        </w:rPr>
        <w:t>соответствующего акимата</w:t>
      </w:r>
    </w:p>
    <w:p>
      <w:pPr>
        <w:spacing w:after="0"/>
        <w:ind w:left="0"/>
        <w:jc w:val="both"/>
      </w:pPr>
      <w:r>
        <w:rPr>
          <w:rFonts w:ascii="Times New Roman"/>
          <w:b w:val="false"/>
          <w:i w:val="false"/>
          <w:color w:val="000000"/>
          <w:sz w:val="28"/>
        </w:rPr>
        <w:t>_________________ ________________________________________________________</w:t>
      </w:r>
    </w:p>
    <w:p>
      <w:pPr>
        <w:spacing w:after="0"/>
        <w:ind w:left="0"/>
        <w:jc w:val="both"/>
      </w:pPr>
      <w:r>
        <w:rPr>
          <w:rFonts w:ascii="Times New Roman"/>
          <w:b w:val="false"/>
          <w:i w:val="false"/>
          <w:color w:val="000000"/>
          <w:sz w:val="28"/>
        </w:rPr>
        <w:t>(подпись) (фамилия 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r>
              <w:br/>
            </w:r>
            <w:r>
              <w:rPr>
                <w:rFonts w:ascii="Times New Roman"/>
                <w:b w:val="false"/>
                <w:i w:val="false"/>
                <w:color w:val="000000"/>
                <w:sz w:val="20"/>
              </w:rPr>
              <w:t>территориальными избирательными комиссиями</w:t>
            </w:r>
            <w:r>
              <w:br/>
            </w:r>
            <w:r>
              <w:rPr>
                <w:rFonts w:ascii="Times New Roman"/>
                <w:b w:val="false"/>
                <w:i w:val="false"/>
                <w:color w:val="000000"/>
                <w:sz w:val="20"/>
              </w:rPr>
              <w:t>в Центральную избирательную комиссию</w:t>
            </w:r>
            <w:r>
              <w:br/>
            </w:r>
            <w:r>
              <w:rPr>
                <w:rFonts w:ascii="Times New Roman"/>
                <w:b w:val="false"/>
                <w:i w:val="false"/>
                <w:color w:val="000000"/>
                <w:sz w:val="20"/>
              </w:rPr>
              <w:t>Республики Казахстан по</w:t>
            </w:r>
            <w:r>
              <w:br/>
            </w:r>
            <w:r>
              <w:rPr>
                <w:rFonts w:ascii="Times New Roman"/>
                <w:b w:val="false"/>
                <w:i w:val="false"/>
                <w:color w:val="000000"/>
                <w:sz w:val="20"/>
              </w:rPr>
              <w:t>избирательным кампаниям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 w:id="76"/>
    <w:p>
      <w:pPr>
        <w:spacing w:after="0"/>
        <w:ind w:left="0"/>
        <w:jc w:val="left"/>
      </w:pPr>
      <w:r>
        <w:rPr>
          <w:rFonts w:ascii="Times New Roman"/>
          <w:b/>
          <w:i w:val="false"/>
          <w:color w:val="000000"/>
        </w:rPr>
        <w:t xml:space="preserve"> Расчет потребности территориальной избирательной комиссии</w:t>
      </w:r>
      <w:r>
        <w:br/>
      </w:r>
      <w:r>
        <w:rPr>
          <w:rFonts w:ascii="Times New Roman"/>
          <w:b/>
          <w:i w:val="false"/>
          <w:color w:val="000000"/>
        </w:rPr>
        <w:t>______________________ по прочим текущим затратам</w:t>
      </w:r>
    </w:p>
    <w:bookmarkEnd w:id="76"/>
    <w:bookmarkStart w:name="z106" w:id="77"/>
    <w:p>
      <w:pPr>
        <w:spacing w:after="0"/>
        <w:ind w:left="0"/>
        <w:jc w:val="both"/>
      </w:pPr>
      <w:r>
        <w:rPr>
          <w:rFonts w:ascii="Times New Roman"/>
          <w:b w:val="false"/>
          <w:i w:val="false"/>
          <w:color w:val="000000"/>
          <w:sz w:val="28"/>
        </w:rPr>
        <w:t>
      Избирательная кампания___________</w:t>
      </w:r>
    </w:p>
    <w:bookmarkEnd w:id="77"/>
    <w:bookmarkStart w:name="z107" w:id="78"/>
    <w:p>
      <w:pPr>
        <w:spacing w:after="0"/>
        <w:ind w:left="0"/>
        <w:jc w:val="both"/>
      </w:pPr>
      <w:r>
        <w:rPr>
          <w:rFonts w:ascii="Times New Roman"/>
          <w:b w:val="false"/>
          <w:i w:val="false"/>
          <w:color w:val="000000"/>
          <w:sz w:val="28"/>
        </w:rPr>
        <w:t>
      Специфика 169 "Прочие текущие затраты"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 в (в тыс.тенге)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Расходы кандидатов,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2.Нотариальные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8" w:id="79"/>
      <w:r>
        <w:rPr>
          <w:rFonts w:ascii="Times New Roman"/>
          <w:b w:val="false"/>
          <w:i w:val="false"/>
          <w:color w:val="000000"/>
          <w:sz w:val="28"/>
        </w:rPr>
        <w:t>
            Председатель территориальной избирательной комиссии</w:t>
      </w:r>
    </w:p>
    <w:bookmarkEnd w:id="79"/>
    <w:p>
      <w:pPr>
        <w:spacing w:after="0"/>
        <w:ind w:left="0"/>
        <w:jc w:val="both"/>
      </w:pPr>
      <w:r>
        <w:rPr>
          <w:rFonts w:ascii="Times New Roman"/>
          <w:b w:val="false"/>
          <w:i w:val="false"/>
          <w:color w:val="000000"/>
          <w:sz w:val="28"/>
        </w:rPr>
        <w:t>_________ 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и.о. (при его наличии))</w:t>
      </w:r>
    </w:p>
    <w:p>
      <w:pPr>
        <w:spacing w:after="0"/>
        <w:ind w:left="0"/>
        <w:jc w:val="both"/>
      </w:pPr>
      <w:r>
        <w:rPr>
          <w:rFonts w:ascii="Times New Roman"/>
          <w:b w:val="false"/>
          <w:i w:val="false"/>
          <w:color w:val="000000"/>
          <w:sz w:val="28"/>
        </w:rPr>
        <w:t xml:space="preserve">       Секретарь территориальной избирательной комиссии</w:t>
      </w:r>
    </w:p>
    <w:p>
      <w:pPr>
        <w:spacing w:after="0"/>
        <w:ind w:left="0"/>
        <w:jc w:val="both"/>
      </w:pPr>
      <w:r>
        <w:rPr>
          <w:rFonts w:ascii="Times New Roman"/>
          <w:b w:val="false"/>
          <w:i w:val="false"/>
          <w:color w:val="000000"/>
          <w:sz w:val="28"/>
        </w:rPr>
        <w:t>_________ 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и.о. (при его наличии))</w:t>
      </w:r>
    </w:p>
    <w:p>
      <w:pPr>
        <w:spacing w:after="0"/>
        <w:ind w:left="0"/>
        <w:jc w:val="both"/>
      </w:pPr>
      <w:r>
        <w:rPr>
          <w:rFonts w:ascii="Times New Roman"/>
          <w:b w:val="false"/>
          <w:i w:val="false"/>
          <w:color w:val="000000"/>
          <w:sz w:val="28"/>
        </w:rPr>
        <w:t xml:space="preserve">       Главный бухгалтер (руководитель финансово-экономической службы)</w:t>
      </w:r>
    </w:p>
    <w:p>
      <w:pPr>
        <w:spacing w:after="0"/>
        <w:ind w:left="0"/>
        <w:jc w:val="both"/>
      </w:pPr>
      <w:r>
        <w:rPr>
          <w:rFonts w:ascii="Times New Roman"/>
          <w:b w:val="false"/>
          <w:i w:val="false"/>
          <w:color w:val="000000"/>
          <w:sz w:val="28"/>
        </w:rPr>
        <w:t xml:space="preserve">       соответствующего акимата _________ _________________________________________</w:t>
      </w:r>
    </w:p>
    <w:p>
      <w:pPr>
        <w:spacing w:after="0"/>
        <w:ind w:left="0"/>
        <w:jc w:val="both"/>
      </w:pPr>
      <w:r>
        <w:rPr>
          <w:rFonts w:ascii="Times New Roman"/>
          <w:b w:val="false"/>
          <w:i w:val="false"/>
          <w:color w:val="000000"/>
          <w:sz w:val="28"/>
        </w:rPr>
        <w:t xml:space="preserve">                               (подпись)             (фамилия 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r>
              <w:br/>
            </w:r>
            <w:r>
              <w:rPr>
                <w:rFonts w:ascii="Times New Roman"/>
                <w:b w:val="false"/>
                <w:i w:val="false"/>
                <w:color w:val="000000"/>
                <w:sz w:val="20"/>
              </w:rPr>
              <w:t>территориальными избирательными комиссиями</w:t>
            </w:r>
            <w:r>
              <w:br/>
            </w:r>
            <w:r>
              <w:rPr>
                <w:rFonts w:ascii="Times New Roman"/>
                <w:b w:val="false"/>
                <w:i w:val="false"/>
                <w:color w:val="000000"/>
                <w:sz w:val="20"/>
              </w:rPr>
              <w:t>в Центральную избирательную комиссию</w:t>
            </w:r>
            <w:r>
              <w:br/>
            </w:r>
            <w:r>
              <w:rPr>
                <w:rFonts w:ascii="Times New Roman"/>
                <w:b w:val="false"/>
                <w:i w:val="false"/>
                <w:color w:val="000000"/>
                <w:sz w:val="20"/>
              </w:rPr>
              <w:t>Республики Казахстан по</w:t>
            </w:r>
            <w:r>
              <w:br/>
            </w:r>
            <w:r>
              <w:rPr>
                <w:rFonts w:ascii="Times New Roman"/>
                <w:b w:val="false"/>
                <w:i w:val="false"/>
                <w:color w:val="000000"/>
                <w:sz w:val="20"/>
              </w:rPr>
              <w:t>избирательным кампаниям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 w:id="80"/>
    <w:p>
      <w:pPr>
        <w:spacing w:after="0"/>
        <w:ind w:left="0"/>
        <w:jc w:val="left"/>
      </w:pPr>
      <w:r>
        <w:rPr>
          <w:rFonts w:ascii="Times New Roman"/>
          <w:b/>
          <w:i w:val="false"/>
          <w:color w:val="000000"/>
        </w:rPr>
        <w:t xml:space="preserve"> Сводный расчет потребности территориальной избирательной комиссии</w:t>
      </w:r>
      <w:r>
        <w:br/>
      </w:r>
      <w:r>
        <w:rPr>
          <w:rFonts w:ascii="Times New Roman"/>
          <w:b/>
          <w:i w:val="false"/>
          <w:color w:val="000000"/>
        </w:rPr>
        <w:t>_____________________________ по избирательной кампании</w:t>
      </w:r>
      <w:r>
        <w:br/>
      </w:r>
      <w:r>
        <w:rPr>
          <w:rFonts w:ascii="Times New Roman"/>
          <w:b/>
          <w:i w:val="false"/>
          <w:color w:val="000000"/>
        </w:rPr>
        <w:t>___________________________________________</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на ____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1"/>
          <w:p>
            <w:pPr>
              <w:spacing w:after="20"/>
              <w:ind w:left="20"/>
              <w:jc w:val="both"/>
            </w:pPr>
            <w:r>
              <w:rPr>
                <w:rFonts w:ascii="Times New Roman"/>
                <w:b w:val="false"/>
                <w:i w:val="false"/>
                <w:color w:val="000000"/>
                <w:sz w:val="20"/>
              </w:rPr>
              <w:t>
Уточненный</w:t>
            </w:r>
          </w:p>
          <w:bookmarkEnd w:id="81"/>
          <w:p>
            <w:pPr>
              <w:spacing w:after="20"/>
              <w:ind w:left="20"/>
              <w:jc w:val="both"/>
            </w:pPr>
            <w:r>
              <w:rPr>
                <w:rFonts w:ascii="Times New Roman"/>
                <w:b w:val="false"/>
                <w:i w:val="false"/>
                <w:color w:val="000000"/>
                <w:sz w:val="20"/>
              </w:rPr>
              <w:t>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2"/>
          <w:p>
            <w:pPr>
              <w:spacing w:after="20"/>
              <w:ind w:left="20"/>
              <w:jc w:val="both"/>
            </w:pPr>
            <w:r>
              <w:rPr>
                <w:rFonts w:ascii="Times New Roman"/>
                <w:b w:val="false"/>
                <w:i w:val="false"/>
                <w:color w:val="000000"/>
                <w:sz w:val="20"/>
              </w:rPr>
              <w:t>
Кассовые</w:t>
            </w:r>
          </w:p>
          <w:bookmarkEnd w:id="82"/>
          <w:p>
            <w:pPr>
              <w:spacing w:after="20"/>
              <w:ind w:left="20"/>
              <w:jc w:val="both"/>
            </w:pPr>
            <w:r>
              <w:rPr>
                <w:rFonts w:ascii="Times New Roman"/>
                <w:b w:val="false"/>
                <w:i w:val="false"/>
                <w:color w:val="000000"/>
                <w:sz w:val="20"/>
              </w:rPr>
              <w:t>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3"/>
          <w:p>
            <w:pPr>
              <w:spacing w:after="20"/>
              <w:ind w:left="20"/>
              <w:jc w:val="both"/>
            </w:pPr>
            <w:r>
              <w:rPr>
                <w:rFonts w:ascii="Times New Roman"/>
                <w:b w:val="false"/>
                <w:i w:val="false"/>
                <w:color w:val="000000"/>
                <w:sz w:val="20"/>
              </w:rPr>
              <w:t>
Фактические</w:t>
            </w:r>
          </w:p>
          <w:bookmarkEnd w:id="83"/>
          <w:p>
            <w:pPr>
              <w:spacing w:after="20"/>
              <w:ind w:left="20"/>
              <w:jc w:val="both"/>
            </w:pPr>
            <w:r>
              <w:rPr>
                <w:rFonts w:ascii="Times New Roman"/>
                <w:b w:val="false"/>
                <w:i w:val="false"/>
                <w:color w:val="000000"/>
                <w:sz w:val="20"/>
              </w:rPr>
              <w:t>
расходы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 затрат (тыс.тенге)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спецификам экономической  классификации расходов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5" w:id="84"/>
      <w:r>
        <w:rPr>
          <w:rFonts w:ascii="Times New Roman"/>
          <w:b w:val="false"/>
          <w:i w:val="false"/>
          <w:color w:val="000000"/>
          <w:sz w:val="28"/>
        </w:rPr>
        <w:t>
            Председатель территориальной избирательной комиссии</w:t>
      </w:r>
    </w:p>
    <w:bookmarkEnd w:id="84"/>
    <w:p>
      <w:pPr>
        <w:spacing w:after="0"/>
        <w:ind w:left="0"/>
        <w:jc w:val="both"/>
      </w:pPr>
      <w:r>
        <w:rPr>
          <w:rFonts w:ascii="Times New Roman"/>
          <w:b w:val="false"/>
          <w:i w:val="false"/>
          <w:color w:val="000000"/>
          <w:sz w:val="28"/>
        </w:rPr>
        <w:t>_________ 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и.о. (при его наличии))</w:t>
      </w:r>
    </w:p>
    <w:p>
      <w:pPr>
        <w:spacing w:after="0"/>
        <w:ind w:left="0"/>
        <w:jc w:val="both"/>
      </w:pPr>
      <w:r>
        <w:rPr>
          <w:rFonts w:ascii="Times New Roman"/>
          <w:b w:val="false"/>
          <w:i w:val="false"/>
          <w:color w:val="000000"/>
          <w:sz w:val="28"/>
        </w:rPr>
        <w:t xml:space="preserve">       Секретарь территориальной избирательной комиссии</w:t>
      </w:r>
    </w:p>
    <w:p>
      <w:pPr>
        <w:spacing w:after="0"/>
        <w:ind w:left="0"/>
        <w:jc w:val="both"/>
      </w:pPr>
      <w:r>
        <w:rPr>
          <w:rFonts w:ascii="Times New Roman"/>
          <w:b w:val="false"/>
          <w:i w:val="false"/>
          <w:color w:val="000000"/>
          <w:sz w:val="28"/>
        </w:rPr>
        <w:t>_________ 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и.о. (при его наличии))</w:t>
      </w:r>
    </w:p>
    <w:p>
      <w:pPr>
        <w:spacing w:after="0"/>
        <w:ind w:left="0"/>
        <w:jc w:val="both"/>
      </w:pPr>
      <w:r>
        <w:rPr>
          <w:rFonts w:ascii="Times New Roman"/>
          <w:b w:val="false"/>
          <w:i w:val="false"/>
          <w:color w:val="000000"/>
          <w:sz w:val="28"/>
        </w:rPr>
        <w:t xml:space="preserve">       Главный бухгалтер (руководитель финансово-экономической службы)</w:t>
      </w:r>
    </w:p>
    <w:p>
      <w:pPr>
        <w:spacing w:after="0"/>
        <w:ind w:left="0"/>
        <w:jc w:val="both"/>
      </w:pPr>
      <w:r>
        <w:rPr>
          <w:rFonts w:ascii="Times New Roman"/>
          <w:b w:val="false"/>
          <w:i w:val="false"/>
          <w:color w:val="000000"/>
          <w:sz w:val="28"/>
        </w:rPr>
        <w:t xml:space="preserve">       соответствующего акимата _________ _________________________________________</w:t>
      </w:r>
    </w:p>
    <w:p>
      <w:pPr>
        <w:spacing w:after="0"/>
        <w:ind w:left="0"/>
        <w:jc w:val="both"/>
      </w:pPr>
      <w:r>
        <w:rPr>
          <w:rFonts w:ascii="Times New Roman"/>
          <w:b w:val="false"/>
          <w:i w:val="false"/>
          <w:color w:val="000000"/>
          <w:sz w:val="28"/>
        </w:rPr>
        <w:t xml:space="preserve">                               (подпись)             (фамилия и.о.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