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3e7b" w14:textId="34c3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14 сентября 2018 года № 465. Зарегистрирован в Министерстве юстиции Республики Казахстан 18 сентября 2018 года № 17380.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19.01.2023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"Некоторые вопросы Министерства просвещения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29.08.2023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19.01.2023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(Джакипова С.А.)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предоставление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2018 года № 465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определения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"Некоторые вопросы Министерства просвещения Республики Казахстан" и определяет алгоритм расчета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29.08.2023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Методике используется следующее понятие: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заказ на обеспечение студентов организаций технического и профессионального, послесреднего образования местами в общежитиях (далее – государственный заказ) – денежные выплаты за услуги по обеспечению введения новых мест в общежитиях для студентов организаций технического и профессионального, послесреднего образования, которые связаны с государственным образовательным заказом.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Алгоритм расчета размера государственного заказа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финансирования в рамках размещения государственного заказа определяется как произведение количества мест в общежитиях и размера компенсации за одно место в общежитии. При этом в течение первых двенадцати последовательных календарных месяцев размещения государственного заказа, выплаты по государственному заказу осуществляются с учетом поправочного коэффициента, а в последующем за фактически занятые студентами организаций технического и профессионального, послесреднего образования места в общежитии. В случае если месяц выплат приходится на период зимних или летних каникул студентов организаций технического и профессионального, послесреднего образования, выплаты по государственному заказу осуществляются на основании информации о фактически занятых студентами организаций технического и профессионального, послесреднего образования местах в общежитии за последний учебный месяц, предшествующий зимним или летним каникулам студентов организаций технического и профессионального, послесреднего образования.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Первые двенадцать последовательных календарных месяцев,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Методики, расчет размера ежемесячного государственного заказа при строительстве и реконструкции общежития рассчитывается по следующим формулам: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КФМ = ФЗМО × ПК,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КФМ – количество финансируемых мест в первые двенадцать последовательных календарных месяцев,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Методики, максимальный размер которого не может превышать общего количества мест в общежитии;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ФЗМО – фактически занятые места в общежитии;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– поправочный коэффициент, размер которого равен двум.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 = ГРГЗ × КФМ / КМ,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РЕГЗ – размер ежемесячного государственного заказа в первые двенадцать последовательных календарных месяцев,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ГРГЗ – годовой размер государственного заказа за одно место в общежитии, составляющий: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строительстве в городах республиканского и областного значения с сейсмической опасностью 9 баллов и более, а также дефицитом мест в общежитиях для студентов организаций образования, независимо от типов и видов, свыше 20 процентов от общереспубликанской потребности: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230-кратный размер месячного расчетного показателя, установленного законом о республиканском бюджете на соответствующий финансовый год – в случае строительства нового общежития, акт приҰмки в эксплуатацию которого прошҰл государственную регистрацию в правовом кадастре после 1 января 2023 года;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144-кратный размер месячного расчетного показателя, установленного законом о республиканском бюджете на соответствующий финансовый год – в иных случаях;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строительстве в иных населенных пунктах, включая столицу: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195-кратный размер месячного расчетного показателя, установленного законом о республиканском бюджете на соответствующий финансовый год – в случае строительства нового общежития, акт приҰмки в эксплуатацию которого прошҰл государственную регистрацию в правовом кадастре после 1 января 2023 года;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122-кратный размер месячного расчетного показателя, установленного законом о республиканском бюджете на соответствующий финансовый год – в иных случаях;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реконструкции в городах республиканского значения и столице с дефицитом мест в общежитиях для студентов организаций образования, независимо от типов и видов, свыше 20 процентов от общереспубликанской потребности – 92-кратный размер месячного расчетного показателя, установленного законом о республиканском бюджете на соответствующий финансовый год;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реконструкции в иных населенных пунктах – 47-кратный размер месячного расчетного показателя, установленного законом о республиканском бюджете на соответствующий финансовый год;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количество месяцев в году, составляющее двенадцать месяцев.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Выплаты по государственному заказу, на период введения в соответствии с законодательством Республики Казахстан чрезвычайного положения и (или) ограничительных мер на соответствующих территориях Республики Казахстан, в том числе предусматривающих организацию учебного процесса по дистанционному обучению, осуществляются на основании сведений об общем количестве мест в общежитии и рассчитываются по следующей формуле: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РЕГЗЧПиОМ = ГРГЗ × ПМ / КМ,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РЕГЗЧПиОМ ≤ РЕЗГn,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РЕГЗЧПиОМ ≤ РЕЗГ1n,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РЕГЗЧПиОМ – размер ежемесячного государственного заказа на период введения чрезвычайного положения и (или) ограничительных мер;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РЕЗГn – размер государственного заказа в первые двенадцать последовательных календарных месяцев, выплаченный в месяц до ведения чрезвычайного положения и (или) ограничительных мер на соответствующих территориях Республики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РЕЗГ1n – размер государственного заказа по истечении первых двенадцати последовательных календарных месяцев, выплаченный в месяц до ведения чрезвычайного положения и (или) ограничительных мер на соответствующих территориях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 – проектная мощность общежития.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5-1 в соответствии с приказом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истечении первых двенадцати последовательных календарных месяцев,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Методики, расчет размера ежемесячного государственного заказа рассчитывается по следующей формуле: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РЕГЗ1= ГРГЗ × ФЗМО / КМ,</w:t>
      </w:r>
    </w:p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РЕГЗ1 – размер ежемесячного государственного заказа по истечению первых двенадцати последовательных календарных месяцев,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