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0dde" w14:textId="8120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4 июня 2018 года № 565. Зарегистрирован в Министерстве юстиции Республики Казахстан 20 июня 2018 года № 17101.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404 "Об утверждении Таблицы распределения поступлений бюджета между уровнями бюджетов и контрольным счетом наличности Национального фонда Республики Казахстан" (зарегистрирован в Реестре государственной регистрации нормативных правовых актов за № 9760, опубликован 15 октября 2014 года в информационно-правовой системе "Әділет")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приказа изложить в следующей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Таблицу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Таблицу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поступлений бюджета между уровнями бюджетов и контрольным счетом наличности Национального фонда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2018 года и подлежит официальному опубликованию, за исключением категории 2 класса 06 подкласса 1 специфики 18 "Поступления денег, взысканных в порядке регрессных требований, в Фонд компенсации потерпевшим"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потерпевшим, которая вводится в действие с 1 июля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2018 года № 565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2014 года № 404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ЗАЧИСЛЯЕТСЯ В БЮДЖЕТ В %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 Национального фонда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счет наличности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компенсации потерпевшим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бюджеты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Районный, города областного 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  <w:bookmarkEnd w:id="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  <w:bookmarkEnd w:id="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  <w:bookmarkEnd w:id="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 организаций нефтяного сектора</w:t>
            </w:r>
          </w:p>
          <w:bookmarkEnd w:id="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  <w:bookmarkEnd w:id="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  <w:bookmarkEnd w:id="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  <w:bookmarkEnd w:id="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  <w:bookmarkEnd w:id="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  <w:bookmarkEnd w:id="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  <w:bookmarkEnd w:id="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нормативам распределения, установленным областным маслихатом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  <w:bookmarkEnd w:id="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  <w:bookmarkEnd w:id="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  <w:bookmarkEnd w:id="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  <w:bookmarkEnd w:id="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  <w:bookmarkEnd w:id="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  <w:bookmarkEnd w:id="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  <w:bookmarkEnd w:id="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  <w:bookmarkEnd w:id="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  <w:bookmarkEnd w:id="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  <w:bookmarkEnd w:id="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bookmarkEnd w:id="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  <w:bookmarkEnd w:id="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произведенные товары, выполненные работы и оказанные услуги на территории Республики Казахстан</w:t>
            </w:r>
          </w:p>
          <w:bookmarkEnd w:id="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 на товары, импортируемые на территорию Республики Казахстан, кроме налога на добавленную стоимость на товары, импортируемые с территории Российской Федерации и Республики Беларусь</w:t>
            </w:r>
          </w:p>
          <w:bookmarkEnd w:id="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  <w:bookmarkEnd w:id="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происходящие и импортируемые с территории Российской Федерации и Республики Беларусь до создания единой таможенной территории таможенного союза</w:t>
            </w:r>
          </w:p>
          <w:bookmarkEnd w:id="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(возврат) налогоплательщиком суммы превышения налога на добавленную стоимость, ранее возвращенной из бюджета и не подтвержденной к возврату при проведении налоговой проверки, перечисление суммы пени</w:t>
            </w:r>
          </w:p>
          <w:bookmarkEnd w:id="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товары, импортированные с территории государств-членов ЕАЭС</w:t>
            </w:r>
          </w:p>
          <w:bookmarkEnd w:id="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Сырая нефть, газовый конденсат, произведенные на территории Республики Казахстан</w:t>
            </w:r>
          </w:p>
          <w:bookmarkEnd w:id="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  <w:bookmarkEnd w:id="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</w:t>
            </w:r>
          </w:p>
          <w:bookmarkEnd w:id="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ввозимые на территорию Республики Казахстан с территории государств-членов Таможенного союза</w:t>
            </w:r>
          </w:p>
          <w:bookmarkEnd w:id="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ввозимых на территорию Республики Казахстан с территории государств-членов Таможенного союза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подакцизной продукции, ввозимой на территорию Республики Казахстан с территории государств-членов Таможенного союза</w:t>
            </w:r>
          </w:p>
          <w:bookmarkEnd w:id="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ввозимых на территорию Республики Казахстан с территории государств-членов Таможенного союза</w:t>
            </w:r>
          </w:p>
          <w:bookmarkEnd w:id="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импортируемых на территорию Республики Казахстан с территории государств, не являющихся членами Таможенного союза</w:t>
            </w:r>
          </w:p>
          <w:bookmarkEnd w:id="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  <w:bookmarkEnd w:id="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подакцизных продукций, импортируемые на территорию Республики Казахстан, кроме товаров Таможенного союза, ввозимых с территории Российской Федерации и Республики Беларусь</w:t>
            </w:r>
          </w:p>
          <w:bookmarkEnd w:id="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импортируемых на территорию Республики Казахстан с территории государств, не являющихся членами Таможенного союза</w:t>
            </w:r>
          </w:p>
          <w:bookmarkEnd w:id="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  <w:bookmarkEnd w:id="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bookmarkEnd w:id="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междугородной и (или) международной телефонной связи, а также сотовой связи</w:t>
            </w:r>
          </w:p>
          <w:bookmarkEnd w:id="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сверхприбыль, за исключением поступлений от организаций нефтяного сектора</w:t>
            </w:r>
          </w:p>
          <w:bookmarkEnd w:id="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  <w:bookmarkEnd w:id="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  <w:bookmarkEnd w:id="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Бонусы, за исключением поступлений от организаций нефтяного сектора</w:t>
            </w:r>
          </w:p>
          <w:bookmarkEnd w:id="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ископаемых, за исключением поступлений от организаций нефтяного сектора</w:t>
            </w:r>
          </w:p>
          <w:bookmarkEnd w:id="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экспорт, за исключением поступлений от организаций нефтяного сектора</w:t>
            </w:r>
          </w:p>
          <w:bookmarkEnd w:id="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 заключенным контрактам, за исключением поступлений от организаций нефтяного сектора</w:t>
            </w:r>
          </w:p>
          <w:bookmarkEnd w:id="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радиочастотного спектра</w:t>
            </w:r>
          </w:p>
          <w:bookmarkEnd w:id="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  <w:bookmarkEnd w:id="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республиканского значения</w:t>
            </w:r>
          </w:p>
          <w:bookmarkEnd w:id="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  <w:bookmarkEnd w:id="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  <w:bookmarkEnd w:id="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  <w:bookmarkEnd w:id="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  <w:bookmarkEnd w:id="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сверхприбыль от организаций нефтяного сектора</w:t>
            </w:r>
          </w:p>
          <w:bookmarkEnd w:id="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от организаций нефтяного сектора</w:t>
            </w:r>
          </w:p>
          <w:bookmarkEnd w:id="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добычу полезных ископаемых от организаций нефтяного сектора</w:t>
            </w:r>
          </w:p>
          <w:bookmarkEnd w:id="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Рентный налог на экспорт от организаций нефтяного сектора</w:t>
            </w:r>
          </w:p>
          <w:bookmarkEnd w:id="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Республики Казахстан по разделу продукции по заключенным контрактам от организаций нефтяного сектора</w:t>
            </w:r>
          </w:p>
          <w:bookmarkEnd w:id="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платеж недропользователя, осуществляющего деятельность по контракту о разделе продукции, от организаций нефтяного сектора</w:t>
            </w:r>
          </w:p>
          <w:bookmarkEnd w:id="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  <w:bookmarkEnd w:id="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  <w:bookmarkEnd w:id="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проезд автотранспортных средств по территории Республики Казахстан</w:t>
            </w:r>
          </w:p>
          <w:bookmarkEnd w:id="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разрешения на использование радиочастотного спектра телевизионным и радиовещательным организациям</w:t>
            </w:r>
          </w:p>
          <w:bookmarkEnd w:id="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территории городов районного значения, сел, поселков, сельских округов</w:t>
            </w:r>
          </w:p>
          <w:bookmarkEnd w:id="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  <w:bookmarkEnd w:id="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республиканского значения, столице</w:t>
            </w:r>
          </w:p>
          <w:bookmarkEnd w:id="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</w:t>
            </w:r>
          </w:p>
          <w:bookmarkEnd w:id="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республиканский бюджет</w:t>
            </w:r>
          </w:p>
          <w:bookmarkEnd w:id="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  <w:bookmarkEnd w:id="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  <w:bookmarkEnd w:id="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прохождение учетной регистрации микрофинансовых организаций и включение их в реестр микрофинансовых организаций</w:t>
            </w:r>
          </w:p>
          <w:bookmarkEnd w:id="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разрешительных документов для участников банковского и страхового рынков</w:t>
            </w:r>
          </w:p>
          <w:bookmarkEnd w:id="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  <w:bookmarkEnd w:id="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  <w:bookmarkEnd w:id="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сертификацию в сфере гражданской авиации</w:t>
            </w:r>
          </w:p>
          <w:bookmarkEnd w:id="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bookmarkEnd w:id="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  <w:bookmarkEnd w:id="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  <w:bookmarkEnd w:id="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международную торговлю и внешние операции</w:t>
            </w:r>
          </w:p>
          <w:bookmarkEnd w:id="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платежи</w:t>
            </w:r>
          </w:p>
          <w:bookmarkEnd w:id="1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Ввозные таможенные пошлины (иные пошлины, налоги и сборы, имеющие эквивалентное действие), уплаченные в соответствии с Договором о Евразийском экономическом союзе</w:t>
            </w:r>
          </w:p>
          <w:bookmarkEnd w:id="1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вывозимые товары</w:t>
            </w:r>
          </w:p>
          <w:bookmarkEnd w:id="1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налоги на ввозимые физическими лицами товары для личного пользования с применением единых ставок таможенных пошлин, налогов</w:t>
            </w:r>
          </w:p>
          <w:bookmarkEnd w:id="1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 на ввозимые товары</w:t>
            </w:r>
          </w:p>
          <w:bookmarkEnd w:id="1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Российской Федерацией</w:t>
            </w:r>
          </w:p>
          <w:bookmarkEnd w:id="1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Беларусь</w:t>
            </w:r>
          </w:p>
          <w:bookmarkEnd w:id="1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ввозных таможенных пошлин, перечисление которых приостановлено</w:t>
            </w:r>
          </w:p>
          <w:bookmarkEnd w:id="1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неисполнение, неполное и (или) несвоевременное исполнение обязательств по перечислению сумм от распределения ввозных таможенных пошлин</w:t>
            </w:r>
          </w:p>
          <w:bookmarkEnd w:id="1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сырую нефть</w:t>
            </w:r>
          </w:p>
          <w:bookmarkEnd w:id="1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Вывозные таможенные пошлины на товары, выработанные из нефти</w:t>
            </w:r>
          </w:p>
          <w:bookmarkEnd w:id="1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 на ввозимые товары и (или) ввозные таможенные пошлины, обязанность по уплате которых возникла до вступления в силу Соглашения об установлении и применении в таможенном союзе порядка зачисления и распределения ввозных таможенных пошлин (иных пошлин, налогов и сборов, имеющих эквивалентное действие)</w:t>
            </w:r>
          </w:p>
          <w:bookmarkEnd w:id="1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Республикой Армения</w:t>
            </w:r>
          </w:p>
          <w:bookmarkEnd w:id="1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Российской Федерации</w:t>
            </w:r>
          </w:p>
          <w:bookmarkEnd w:id="1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Беларусь</w:t>
            </w:r>
          </w:p>
          <w:bookmarkEnd w:id="1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из Республики Армения</w:t>
            </w:r>
          </w:p>
          <w:bookmarkEnd w:id="1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пошлины, распределенные Кыргызской Республикой</w:t>
            </w:r>
          </w:p>
          <w:bookmarkEnd w:id="1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Взысканные суммы обеспечения уплаты таможенных пошлин, налогов, поступающие от Кыргызской Республики</w:t>
            </w:r>
          </w:p>
          <w:bookmarkEnd w:id="1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платежи, вносимые в соответствии с таможенным законодательством Евразийского экономического союза и Республики Казахстан, в счет уплаты предстоящих таможенных платежей, налогов, специальных, антидемпинговых, компенсационных пошлин, а также в качестве обеспечения исполнения обязанности по уплате таможенных пошлин, налогов, специальных, антидемпинговых, компенсационных пошлин</w:t>
            </w:r>
          </w:p>
          <w:bookmarkEnd w:id="1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на международную торговлю и операции</w:t>
            </w:r>
          </w:p>
          <w:bookmarkEnd w:id="1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Таможенные сборы, уплачиваемые в соответствии с таможенным законодательством Республики Казахстан</w:t>
            </w:r>
          </w:p>
          <w:bookmarkEnd w:id="1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уплаченные в соответствии с Договором о Евразийском экономическом союзе</w:t>
            </w:r>
          </w:p>
          <w:bookmarkEnd w:id="1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Беларусь</w:t>
            </w:r>
          </w:p>
          <w:bookmarkEnd w:id="1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Российской Федерации</w:t>
            </w:r>
          </w:p>
          <w:bookmarkEnd w:id="1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процентов за просрочку за неисполнение или (неполное) несвоевременное исполнение обязательств по перечислению сумм от распределения специальных, антидемпинговых, компенсационных пошлин</w:t>
            </w:r>
          </w:p>
          <w:bookmarkEnd w:id="1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не подлежащие распределению</w:t>
            </w:r>
          </w:p>
          <w:bookmarkEnd w:id="1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Республики Армения</w:t>
            </w:r>
          </w:p>
          <w:bookmarkEnd w:id="1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распределенных специальных, антидемпинговых, компенсационных пошлин, перечисление которых приостановлено</w:t>
            </w:r>
          </w:p>
          <w:bookmarkEnd w:id="1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Специальные, антидемпинговые, компенсационные пошлины, поступившие от Кыргызской Республики</w:t>
            </w:r>
          </w:p>
          <w:bookmarkEnd w:id="1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bookmarkEnd w:id="1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  <w:bookmarkEnd w:id="1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республиканский бюджет</w:t>
            </w:r>
          </w:p>
          <w:bookmarkEnd w:id="1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  <w:bookmarkEnd w:id="1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отмененным видам налогов, ранее поступавшим в республиканский бюджет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  <w:bookmarkEnd w:id="1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  <w:bookmarkEnd w:id="1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Консульский сбор</w:t>
            </w:r>
          </w:p>
          <w:bookmarkEnd w:id="1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республиканский бюджет</w:t>
            </w:r>
          </w:p>
          <w:bookmarkEnd w:id="1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  <w:bookmarkEnd w:id="1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  <w:bookmarkEnd w:id="1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bookmarkEnd w:id="1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  <w:bookmarkEnd w:id="1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республиканских государственных предприятий</w:t>
            </w:r>
          </w:p>
          <w:bookmarkEnd w:id="1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  <w:bookmarkEnd w:id="1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  <w:bookmarkEnd w:id="1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Национального Банка Республики Казахстан</w:t>
            </w:r>
          </w:p>
          <w:bookmarkEnd w:id="1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  <w:bookmarkEnd w:id="1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республиканской собственности</w:t>
            </w:r>
          </w:p>
          <w:bookmarkEnd w:id="1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  <w:bookmarkEnd w:id="1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  <w:bookmarkEnd w:id="1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республиканской собственности</w:t>
            </w:r>
          </w:p>
          <w:bookmarkEnd w:id="1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  <w:bookmarkEnd w:id="1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  <w:bookmarkEnd w:id="1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  <w:bookmarkEnd w:id="1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военными полигонами</w:t>
            </w:r>
          </w:p>
          <w:bookmarkEnd w:id="1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арендной платы за пользование комплексом "Байконур"</w:t>
            </w:r>
          </w:p>
          <w:bookmarkEnd w:id="1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  <w:bookmarkEnd w:id="1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  <w:bookmarkEnd w:id="1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  <w:bookmarkEnd w:id="1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  <w:bookmarkEnd w:id="1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  <w:bookmarkEnd w:id="1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  <w:bookmarkEnd w:id="1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  <w:bookmarkEnd w:id="1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  <w:bookmarkEnd w:id="1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депозитам Правительства Республики Казахстан в Национальном Банке Республики Казахстан</w:t>
            </w:r>
          </w:p>
          <w:bookmarkEnd w:id="1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  <w:bookmarkEnd w:id="1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средств государственных внешних займов на счетах в банках второго уровня</w:t>
            </w:r>
          </w:p>
          <w:bookmarkEnd w:id="1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  <w:bookmarkEnd w:id="1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  <w:bookmarkEnd w:id="1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  <w:bookmarkEnd w:id="1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  <w:bookmarkEnd w:id="1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внутренних источников специализированным организациям</w:t>
            </w:r>
          </w:p>
          <w:bookmarkEnd w:id="1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за счет средств правительственных внешних займов специализированным организациям</w:t>
            </w:r>
          </w:p>
          <w:bookmarkEnd w:id="1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  <w:bookmarkEnd w:id="1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до 2005 года за счет средств правительственных внешних займов юридическим лицам</w:t>
            </w:r>
          </w:p>
          <w:bookmarkEnd w:id="1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  <w:bookmarkEnd w:id="1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республиканского бюджета физическим лицам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  <w:bookmarkEnd w:id="1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иностранным государствам</w:t>
            </w:r>
          </w:p>
          <w:bookmarkEnd w:id="1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оплаченным Правительством Республики Казахстан требованиям по государственным гарантиям</w:t>
            </w:r>
          </w:p>
          <w:bookmarkEnd w:id="1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  <w:bookmarkEnd w:id="1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  <w:bookmarkEnd w:id="1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районного (города областного значения) бюджета аппаратам акимов городов районного значения, сел, поселков, сельских округов</w:t>
            </w:r>
          </w:p>
          <w:bookmarkEnd w:id="1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  <w:bookmarkEnd w:id="1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возмещения потерь сельскохозяйственного и лесохозяйственного производства при изъятии сельскохозяйственных и лесных угодий для использования их в целях, не связанных с ведением сельского и лесного хозяйства</w:t>
            </w:r>
          </w:p>
          <w:bookmarkEnd w:id="1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предоставление в пользование информации о недрах</w:t>
            </w:r>
          </w:p>
          <w:bookmarkEnd w:id="1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  <w:bookmarkEnd w:id="1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вооружения и военной техники</w:t>
            </w:r>
          </w:p>
          <w:bookmarkEnd w:id="1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конфискованного имущества, имущества, безвозмездно перешедшего в установленном порядке в республиканскую собственность, в том числе товаров и транспортных средств, оформленных в таможенном режиме отказа в пользу государства</w:t>
            </w:r>
          </w:p>
          <w:bookmarkEnd w:id="1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  <w:bookmarkEnd w:id="1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от государственных эмиссионных ценных бумаг, приобретенных на организованном рынке ценных бумаг</w:t>
            </w:r>
          </w:p>
          <w:bookmarkEnd w:id="1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республиканской собственности</w:t>
            </w:r>
          </w:p>
          <w:bookmarkEnd w:id="1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  <w:bookmarkEnd w:id="1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bookmarkEnd w:id="1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  <w:bookmarkEnd w:id="1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республиканского бюджета</w:t>
            </w:r>
          </w:p>
          <w:bookmarkEnd w:id="1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  <w:bookmarkEnd w:id="1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bookmarkEnd w:id="1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  <w:bookmarkEnd w:id="1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  <w:bookmarkEnd w:id="1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  <w:bookmarkEnd w:id="1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  <w:bookmarkEnd w:id="2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  <w:bookmarkEnd w:id="2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Исполнительская санкция</w:t>
            </w:r>
          </w:p>
          <w:bookmarkEnd w:id="2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  <w:bookmarkEnd w:id="2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  <w:bookmarkEnd w:id="2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сумм от добровольной сдачи или взыскания незаконно полученного имущества или стоимости незаконно предоставленных услуг лицам, уполномоченным на выполнение государственных функций, или лицам, приравненным к ним</w:t>
            </w:r>
          </w:p>
          <w:bookmarkEnd w:id="2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вреда, за исключением поступлений от организаций нефтяного сектора</w:t>
            </w:r>
          </w:p>
          <w:bookmarkEnd w:id="2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  <w:bookmarkEnd w:id="2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за исключением поступлений от организаций нефтяного сектора и в Фонд компенсации потерпевшим</w:t>
            </w:r>
          </w:p>
          <w:bookmarkEnd w:id="2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  <w:bookmarkEnd w:id="2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местным исполнительным органам областей, города республиканского значения, столицы</w:t>
            </w:r>
          </w:p>
          <w:bookmarkEnd w:id="2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  <w:bookmarkEnd w:id="2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республиканского бюджета специализированным организациям, иностранным государствам, физическим лицам</w:t>
            </w:r>
          </w:p>
          <w:bookmarkEnd w:id="2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  <w:bookmarkEnd w:id="2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здравоохранения Республики Казахстан, его территориальными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финансируемые из республиканского бюджета,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обороны Республики Казахстан, его территориальные органы финансируемые из республиканского бюджета, за исключением поступлений от организаций нефтяного сектора</w:t>
            </w:r>
          </w:p>
          <w:bookmarkEnd w:id="2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образования и науки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сельского хозяйства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Министерством труда и социальной защиты населения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территориальными органами финансируемые из республиканского бюджета,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внутренних дел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юстиции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  <w:bookmarkEnd w:id="2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Национальным Банком Республики Казахстан, за исключением поступлений от организаций нефтяного сектора</w:t>
            </w:r>
          </w:p>
          <w:bookmarkEnd w:id="2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подлежащие уплате по поручению и/или во исполнения решений Счетного комитета по контролю за исполнением республиканского бюджета, за исключением поступлений от организации нефтяного сектора</w:t>
            </w:r>
          </w:p>
          <w:bookmarkEnd w:id="2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национальной безопасности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внутреннего государственного аудита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  <w:bookmarkEnd w:id="2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  <w:bookmarkEnd w:id="2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национальной экономики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культуры и спорта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инвестициям и развитию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энергетики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Комитетом государственных доходов Министерства финансов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 и противодействию коррупции,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Службой государственной охраны Республики Казахстан, за исключением поступлений от организаций нефтяного сектора</w:t>
            </w:r>
          </w:p>
          <w:bookmarkEnd w:id="2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назначенные за совершение уголовных правонарушений по приговорам судов</w:t>
            </w:r>
          </w:p>
          <w:bookmarkEnd w:id="2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информации и коммуникаций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по делам религий и гражданского общества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оборонной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  <w:bookmarkEnd w:id="2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акимами города районного значения, села, поселка, сельского округа</w:t>
            </w:r>
          </w:p>
          <w:bookmarkEnd w:id="2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  <w:bookmarkEnd w:id="2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организации нефтяного сектора</w:t>
            </w:r>
          </w:p>
          <w:bookmarkEnd w:id="2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центральными государственными органами, их территориальными подразделениями, на организации нефтяного сектора</w:t>
            </w:r>
          </w:p>
          <w:bookmarkEnd w:id="2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республиканского бюджета, на организации нефтяного сектора</w:t>
            </w:r>
          </w:p>
          <w:bookmarkEnd w:id="2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от природопользователей по искам о возмещении вреда организациями нефтяного сектора</w:t>
            </w:r>
          </w:p>
          <w:bookmarkEnd w:id="2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Фонд компенсации потерпевшим</w:t>
            </w:r>
          </w:p>
          <w:bookmarkEnd w:id="2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взыскания, наложенные судом за неисполнение процессуальных обязанностей и нарушение порядка в судебном заседании в ходе производства по уголовному делу</w:t>
            </w:r>
          </w:p>
          <w:bookmarkEnd w:id="2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взыскания с осужденного, в отношении которого вступил в законную силу обвинительный приговор суда и которому назначено наказание в виде исправительных работ</w:t>
            </w:r>
          </w:p>
          <w:bookmarkEnd w:id="2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Принудительные платежи, взыскиваемые судом</w:t>
            </w:r>
          </w:p>
          <w:bookmarkEnd w:id="2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  <w:bookmarkEnd w:id="2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  <w:bookmarkEnd w:id="2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  <w:bookmarkEnd w:id="2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  <w:bookmarkEnd w:id="2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  <w:bookmarkEnd w:id="2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центральными государственными органами</w:t>
            </w:r>
          </w:p>
          <w:bookmarkEnd w:id="2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  <w:bookmarkEnd w:id="2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2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республиканского бюджета</w:t>
            </w:r>
          </w:p>
          <w:bookmarkEnd w:id="2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  <w:bookmarkEnd w:id="2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республиканского бюджета</w:t>
            </w:r>
          </w:p>
          <w:bookmarkEnd w:id="2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  <w:bookmarkEnd w:id="2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республиканский бюджет, за исключением поступлений от организаций нефтяного сектора и в Фонд компенсации потерпевшим</w:t>
            </w:r>
          </w:p>
          <w:bookmarkEnd w:id="2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республиканский бюджет (в зависимости от пожелания благотворительного лица); не целевое использование средств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республиканского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выдачу государственных гарантий; избирательный взнос кандидата в депутаты, внесенный согласно Конституционному закону Республики Казахстан от 28 сентября 1995 года "О выборах в Республике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 по учреждениям, финансируемым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республиканский бюджет; остатки средств при закрытии счета учреждений, финансируемых из республиканского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республиканского бюджета, доля Республики Казахстан при распределении дополнительной и добавочной пошлин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  <w:bookmarkEnd w:id="2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актам проверки органами Министерства финансов;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Благотворительные поступления в местный бюджет (в зависимости от пожелания благотворительного лица);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нецелевое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средств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возмещенного ущерба, выявленного в государственных учреждениях местного подчинения по аудиторским заключениям уполномоченного органа по внутреннему государственному аудиту;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суммы, взысканные с ответчиков по решениям судов в возмещение материального ущерба государства, по учреждениям, финансируемым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по отмененным видам неналоговых поступлений, ранее поступивших в местный бюджет;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при закрытии счета учреждений, финансируемых из местного бюджета;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невостребованные депозитные суммы по истечении сроков их хранения по распоряжению государственного учреждения, на текущем счете которого хранятся эти суммы;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и физическими лицами средств, незаконно полученных из местного бюджета.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легализацию имущества</w:t>
            </w:r>
          </w:p>
          <w:bookmarkEnd w:id="2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от организаций нефтяного сектора</w:t>
            </w:r>
          </w:p>
          <w:bookmarkEnd w:id="2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  <w:bookmarkEnd w:id="2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полученные от передачи единиц установленного количества и управления резервом объема квот национального плана распределения квот на выбросы парниковых газов</w:t>
            </w:r>
          </w:p>
          <w:bookmarkEnd w:id="2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  <w:bookmarkEnd w:id="2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сборы физических и юридических лиц</w:t>
            </w:r>
          </w:p>
          <w:bookmarkEnd w:id="2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средств ранее полученных из республиканского бюджета за счет целевого трансферта из Национального фонда Республики Казахстан</w:t>
            </w:r>
          </w:p>
          <w:bookmarkEnd w:id="2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  <w:bookmarkEnd w:id="2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денег, взысканных в порядке регрессных требований, в Фонд компенсации потерпевшим</w:t>
            </w:r>
          </w:p>
          <w:bookmarkEnd w:id="2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Фонд компенсации потерпевшим</w:t>
            </w:r>
          </w:p>
          <w:bookmarkEnd w:id="2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  <w:bookmarkEnd w:id="2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  <w:bookmarkEnd w:id="2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  <w:bookmarkEnd w:id="2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  <w:bookmarkEnd w:id="2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  <w:bookmarkEnd w:id="2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  <w:bookmarkEnd w:id="2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из государственного материального резерва</w:t>
            </w:r>
          </w:p>
          <w:bookmarkEnd w:id="2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погашения задолженности за полученные товары из государственных резервов</w:t>
            </w:r>
          </w:p>
          <w:bookmarkEnd w:id="2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сверхнормативных запасов</w:t>
            </w:r>
          </w:p>
          <w:bookmarkEnd w:id="2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мобилизационного резерва</w:t>
            </w:r>
          </w:p>
          <w:bookmarkEnd w:id="2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материальных ценностей государственного материального резерва</w:t>
            </w:r>
          </w:p>
          <w:bookmarkEnd w:id="2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  <w:bookmarkEnd w:id="2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  <w:bookmarkEnd w:id="2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  <w:bookmarkEnd w:id="2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  <w:bookmarkEnd w:id="2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  <w:bookmarkEnd w:id="2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  <w:bookmarkEnd w:id="2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  <w:bookmarkEnd w:id="2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  <w:bookmarkEnd w:id="2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бюджетов, бюджетов городов Астаны и Алматы</w:t>
            </w:r>
          </w:p>
          <w:bookmarkEnd w:id="2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  <w:bookmarkEnd w:id="2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2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Атырауской области</w:t>
            </w:r>
          </w:p>
          <w:bookmarkEnd w:id="2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областного бюджета Мангистауской области</w:t>
            </w:r>
          </w:p>
          <w:bookmarkEnd w:id="2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Алматы</w:t>
            </w:r>
          </w:p>
          <w:bookmarkEnd w:id="2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изъятие из бюджета города Астаны</w:t>
            </w:r>
          </w:p>
          <w:bookmarkEnd w:id="3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областных бюджетов, бюджетов городов Астана и Алматы на компенсацию потерь республиканского бюджета</w:t>
            </w:r>
          </w:p>
          <w:bookmarkEnd w:id="3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  <w:bookmarkEnd w:id="3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  <w:bookmarkEnd w:id="3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3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3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  <w:bookmarkEnd w:id="3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bookmarkEnd w:id="3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3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bookmarkEnd w:id="3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  <w:bookmarkEnd w:id="3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  <w:bookmarkEnd w:id="3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  <w:bookmarkEnd w:id="3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  <w:bookmarkEnd w:id="3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3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  <w:bookmarkEnd w:id="3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  <w:bookmarkEnd w:id="3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  <w:bookmarkEnd w:id="3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bookmarkEnd w:id="3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  <w:bookmarkEnd w:id="3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  <w:bookmarkEnd w:id="3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  <w:bookmarkEnd w:id="3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  <w:bookmarkEnd w:id="3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bookmarkEnd w:id="32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бюджетов городов районного значения, сел, поселков, сельских округов на компенсацию потерь районного (города областного значения) бюджета</w:t>
            </w:r>
          </w:p>
          <w:bookmarkEnd w:id="32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  <w:bookmarkEnd w:id="32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  <w:bookmarkEnd w:id="32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  <w:bookmarkEnd w:id="32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2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2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bookmarkEnd w:id="33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  <w:bookmarkEnd w:id="33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3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3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bookmarkEnd w:id="33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  <w:bookmarkEnd w:id="33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  <w:bookmarkEnd w:id="33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3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3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  <w:bookmarkEnd w:id="33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  <w:bookmarkEnd w:id="34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  <w:bookmarkEnd w:id="34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городов Астаны и Алматы</w:t>
            </w:r>
          </w:p>
          <w:bookmarkEnd w:id="3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города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  <w:bookmarkEnd w:id="3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районным (городам областного значения) бюджетам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  <w:bookmarkEnd w:id="34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бюджетам городов районного значения, сел, поселков, сельских округов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  <w:bookmarkEnd w:id="3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  <w:bookmarkEnd w:id="34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 в республиканский бюджет</w:t>
            </w:r>
          </w:p>
          <w:bookmarkEnd w:id="3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трансферт в республиканский бюджет из Национального фонда</w:t>
            </w:r>
          </w:p>
          <w:bookmarkEnd w:id="34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Неперечисленная за прошедший год сумма гарантированного трансферта из Национального фонда Республики Казахстан в республиканский бюджет</w:t>
            </w:r>
          </w:p>
          <w:bookmarkEnd w:id="3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трансферт в республиканский бюджет из Национального фонда Республики Казахстан</w:t>
            </w:r>
          </w:p>
          <w:bookmarkEnd w:id="3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35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  <w:bookmarkEnd w:id="35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  <w:bookmarkEnd w:id="35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местным исполнительным органам областей, города республиканского значения, столицы</w:t>
            </w:r>
          </w:p>
          <w:bookmarkEnd w:id="35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местным исполнительным органам областей, города республиканского значения, столицы</w:t>
            </w:r>
          </w:p>
          <w:bookmarkEnd w:id="35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  <w:bookmarkEnd w:id="35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внутренних источников специализированным организациям</w:t>
            </w:r>
          </w:p>
          <w:bookmarkEnd w:id="3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за счет средств правительственных внешних займов специализированным организациям</w:t>
            </w:r>
          </w:p>
          <w:bookmarkEnd w:id="3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  <w:bookmarkEnd w:id="35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до 2005 года за счет средств правительственных внешних займов юридическим лицам</w:t>
            </w:r>
          </w:p>
          <w:bookmarkEnd w:id="3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  <w:bookmarkEnd w:id="36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 физическим лицам</w:t>
            </w:r>
          </w:p>
          <w:bookmarkEnd w:id="3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  <w:bookmarkEnd w:id="36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иностранным государствам</w:t>
            </w:r>
          </w:p>
          <w:bookmarkEnd w:id="3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  <w:bookmarkEnd w:id="36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районного (города областного значения) бюджета аппаратам акимов города районного значения, села, поселка, сельского округа</w:t>
            </w:r>
          </w:p>
          <w:bookmarkEnd w:id="3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  <w:bookmarkEnd w:id="3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  <w:bookmarkEnd w:id="3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  <w:bookmarkEnd w:id="3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</w:t>
            </w:r>
          </w:p>
          <w:bookmarkEnd w:id="3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  <w:bookmarkEnd w:id="3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областей, города республиканского значения, столицы использованных не по целевому назначению кредитов, выданных из республиканского бюджета</w:t>
            </w:r>
          </w:p>
          <w:bookmarkEnd w:id="3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</w:t>
            </w:r>
          </w:p>
          <w:bookmarkEnd w:id="3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республиканского бюджета</w:t>
            </w:r>
          </w:p>
          <w:bookmarkEnd w:id="37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  <w:bookmarkEnd w:id="3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</w:t>
            </w:r>
          </w:p>
          <w:bookmarkEnd w:id="37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использованных не по целевому назначению бюджетных кредитов, выданных из районного (города областного значения) бюджета</w:t>
            </w:r>
          </w:p>
          <w:bookmarkEnd w:id="3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областных бюджетов, бюджетов города республиканского значения, столицы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  <w:bookmarkEnd w:id="37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  <w:bookmarkEnd w:id="3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бюджетов города районного значения, села, поселка, сельского округа неиспользованных бюджетных кредитов, выданных из районного (города областного значения) бюджета за счет целевого трансферта из Национального фонда Республики Казахстан</w:t>
            </w:r>
          </w:p>
          <w:bookmarkEnd w:id="38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требований по оплаченным государственным гарантиям</w:t>
            </w:r>
          </w:p>
          <w:bookmarkEnd w:id="38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юридическими лицами требований по оплаченным государственным гарантиям</w:t>
            </w:r>
          </w:p>
          <w:bookmarkEnd w:id="3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средств, направленных на исполнение обязательств по государственным гарантиям</w:t>
            </w:r>
          </w:p>
          <w:bookmarkEnd w:id="38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имущества, полученного или взысканного в пользу государства в счет погашения задолженности по бюджетным кредитам, а также бюджетным средствам, направленным на исполнение обязательств по государственным гарантиям</w:t>
            </w:r>
          </w:p>
          <w:bookmarkEnd w:id="3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bookmarkEnd w:id="38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  <w:bookmarkEnd w:id="3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  <w:bookmarkEnd w:id="38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  <w:bookmarkEnd w:id="3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республиканской собственности</w:t>
            </w:r>
          </w:p>
          <w:bookmarkEnd w:id="38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  <w:bookmarkEnd w:id="3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передачи в конкурентную среду активов национальных управляющих холдингов, национальных холдингов, национальных компаний и их дочерних, зависимых и иных юридических лиц, являющихся аффилированными с ними</w:t>
            </w:r>
          </w:p>
          <w:bookmarkEnd w:id="39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  <w:bookmarkEnd w:id="3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 международных организаций</w:t>
            </w:r>
          </w:p>
          <w:bookmarkEnd w:id="39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  <w:bookmarkEnd w:id="3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  <w:bookmarkEnd w:id="3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  <w:bookmarkEnd w:id="3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долгосрочные казначейские обязательства</w:t>
            </w:r>
          </w:p>
          <w:bookmarkEnd w:id="3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среднесрочные казначейские обязательства</w:t>
            </w:r>
          </w:p>
          <w:bookmarkEnd w:id="3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краткосрочные казначейские обязательства</w:t>
            </w:r>
          </w:p>
          <w:bookmarkEnd w:id="3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государственных эмиссионных ценных бумаг на организованном рынке ценных бумаг</w:t>
            </w:r>
          </w:p>
          <w:bookmarkEnd w:id="4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  <w:bookmarkEnd w:id="40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  <w:bookmarkEnd w:id="4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 городов республиканского значения, столицы для обращения на внутреннем рынке для финансирования дефицита бюджета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bookmarkEnd w:id="40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Правительством Республики Казахстан</w:t>
            </w:r>
          </w:p>
          <w:bookmarkEnd w:id="4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  <w:bookmarkEnd w:id="40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  <w:bookmarkEnd w:id="4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  <w:bookmarkEnd w:id="40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  <w:bookmarkEnd w:id="4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  <w:bookmarkEnd w:id="41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международных финансовых организаций</w:t>
            </w:r>
          </w:p>
          <w:bookmarkEnd w:id="4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государств</w:t>
            </w:r>
          </w:p>
          <w:bookmarkEnd w:id="41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от иностранных коммерческих банков и фирм</w:t>
            </w:r>
          </w:p>
          <w:bookmarkEnd w:id="4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  <w:bookmarkEnd w:id="41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долговые обязательства, размещенные на внешних рынках капиталов</w:t>
            </w:r>
          </w:p>
          <w:bookmarkEnd w:id="4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эмиссионные ценные бумаги</w:t>
            </w:r>
          </w:p>
          <w:bookmarkEnd w:id="41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  <w:bookmarkEnd w:id="4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  <w:bookmarkEnd w:id="41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41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  <w:bookmarkEnd w:id="4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свободные остатки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  <w:bookmarkEnd w:id="42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  <w:bookmarkEnd w:id="42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уровня бюджета, где образовались остатки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