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400b4" w14:textId="95400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снятия показаний с приборов учета количества реализованного нестабильного конденсата по системе трубопроводов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энергетики Республики Казахстан от 13 апреля 2018 года № 127. Зарегистрирован в Министерстве юстиции Республики Казахстан 28 апреля 2018 года № 16847.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Приказ утрачивает силу приказом Министра энергетики РК от 15.10.2025 </w:t>
      </w:r>
      <w:r>
        <w:rPr>
          <w:rFonts w:ascii="Times New Roman"/>
          <w:b w:val="false"/>
          <w:i w:val="false"/>
          <w:color w:val="ff0000"/>
          <w:sz w:val="28"/>
        </w:rPr>
        <w:t>№ 388-н/қ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393 Кодекса Республики Казахстан "О налогах и других обязательных платежах в бюджет" (Налоговый кодекс)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Министра энергетики РК от 22.06.2022 </w:t>
      </w:r>
      <w:r>
        <w:rPr>
          <w:rFonts w:ascii="Times New Roman"/>
          <w:b w:val="false"/>
          <w:i w:val="false"/>
          <w:color w:val="00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снятия показаний с приборов учета количества реализованного нестабильного конденсата по системе трубопроводов.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нефтяной промышленности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официальном интернет - ресурсе Министерства энергетики Республики Казахстан после его официального опубликования;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2), 3) и 4)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приказа возложить на курирующего вице-министра энергетики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энергетики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Акчулаков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 Б. Султанов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 2018 года</w:t>
      </w:r>
    </w:p>
    <w:p>
      <w:pPr>
        <w:spacing w:after="0"/>
        <w:ind w:left="0"/>
        <w:jc w:val="both"/>
      </w:pPr>
      <w:bookmarkStart w:name="z20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 Т. Сулейменов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2018 года № 127</w:t>
            </w:r>
          </w:p>
        </w:tc>
      </w:tr>
    </w:tbl>
    <w:bookmarkStart w:name="z2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снятия показаний с приборов учета количества реализованного нестабильного конденсата по системе трубопроводов</w:t>
      </w:r>
    </w:p>
    <w:bookmarkEnd w:id="12"/>
    <w:bookmarkStart w:name="z2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снятия показаний с приборов учета количества реализованного нестабильного конденсата по системе трубопроводов (далее – Правила) разработаны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393 Кодекса Республики Казахстан "О налогах и других обязательных платежах в бюджет" (Налоговый кодекс) и определяют порядок снятия показаний с приборов учета количества реализованного нестабильного конденсата по системе трубопроводов.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Министра энергетики РК от 22.06.2022 </w:t>
      </w:r>
      <w:r>
        <w:rPr>
          <w:rFonts w:ascii="Times New Roman"/>
          <w:b w:val="false"/>
          <w:i w:val="false"/>
          <w:color w:val="00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целей настоящих Правил применяются следующие понятия: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передающая сторона – сторона, являющаяся собственником нестабильного конденсата и осуществляющая его реализацию посредством передачи по системе трубопроводов;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принимающая сторона – сторона, которая принимает по системе трубопроводов от передающей стороны нестабильный конденсат;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система измерений количества нестабильного конденсата – совокупность средств измерений, устройств обработки, хранения, индикации и регистрации результатов измерений, технологического и вспомогательного оборудования, предназначенных для выработки сигналов измерительной информации в форме, удобной для автоматической и ручной обработки.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 и термины, используемые в настоящих Правилах, применяются в соответствии с законодательством Республики Казахстан.</w:t>
      </w:r>
    </w:p>
    <w:bookmarkEnd w:id="19"/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снятия показаний с приборов учета количества реализованного нестабильного конденсата по системе трубопроводов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С целью обеспечения учета количества реализованного нестабильного конденсата производится пломбирование приборов учета путем наложения пломб.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Пломбирование осуществляется должностным лицом налогового органа в присутствии ответственных лиц передающей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Прибор учета количества реализованного нестабильного конденсата по системе трубопроводов подлежит поверке в соответствии с законодательством Республики Казахстан об обеспечении единства измерений.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приказа Министра энергетики РК от 22.06.2022 </w:t>
      </w:r>
      <w:r>
        <w:rPr>
          <w:rFonts w:ascii="Times New Roman"/>
          <w:b w:val="false"/>
          <w:i w:val="false"/>
          <w:color w:val="00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Пломбы изменяются или уничтожаются только налоговыми органами и/или с их разрешения, за исключением случаев, если существует реальная угроза нарушения нормальной работы системы, измерения количества и качества нестабильного конденсата, либо аварийных и пожароопасных ситуаций.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Передающая сторона письменно извещает налоговый орган о производстве работ по ликвидации аварийной ситуации с объяснением причин, приведших к нарушению целостности наложенных пломб.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 проведения плановых работ по текущему либо капитальному ремонту оборудования, связанному с демонтажем и нарушением целостности пломб, передающая сторона письменно извещает об этом налоговый орган не менее чем за 3 рабочих дня до начала проведения таких работ с указанием даты и продолжительности производства этих работ.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наложении и снятии пломб должностным лицом налогового органа и представителем передающей стороны составляется акт о наложении (снятии) пломб,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Акт составляется в двух экземплярах, один из которых хранится в налоговом органе, второй экземпляр остается у передающей стороны.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Измерение количества нестабильного конденсата для целей снятия показаний с приборов учета количества реализованного нестабильного конденсата по системе трубопроводов осуществляется прямым методом.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приказа Министра энергетики РК от 22.06.2022 </w:t>
      </w:r>
      <w:r>
        <w:rPr>
          <w:rFonts w:ascii="Times New Roman"/>
          <w:b w:val="false"/>
          <w:i w:val="false"/>
          <w:color w:val="00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применении прямого метода измерение количества нестабильного конденсата осуществляется с использованием системы измерений количества нестабильного конденсата непосредственно в единицах измерения массы (в тоннах, килограммах).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приказа Министра энергетики РК от 22.06.2022 </w:t>
      </w:r>
      <w:r>
        <w:rPr>
          <w:rFonts w:ascii="Times New Roman"/>
          <w:b w:val="false"/>
          <w:i w:val="false"/>
          <w:color w:val="00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10. Исключен приказом Министра энергетики РК от 22.06.2022 </w:t>
      </w:r>
      <w:r>
        <w:rPr>
          <w:rFonts w:ascii="Times New Roman"/>
          <w:b w:val="false"/>
          <w:i w:val="false"/>
          <w:color w:val="00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приказом Министра энергетики РК от 22.06.2022 </w:t>
      </w:r>
      <w:r>
        <w:rPr>
          <w:rFonts w:ascii="Times New Roman"/>
          <w:b w:val="false"/>
          <w:i w:val="false"/>
          <w:color w:val="00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Снятие показаний с приборов учета количества реализованного нестабильного конденсата по системе трубопроводов осуществляется по итогам календарного месяца.</w:t>
      </w:r>
    </w:p>
    <w:bookmarkEnd w:id="28"/>
    <w:bookmarkStart w:name="z4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Первого числа месяца, следующего за отчетным, должностное лицо налогового органа и представитель передающей стороны осуществляют снятие показаний с приборов учета количества реализованного нестабильного конденсата, предварительно проверив наличие и целостность пломб на приборах учета.</w:t>
      </w:r>
    </w:p>
    <w:bookmarkEnd w:id="29"/>
    <w:bookmarkStart w:name="z4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случае обнаружения нарушения целостности пломб должностным лицом налогового органа и представителем передающей стороны составляется соответствующий акт в произвольной форме, после чего производится пломбирование приборов учета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30"/>
    <w:bookmarkStart w:name="z4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По результатам процедуры по снятию показаний с приборов учета количества реализованного нестабильного конденсата по системе трубопроводов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составляется акт снятия показаний с приборов учета количества реализованного нестабильного конденсата по системе трубопроводов (далее – акт),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1"/>
    <w:bookmarkStart w:name="z5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Акт подписывается должностным лицом налогового органа и представителем передающей стороны, после чего в течение 1 рабочего дня передается для подписания представителями принимающей стороны.</w:t>
      </w:r>
    </w:p>
    <w:bookmarkEnd w:id="32"/>
    <w:bookmarkStart w:name="z5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составляется в семи экземплярах, один из которых хранится в налоговом органе, остальные экземпляры остаются у лиц, подписавших данный акт.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снятия показаний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приборов учета 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реализованного нестабильного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конденсата по системе трубопроводов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приказа Министра энергетики РК от 22.06.2022 </w:t>
      </w:r>
      <w:r>
        <w:rPr>
          <w:rFonts w:ascii="Times New Roman"/>
          <w:b w:val="false"/>
          <w:i w:val="false"/>
          <w:color w:val="ff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от "____" _____________ 20__ года о наложении (снятии) пломб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Мы, нижеподписавшиеся_________________________________________________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составили настоящий акт в том, что произведено наложение (снятие) пломб.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прибора, класс точности или предельно допустимая погрешность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Показания прибора на момент наложения пломбы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(или оттиск) наложенной пломбы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Показание прибора на момент снятия пломбы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(или оттиск) снятой пломбы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пломб (наложенной/ снятой)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о поверке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__________________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 специалиста (подпись) (фамилия, имя, отчество, при его наличии) налогового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 ___________________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 представителя (подпись) (фамилия, имя, отчество, при его наличии) передающей стороны)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снятия показаний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приборов учета 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реализованного нестабильного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конденсата по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исключено приказом Министра энергетики РК от 22.06.2022 </w:t>
      </w:r>
      <w:r>
        <w:rPr>
          <w:rFonts w:ascii="Times New Roman"/>
          <w:b w:val="false"/>
          <w:i w:val="false"/>
          <w:color w:val="ff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снятия показаний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приборов учета 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реализованного нестабильного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конденсата по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форма</w:t>
            </w:r>
          </w:p>
        </w:tc>
      </w:tr>
    </w:tbl>
    <w:bookmarkStart w:name="z8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                            Акт от "___" _____________ 20__ года   </w:t>
      </w:r>
    </w:p>
    <w:bookmarkEnd w:id="34"/>
    <w:bookmarkStart w:name="z8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снятия показаний с приборов учета количества реализованного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нестабильного конденсата по системе трубопроводов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(с 1-го по последнее число месяца)</w:t>
            </w:r>
          </w:p>
          <w:bookmarkEnd w:id="36"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переданного нестабильного конденсата (тонна)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переданного нестабильного конденсата (тонна)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 №1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 №2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 №3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 №4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 №5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 №6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 №7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 №8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 №9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 месяц</w:t>
            </w:r>
          </w:p>
          <w:bookmarkEnd w:id="37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__________________ __________________</w:t>
      </w:r>
    </w:p>
    <w:bookmarkEnd w:id="38"/>
    <w:bookmarkStart w:name="z9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 специалиста (подпись) (фамилия, имя, отчество) налогового органа)</w:t>
      </w:r>
    </w:p>
    <w:bookmarkEnd w:id="39"/>
    <w:bookmarkStart w:name="z9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___________________ __________________</w:t>
      </w:r>
    </w:p>
    <w:bookmarkEnd w:id="40"/>
    <w:bookmarkStart w:name="z9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 представителя (подпись) (фамилия, имя, отчество) передающей стороны)</w:t>
      </w:r>
    </w:p>
    <w:bookmarkEnd w:id="41"/>
    <w:bookmarkStart w:name="z9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___________________ __________________</w:t>
      </w:r>
    </w:p>
    <w:bookmarkEnd w:id="42"/>
    <w:bookmarkStart w:name="z9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 представителя (подпись) (фамилия, имя, отчество) принимающей стороны)</w:t>
      </w:r>
    </w:p>
    <w:bookmarkEnd w:id="4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