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d126" w14:textId="046d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Генерального Прокурора Республики Казахстан от 24 августа 2017 года № 87 "Об утверждении Правил личного приема физических лиц и представителей юридических лиц должностными лицами органов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марта 2018 года № 42. Зарегистрирован в Министерстве юстиции Республики Казахстан 19 апреля 2018 года № 16784. Утратил силу приказом Генерального Прокурора Республики Казахстан от 17 января 2023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эффективности работы по личному приему физических лиц и представителей юридических лиц и рассмотрения их обращений в органах, ведомствах, учреждениях и организации образования прокуратуры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24 августа 2017 года № 87 "Об утверждении Правил личного приема физических лиц и представителей юридических лиц должностными лицами органов прокуратуры Республики Казахстан" (зарегистрирован в Реестре государственной регистрации нормативных правовых актов за № 15810, опубликован 9 октября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личного приема физических лиц и представителей юридических лиц должностными лицами органов прокуратуры Республики Казахстан,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Прием к Генеральному Прокурору, его заместителям, прокурорам областей и приравненным к ним прокурорам, руководителям ведомств, учреждений и организации образования прокуратуры Республики Казахстан, их заместителям осуществляется по предварительной записи, а также по их поручениям.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ведут сотрудники, ответственные за организацию приема, ежедневно в рабочие дни с 9.00 до 18.30 часов на основании электронных заявлений с портала "egov.kz", обращений в бумажном формате и заявок, поступивших в Call-центр Генеральной прокуратуры.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о записи на личный прием, поступившие в Call-центр, принимаются при наличии сведений о полномочиях на подачу ходатайств, если они подаются в интересах третьих лиц.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просьбой о личном приеме, в котором не изложена суть вопроса, возвращается подавшему его лицу без рассмотрения.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организация приема поручается нижестоящим органам прокуратуры.";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Предварительная запись на прием к Генеральному Прокурору, его заместителям и организация приема осуществляется Центром правоохранительных услуг Генеральной прокуратуры (далее – Центр) после изучения представленных заявителем документов и материалов переписки.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подразделения за три рабочих дня до окончания срока рассмотрения обращения о записи на прием предоставляют в Центр справку по существу вопроса заявителя.";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нормами законодательства Республики Казахстан, уполномоченным сотрудником Центра обратившимся лицам дается соответствующее разъяснение.";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"Справки по обращениям лиц, записавшихся на прием к Генеральному Прокурору, структурными подразделениями Генеральной прокуратуры направляются в Центр за три рабочих дня до начала приема.";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Требования уполномоченных сотрудников Центра о предоставлении материалов, необходимых для организации приема, доклада Генеральному Прокурору, анализа и обобщения практики проведения приема, являются обязательными для структурных подразделений Генеральной прокуратуры.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Предварительная запись на прием к заместителям Генерального Прокурора осуществляется по вопросам, относящимся непосредственно к их компетенции, а также по поручению Генерального Прокурора.";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нормами законодательства Республики Казахстан, уполномоченным сотрудником Центра обратившимся лицам дается соответствующее разъяснение.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окончания предварительной записи список лиц, записавшихся на прием к заместителям Генерального Прокурора, а также справки за день до начала приема соответствующими структурными подразделениями направляются помощникам заместителей Генерального Прокурора для изучения и доклада.";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Предварительная запись на прием к прокурору области и приравненному к нему прокурору, руководителю ведомства, учреждения и организации образования прокуратуры и их заместителям осуществляется по вопросам, относящимся непосредственно к их компетенции, а также по поручению Генеральной прокуратуры.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прокуроры областей и приравненные к ним прокуроры, руководители ведомств, учреждений и организации образования прокуратуры могут поручить прием заявителей своим заместителям.";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Не осуществляется запись на прием к прокурору области и приравненному к нему прокурору, руководителю ведомства, учреждения, организации образования прокуратуры и их заместителям: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лиц, ранее принятых по тому же вопросу прокурором области, приравненным к нему прокурором, руководителем ведомства, учреждения, организации образования прокуратуры, за исключением случаев, когда осуществление приема заявителей поручено Генеральной прокуратурой;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оспаривании судебных актов по делам, находящимся в производстве суда, а также действия судей при рассмотрении дел;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основаниям, предусмотренным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настоящих Правил.";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В прокуратуре района и приравненной к ней не допускается отказ в приеме обратившихся лиц.";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4-1 следующего содержания: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4-1. Порядок приема в центрах правоохранительных услуг органов прокуратуры (далее - ЦПУ)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39-1. ЦПУ обеспечивают организацию приема обратившихся лиц, рассмотрение их обращений, а также консультирует по правовым вопросам.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39-2. Прием осуществляется прокурорами ЦПУ в рабочее время.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39-3. Прием организуется в порядке электронной очереди.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39-4. Прием осуществляется прокурорами ЦПУ на государственном и русском языках, по желанию заявителя.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39-5. Действия прокурора ЦПУ по приему фиксируются в информационной системе "Автоматизированное рабочее место "Центр правоохранительных услуг" (далее – АРМ "ЦПУ").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39-6. Письменное обращение, принятое в ходе приема, подлежит регистрации и рассмотрению в порядке, установленном законодательством Республики Казахстан.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устного обращения заносится в АРМ "ЦПУ".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изложенные в устном обращении факты и обстоятельства не требуют дополнительной проверки, ответ на обращение с согласия обратившегося лица может быть дан устно в ходе приема, о чем делается соответствующая запись в АРМ "ЦПУ".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обратившимся лицам даются устные разъяснения законодательства Республики Казахстан.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39-7. В случае, если в обращении отсутствуют сведения, достаточные для его разрешения, либо не представляется возможным понять суть вопроса, прокурор ЦПУ в ходе приема разъясняет заявителю требования к обращению и предлагает ему восполнить недостающие данные.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39-8. Прокуроры ЦПУ при наличии оснований могут пригласить к обратившимся лицам сотрудников структурных подразделений органов прокуратуры или согласовывают с соответствующими должностными лицами время и место приема.";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Генерального Прокурора, руководители структурных подразделений Генеральной прокуратуры, прокуроры областей, районов и приравненные к ним, их заместители с приглашением заявителей лично разъясняют причины отказа в удовлетворении обращений, поступивших с приема, при необходимости с использованием видеоконференцсвязи.".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Приказ направить руководителям структурных подразделений Генеральной прокуратуры Республики Казахстан, ведомств, учреждений и организации образования прокуратуры Республики Казахстан, прокурорам областей, районов и приравненным к ним прокурорам.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Центру правоохранительных услуг Генеральной прокуратуры Республики Казахстан обеспечить: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Генеральной прокуратуры Республики Казахстан.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руководителей структурных подразделений Генеральной прокуратуры Республики Казахстан, ведомств, учреждений и организации образования прокуратуры Республики Казахстан, прокуроров областей, районов и приравненных к ним прокуроров.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