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8ecc" w14:textId="be18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4 апреля 2018 года № 92. Зарегистрирован в Министерстве юстиции Республики Казахстан 4 апреля 2018 года № 16721.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14939, опубликован 19 апреля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занятие административной государственной должности корпуса "Б",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"Конкурсная комиссия формирует перечень профильных, ситуационных и мотивационных вопросов для каждой объявленной вакантной должности, а также перечень тем эссе в сфере деятельности соответствующего государственного органа.";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"Кандидат, участвующий в конкурсе (-ах) и допущенный к собеседованию на занятие вакантной (-ых) должности (-ей) (в том числе двух и более должностей), проходит одно собеседование, в ходе которого ему задаются вопросы, связанные с претендуемой (-ыми) вакантной (-ыми) должностью (-ями) и в случаях, установленных пунктами 54 и 91 настоящих Правил, пишет эссе, на одну из тем, определенных конкурсной комиссией.";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Кандидаты, претендующие на руководящие должности пишут одно эссе на одну из тем, определяемых конкурсной комиссией. Эссе оценивается Комиссией в соответствии с параметрами, определенными в приложении 4 к настоящим Правилам. Время написания эссе не должно превышать 45 минут.";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На заключительном заседании, которое проводится не позднее двух рабочих дней после проведения собеседования, конкурсная комиссия на основании представленных документов, а также по результатам проведенного собеседования, включающего результаты оценки эссе и ответов на конкурсные вопросы, осуществляет отбор из числа кандидатов для занятия вакантной должности.";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Результаты оценки кандидатов заносятся в лист оценки кандидата по форме, согласно приложению 4 к настоящим Правилам по каждой претендуемой вакантной должности в отдельности.";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Кандидаты, претендующие на руководящие должности пишут одно эссе на одну из тем, определяемых конкурсной комиссией. Эссе оценивается Комиссией в соответствии с параметрами, определенными в приложении 4 к настоящим Правилам. Время написания эссе не должно превышать 45 минут.";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2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На заключительном заседании, которое проводится не позднее двух рабочих дней после проведения собеседования, конкурсная комиссия на основании представленных документов, а также по результатам проведенного собеседования, включающего результаты оценки эссе и ответов на конкурсные вопросы, осуществляет отбор из числа кандидатов для занятия вакантной должности.";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3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Результаты оценки кандидатов заносятся в лист оценки кандидата по форме, согласно приложению 4 к настоящим Правилам по каждой претендуемой вакантной должности в отдельности.";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 после его официального опубликования.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занятие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4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кандидата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руководящих должностей)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1 (номер в общем списке вопросов)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2 (номер в общем списке вопросов)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3 (номер в общем списке вопросов) 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2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*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1 (профильный)</w:t>
            </w:r>
          </w:p>
          <w:bookmarkEnd w:id="2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2 (ситуационный)</w:t>
            </w:r>
          </w:p>
          <w:bookmarkEnd w:id="2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3 (мотивационный)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4 (знание стратегических и программных документов Республики Казахстан)**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эссе</w:t>
            </w:r>
          </w:p>
          <w:bookmarkEnd w:id="2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  <w:bookmarkEnd w:id="2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  <w:bookmarkEnd w:id="2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Управленческие навыки</w:t>
            </w:r>
          </w:p>
          <w:bookmarkEnd w:id="2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2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  <w:bookmarkEnd w:id="3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выставляется от 0 до 5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применяется для категорий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должностей корпуса "Б",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занятие административной государственной должности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 дополнительные критерии при необходимости определяются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1 (профильный):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имеет общее представление о теме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хорошо владеет темой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полностью владеет темой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2 (ситуационный):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описал неприемлемый подход к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в общем описал правильный подход,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представил полный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описал правильный подход, представил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обоснованный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3 (мотивационный):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обоснование кандидата слабо аргументировано,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непоследовательно, кандидат не имеет ясного представления о дальнейших планах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обоснование кандидата в целом аргументировано, но не обозначены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четкие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обоснование кандидата аргументировано, направлено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успешное достижение поставленных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4 (знание стратегических и программных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ответил на вопрос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имеет общее представление о стратегических и программных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хорошо ознакомлен со стратегическими программными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полностью ознакомлен со стратегическими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программными документами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Параметры оценки эссе (не менее 100 (ста) слов):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написал либо не раскрыл тему эссе (показывает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незнание вопроса)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частично раскрыл тему эссе (обладает общими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знаниями и пониманием соответствующей отрасли)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хорошо раскрыл тему эссе (обладает широкими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знаниями и пониманием соответствующей отрасли, очень хорошим уровнем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независимого и критического анализа)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полностью раскрыл тему эссе (обладает глубокими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знаниями и пониманием соответствующей отрасли, высоким уровнем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независимого и критического анализа, предлагает меры по совершенствованию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Профессиональный опыт: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профессиональный опыт в областях,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функциональным направлениям должности,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соответствующий профессиональный опыт до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соответствующий профессиональный опыт от года до двух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соответствующий профессиональный опыт от двух до трех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соответствующий профессиональный опыт от трех до пяти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соответствующий профессиональный опыт пять и более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Уровень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балла – соответствует образованию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магистр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доктор PhD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есть научная степень кандидата наук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есть научная степень доктора наук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Управленческие навыки: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опыт работы на руководящих должностях составляет до трех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опыт работы на руководящих должностях составляет от трех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четырех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опыт работы на руководящих должностях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от четырех до пяти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опыт работы на руководящих должностях составляет от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шести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опыт работы на руководящих должностях составляет шесть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более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Коммуникативные навыки: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показал способности вести беседу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кандидат ведет беседу скованно, не реагирует на наводящие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– 3 балла – кандидат ведет беседу скованно, но реагирует на наводящие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кандидат достаточно легко ведет беседу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тематике, но теряет логику рассуждений при ситуационных и мотивационных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свободно ведет беседу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тематике, легко реагирует на вопросы на любую тему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8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Лист оценки кандидата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(для исполнительских должностей)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кандидата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1 (номер в общем списке вопросов)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2 (номер в общем списке вопросов)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 3 (номер в общем списке вопросов) 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bookmarkEnd w:id="3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*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1 (профильный)</w:t>
            </w:r>
          </w:p>
          <w:bookmarkEnd w:id="3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2 (ситуационный)</w:t>
            </w:r>
          </w:p>
          <w:bookmarkEnd w:id="3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вопрос 3 (мотивационный)</w:t>
            </w:r>
          </w:p>
          <w:bookmarkEnd w:id="3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опыт</w:t>
            </w:r>
          </w:p>
          <w:bookmarkEnd w:id="3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  <w:bookmarkEnd w:id="3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  <w:bookmarkEnd w:id="3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  <w:bookmarkEnd w:id="4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4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выставляется от 0 до 5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дополнительные критерии при необходимости определяются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1 (профильный):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ответил на вопрос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имеет общее представление о теме заданного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хорошо владеет темой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полностью владеет темой заданного вопроса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2 (ситуационный):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кандидат описал неприемлемый подход к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кандидат в общем описал правильный подход,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представил полный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описал правильный подход, представил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обоснованный алгоритм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 на вопрос 3 (мотивационный):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представил ответ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– 2 балла – обоснование кандидата слабо аргументировано,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непоследовательно, кандидат не имеет ясного представления о дальнейших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– 4 балла – обоснование кандидата в целом аргументировано,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обозначены четкие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обоснование кандидата, аргументировано, направлено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успешное достижение поставленных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Профессиональный опыт: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профессиональный опыт в областях,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функциональным направлениям должности, отсутствует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соответствующий профессиональный опыт до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соответствующий профессиональный опыт от года до двух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соответствующий профессиональный опыт от двух до трех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– соответствующий профессиональный опыт от трех до пяти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соответствующий профессиональный опыт пять и более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Уровень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балла – соответствует образованию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балла – магистр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балла – доктор PhD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есть научная степень кандидата наук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есть научная степень доктора наук в соответствующей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Коммуникативные навыки: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0 баллов – кандидат не показал способности вести беседу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балл – кандидат ведет беседу скованно, не реагирует на наводящие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– 3 балла – кандидат ведет беседу скованно, но реагирует на наводящие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балла – кандидат достаточно легко ведет беседу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тематике, но теряет логику рассуждений при ситуационных и мотивационных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баллов – кандидат свободно ведет беседу по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тематике, легко реагирует на вопросы на любую тему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