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6811" w14:textId="7ad6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пользование лесными ресурсами и объектах обложения,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пользование растительными ресурсами и объектах 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марта 2018 года № 404. Зарегистрирован в Министерстве юстиции Республики Казахстан 30 марта 2018 года № 16707.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28.10.2024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580,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584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28.10.2024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плательщиках платы за пользование животным миром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плательщиках платы за пользование лесными ресурсами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сведений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финансов РК от 28.10.2024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сведений о плательщиках платы за пользование растительными ресурсами и объектах 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30.05.2023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приказом Министра финансов РК от 28.10.2024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Шукеев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28.10.2024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7" w:id="1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пользование водными ресурсам и поверхностных источников и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обложения, их месте нахождения, выданных разрешениях на специальное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водопользование, установленных лимитах водопользования, изменениях,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внесенных в разрешения и лимиты водопользования, о результатах проверок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соблюдению водного законодательства Республики Казахстан,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решениях по обжалованию результатов проверок по соблюдению 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1– ПППВРПИОО.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региональные органы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использования и охраны водного фонда, водоснабжения,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25 числа второго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ИИН/БИН:</w:t>
            </w:r>
          </w:p>
          <w:bookmarkEnd w:id="1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электроном виде.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 территориальных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разрешительного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году, месяце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(кубический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час, тонна,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тонна/километр)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выданным разрешениям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специальному водопользованию без разрешительных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разрешенного водопользования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забранной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привлечения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административной ответственности (период совершения правонарушения)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обжалования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(вышестоящий орган, прокуратура, суд)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1" w:id="26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регионального органа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охраны водного фонда, водоснабжения, водоотведения)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362" w:id="27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"Сведения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водными ресурсам и поверхностных источников и объектах обложения,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месте нахождения, выданных разрешениях на специальное водопользование,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лимитах водопользования, изменениях, внесенных в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лимиты водопользования, о результатах проверок по соблюдению 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Казахстан, судебных решениях по обжалованию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результатов проверок по соблюдению водного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поверхностных источников и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обложения, их месте нахождения,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разрешениях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водопользование, установленных лимитах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водопользования, изменениях, 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разрешения и лимиты водопользования,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проверок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решениях по 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проверок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8"/>
    <w:bookmarkStart w:name="z3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водными ресурсам и поверхностных источников и объектах обложения,</w:t>
      </w:r>
      <w:r>
        <w:br/>
      </w:r>
      <w:r>
        <w:rPr>
          <w:rFonts w:ascii="Times New Roman"/>
          <w:b/>
          <w:i w:val="false"/>
          <w:color w:val="000000"/>
        </w:rPr>
        <w:t>их месте нахождения, выданных разрешениях на специальное водопользование, установленных лимитах водопользования,</w:t>
      </w:r>
      <w:r>
        <w:br/>
      </w:r>
      <w:r>
        <w:rPr>
          <w:rFonts w:ascii="Times New Roman"/>
          <w:b/>
          <w:i w:val="false"/>
          <w:color w:val="000000"/>
        </w:rPr>
        <w:t>изменениях, внесенных в разрешения и лимиты водопользования, о результатах проверок по соблюдению водного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судебных решениях по обжалованию результатов проверок по соблюдению водного законодательства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(индекс – 1– ПППВРПИОО, периодичность квартальная)</w:t>
      </w:r>
    </w:p>
    <w:bookmarkEnd w:id="29"/>
    <w:bookmarkStart w:name="z3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30"/>
    <w:bookmarkStart w:name="z3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"Цель водопользования" в случаях осуществления нескольких видов специального водопользования форма заполняется построчно по каждому виду, где:</w:t>
      </w:r>
    </w:p>
    <w:bookmarkEnd w:id="31"/>
    <w:bookmarkStart w:name="z3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ХП – хозяйственно-питьевые;</w:t>
      </w:r>
    </w:p>
    <w:bookmarkEnd w:id="32"/>
    <w:bookmarkStart w:name="z3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производственные;</w:t>
      </w:r>
    </w:p>
    <w:bookmarkEnd w:id="33"/>
    <w:bookmarkStart w:name="z3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 – орошение регулярное;</w:t>
      </w:r>
    </w:p>
    <w:bookmarkEnd w:id="34"/>
    <w:bookmarkStart w:name="z3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 – орошение лиманное;</w:t>
      </w:r>
    </w:p>
    <w:bookmarkEnd w:id="35"/>
    <w:bookmarkStart w:name="z3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ПРХ – прудовое рыбное хозяйство;</w:t>
      </w:r>
    </w:p>
    <w:bookmarkEnd w:id="36"/>
    <w:bookmarkStart w:name="z3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 – гидроэнергетика.</w:t>
      </w:r>
    </w:p>
    <w:bookmarkEnd w:id="37"/>
    <w:bookmarkStart w:name="z3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38"/>
    <w:bookmarkStart w:name="z3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водными ресурсам 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Казахстан" включаются следующие данные:</w:t>
      </w:r>
    </w:p>
    <w:bookmarkEnd w:id="39"/>
    <w:bookmarkStart w:name="z3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40"/>
    <w:bookmarkStart w:name="z3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лица;</w:t>
      </w:r>
    </w:p>
    <w:bookmarkEnd w:id="41"/>
    <w:bookmarkStart w:name="z3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42"/>
    <w:bookmarkStart w:name="z3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юридический адрес место нахождения юридического лица или место жительства физического лица.</w:t>
      </w:r>
    </w:p>
    <w:bookmarkEnd w:id="43"/>
    <w:bookmarkStart w:name="z3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по классификатору административно-территориальных объектов.</w:t>
      </w:r>
    </w:p>
    <w:bookmarkEnd w:id="44"/>
    <w:bookmarkStart w:name="z3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 и дата разрешительного документа.</w:t>
      </w:r>
    </w:p>
    <w:bookmarkEnd w:id="45"/>
    <w:bookmarkStart w:name="z3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срок действия разрешения.</w:t>
      </w:r>
    </w:p>
    <w:bookmarkEnd w:id="46"/>
    <w:bookmarkStart w:name="z3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место водопользования.</w:t>
      </w:r>
    </w:p>
    <w:bookmarkEnd w:id="47"/>
    <w:bookmarkStart w:name="z3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бассейн рек.</w:t>
      </w:r>
    </w:p>
    <w:bookmarkEnd w:id="48"/>
    <w:bookmarkStart w:name="z3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вид специального водопользования.</w:t>
      </w:r>
    </w:p>
    <w:bookmarkEnd w:id="49"/>
    <w:bookmarkStart w:name="z3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цель водопользования.</w:t>
      </w:r>
    </w:p>
    <w:bookmarkEnd w:id="50"/>
    <w:bookmarkStart w:name="z3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ставка платы, тиын (тенге).</w:t>
      </w:r>
    </w:p>
    <w:bookmarkEnd w:id="51"/>
    <w:bookmarkStart w:name="z3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период водопользования в отчетном году, месяце.</w:t>
      </w:r>
    </w:p>
    <w:bookmarkEnd w:id="52"/>
    <w:bookmarkStart w:name="z3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единица измерения водопользования (кубический метр, киловатт час, тонна, тонна/километр).</w:t>
      </w:r>
    </w:p>
    <w:bookmarkEnd w:id="53"/>
    <w:bookmarkStart w:name="z3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объем разрешенного водопользования.</w:t>
      </w:r>
    </w:p>
    <w:bookmarkEnd w:id="54"/>
    <w:bookmarkStart w:name="z3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фактический объем водопользования.</w:t>
      </w:r>
    </w:p>
    <w:bookmarkEnd w:id="55"/>
    <w:bookmarkStart w:name="z3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фактический объем забранной воды без разрешительного документа.</w:t>
      </w:r>
    </w:p>
    <w:bookmarkEnd w:id="56"/>
    <w:bookmarkStart w:name="z3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дата привлечения к административной ответственности (период совершения правонарушения).</w:t>
      </w:r>
    </w:p>
    <w:bookmarkEnd w:id="57"/>
    <w:bookmarkStart w:name="z3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результаты обжалования действия государственного органа (вышестоящий орган, прокуратура, суд).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28.10.2024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8" w:id="5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животным миром и объектах 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2 – ПППЖМОО.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уполномоченный государственный орган в области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 и местные исполнительные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15 числа месяца,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ИИН/БИН:</w:t>
            </w:r>
          </w:p>
          <w:bookmarkEnd w:id="6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61"/>
          <w:p>
            <w:pPr>
              <w:spacing w:after="20"/>
              <w:ind w:left="20"/>
              <w:jc w:val="both"/>
            </w:pPr>
          </w:p>
          <w:bookmarkEnd w:id="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пользования животным миром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разрешительного документа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номер, дата протокола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ценных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изъятых животных из природной среды</w:t>
            </w:r>
          </w:p>
          <w:bookmarkEnd w:id="6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каждую особь,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один килограмм (МРП)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внесению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12 х графу 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сумма ущерба, подлежащая внесению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12 х графу 13)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(штук, килограмм, тонн)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(вес)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(штук, килограмм, тонн)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наличными деньгами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банки второго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платы, подлежащая уплате в бюджет по объектам промыслового рыболовства, при превышении более 350-кратного размера МРП,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квотам изъятия объектов промыслового рыболовства текущего года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583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налогах и других обязательных платежах в бюджет" (Налоговый кодекс) (графа 10 х графу 12)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уплаты платы, до 25 декабря текущего года – 20 % от общей квоты, выданной в текущем году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марта года, следующего за годом, в котором выдана квота – 40 % от общей квоты, выданной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июня года, следующего за годом, в котором выдана квота – 40 % от общей квоты, выданной в текущем году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0" w:id="81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государственного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охраны, воспроизводства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мира или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521" w:id="82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 по заполнению формы,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на безвозмездной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"Сведения о плательщиках платы за пользование животным миром и объектах 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животным миром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обложения"</w:t>
            </w:r>
          </w:p>
        </w:tc>
      </w:tr>
    </w:tbl>
    <w:bookmarkStart w:name="z52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83"/>
    <w:bookmarkStart w:name="z52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животным миром и объектах обложения"</w:t>
      </w:r>
      <w:r>
        <w:br/>
      </w:r>
      <w:r>
        <w:rPr>
          <w:rFonts w:ascii="Times New Roman"/>
          <w:b/>
          <w:i w:val="false"/>
          <w:color w:val="000000"/>
        </w:rPr>
        <w:t>(индекс 2 – ПППЖМОО периодичность квартальная)</w:t>
      </w:r>
    </w:p>
    <w:bookmarkEnd w:id="84"/>
    <w:bookmarkStart w:name="z5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и определения, используемые в форме административных данных:</w:t>
      </w:r>
    </w:p>
    <w:bookmarkEnd w:id="85"/>
    <w:bookmarkStart w:name="z5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86"/>
    <w:bookmarkStart w:name="z5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87"/>
    <w:bookmarkStart w:name="z5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животным миром и объектах обложения" включаются следующие данные:</w:t>
      </w:r>
    </w:p>
    <w:bookmarkEnd w:id="88"/>
    <w:bookmarkStart w:name="z5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89"/>
    <w:bookmarkStart w:name="z5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лица.</w:t>
      </w:r>
    </w:p>
    <w:bookmarkEnd w:id="90"/>
    <w:bookmarkStart w:name="z5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резидент (нерезидент).</w:t>
      </w:r>
    </w:p>
    <w:bookmarkEnd w:id="91"/>
    <w:bookmarkStart w:name="z5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92"/>
    <w:bookmarkStart w:name="z5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код по классификатору административно-территориальных объектов.</w:t>
      </w:r>
    </w:p>
    <w:bookmarkEnd w:id="93"/>
    <w:bookmarkStart w:name="z5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место пользования животным миром.</w:t>
      </w:r>
    </w:p>
    <w:bookmarkEnd w:id="94"/>
    <w:bookmarkStart w:name="z5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номер, дата разрешительного документа или номер, дата протокола нарушения.</w:t>
      </w:r>
    </w:p>
    <w:bookmarkEnd w:id="95"/>
    <w:bookmarkStart w:name="z5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срок действия разрешительного документа.</w:t>
      </w:r>
    </w:p>
    <w:bookmarkEnd w:id="96"/>
    <w:bookmarkStart w:name="z5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ценных животных.</w:t>
      </w:r>
    </w:p>
    <w:bookmarkEnd w:id="97"/>
    <w:bookmarkStart w:name="z5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ставка платы (МРП).</w:t>
      </w:r>
    </w:p>
    <w:bookmarkEnd w:id="98"/>
    <w:bookmarkStart w:name="z5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единица измерений, (штук, килограмм, тонн).</w:t>
      </w:r>
    </w:p>
    <w:bookmarkEnd w:id="99"/>
    <w:bookmarkStart w:name="z5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(вес) животных (штук, килограмм, тонн)).</w:t>
      </w:r>
    </w:p>
    <w:bookmarkEnd w:id="100"/>
    <w:bookmarkStart w:name="z5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размер возмещения вреда за каждую особь, за один килограмм (МРП).</w:t>
      </w:r>
    </w:p>
    <w:bookmarkEnd w:id="101"/>
    <w:bookmarkStart w:name="z5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сумма платы, подлежащая внесению в бюджет (графа 12 х графу 10) или сумма ущерба, подлежащая внесению в бюджет (графа 12 х графу 13).</w:t>
      </w:r>
    </w:p>
    <w:bookmarkEnd w:id="102"/>
    <w:bookmarkStart w:name="z5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сумма, внесенная наличными деньгами.</w:t>
      </w:r>
    </w:p>
    <w:bookmarkEnd w:id="103"/>
    <w:bookmarkStart w:name="z5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номер и дата платежного документа.</w:t>
      </w:r>
    </w:p>
    <w:bookmarkEnd w:id="104"/>
    <w:bookmarkStart w:name="z5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сумма, внесенная через банки второго уровня.</w:t>
      </w:r>
    </w:p>
    <w:bookmarkEnd w:id="105"/>
    <w:bookmarkStart w:name="z5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номер и дата платежного документа.</w:t>
      </w:r>
    </w:p>
    <w:bookmarkEnd w:id="106"/>
    <w:bookmarkStart w:name="z5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сумма платы, подлежащая уплате в бюджет по сроку уплаты платы, до 25 декабря текущего года.</w:t>
      </w:r>
    </w:p>
    <w:bookmarkEnd w:id="107"/>
    <w:bookmarkStart w:name="z5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сумма платы, подлежащая уплате в бюджет по сроку уплаты платы, до 25 марта года, следующего за годом.</w:t>
      </w:r>
    </w:p>
    <w:bookmarkEnd w:id="108"/>
    <w:bookmarkStart w:name="z5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сумма платы, подлежащая уплате в бюджет по сроку уплаты платы, до 25 июня года, следующего за годом.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28.10.2024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9" w:id="11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пользование лесными ресурсами и объектах 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3 – ПППЛРОО.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период: ___ квартал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государственные лесовладельцы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(государственные учреждения лесного хозяйства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учреждения лесного хозяйства и государственные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лесного хозяйства; природоохранные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организации уполномоченного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реализацию государственной политики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уполномоченного органа по автомобильным дорогам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ведомственной подчиненностью).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15 числа второго месяца,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ИИН/БИН:</w:t>
            </w:r>
          </w:p>
          <w:bookmarkEnd w:id="1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2"/>
          <w:p>
            <w:pPr>
              <w:spacing w:after="20"/>
              <w:ind w:left="20"/>
              <w:jc w:val="both"/>
            </w:pP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5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нарушения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срок разрешительного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номер и дата протокола о нарушении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земли, предоставляемой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пользование (гектар, квадратный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отсрочки на рубку 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заготовку и вывозку древесины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Разрешенный объем лесопользования или фактический объем незаконного лесопользования</w:t>
            </w:r>
          </w:p>
          <w:bookmarkEnd w:id="120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(кубический метр, килограмм, литр)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ущерба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материалов в суд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12 х графа 13)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bookmarkEnd w:id="1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наличными деньгами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0" w:id="132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лесовладельца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681" w:id="133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"Сведения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лесными ресурсами и объектах обложения"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лесными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объектах обложения"</w:t>
            </w:r>
          </w:p>
        </w:tc>
      </w:tr>
    </w:tbl>
    <w:bookmarkStart w:name="z68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34"/>
    <w:bookmarkStart w:name="z68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лесными ресурсами и объектах обложения"</w:t>
      </w:r>
      <w:r>
        <w:br/>
      </w:r>
      <w:r>
        <w:rPr>
          <w:rFonts w:ascii="Times New Roman"/>
          <w:b/>
          <w:i w:val="false"/>
          <w:color w:val="000000"/>
        </w:rPr>
        <w:t>(индекс 3 – ПППЛРОО периодичность квартальная)</w:t>
      </w:r>
    </w:p>
    <w:bookmarkEnd w:id="135"/>
    <w:bookmarkStart w:name="z6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36"/>
    <w:bookmarkStart w:name="z6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лесными ресурсами и объектах обложения" включаются следующие данные:</w:t>
      </w:r>
    </w:p>
    <w:bookmarkEnd w:id="137"/>
    <w:bookmarkStart w:name="z6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138"/>
    <w:bookmarkStart w:name="z6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лица.</w:t>
      </w:r>
    </w:p>
    <w:bookmarkEnd w:id="139"/>
    <w:bookmarkStart w:name="z6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140"/>
    <w:bookmarkStart w:name="z6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по классификатору административно-территориальных объектов.</w:t>
      </w:r>
    </w:p>
    <w:bookmarkEnd w:id="141"/>
    <w:bookmarkStart w:name="z6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лесопользования.</w:t>
      </w:r>
    </w:p>
    <w:bookmarkEnd w:id="142"/>
    <w:bookmarkStart w:name="z6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разрешительного документа.</w:t>
      </w:r>
    </w:p>
    <w:bookmarkEnd w:id="143"/>
    <w:bookmarkStart w:name="z6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нарушения.</w:t>
      </w:r>
    </w:p>
    <w:bookmarkEnd w:id="144"/>
    <w:bookmarkStart w:name="z6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номер, дата, срок разрешительного документа или номер и дата протокола о нарушении.</w:t>
      </w:r>
    </w:p>
    <w:bookmarkEnd w:id="145"/>
    <w:bookmarkStart w:name="z6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площадь земли, предоставляемой в пользование (гектар, квадратный метр).</w:t>
      </w:r>
    </w:p>
    <w:bookmarkEnd w:id="146"/>
    <w:bookmarkStart w:name="z6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срок отсрочки на рубку древесины, на заготовку и вывозку древесины.</w:t>
      </w:r>
    </w:p>
    <w:bookmarkEnd w:id="147"/>
    <w:bookmarkStart w:name="z6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единица измерения (кубический метр, килограмм, литр).</w:t>
      </w:r>
    </w:p>
    <w:bookmarkEnd w:id="148"/>
    <w:bookmarkStart w:name="z6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количество.</w:t>
      </w:r>
    </w:p>
    <w:bookmarkEnd w:id="149"/>
    <w:bookmarkStart w:name="z6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ставка платы (месячных расчетных показателях).</w:t>
      </w:r>
    </w:p>
    <w:bookmarkEnd w:id="150"/>
    <w:bookmarkStart w:name="z7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предъявления суммы ущерба.</w:t>
      </w:r>
    </w:p>
    <w:bookmarkEnd w:id="151"/>
    <w:bookmarkStart w:name="z7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 предъявления суммы ущерба.</w:t>
      </w:r>
    </w:p>
    <w:bookmarkEnd w:id="152"/>
    <w:bookmarkStart w:name="z7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дата передачи материалов в суд.</w:t>
      </w:r>
    </w:p>
    <w:bookmarkEnd w:id="153"/>
    <w:bookmarkStart w:name="z7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сумма ущерба по переданным материалам в суд.</w:t>
      </w:r>
    </w:p>
    <w:bookmarkEnd w:id="154"/>
    <w:bookmarkStart w:name="z7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сумма, подлежащая внесению в бюджет (графа 12 х графа 13).</w:t>
      </w:r>
    </w:p>
    <w:bookmarkEnd w:id="155"/>
    <w:bookmarkStart w:name="z7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сумма, внесенная наличными деньгами.</w:t>
      </w:r>
    </w:p>
    <w:bookmarkEnd w:id="156"/>
    <w:bookmarkStart w:name="z7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номер и дата платежного документа.</w:t>
      </w:r>
    </w:p>
    <w:bookmarkEnd w:id="157"/>
    <w:bookmarkStart w:name="z7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сумма, внесенная через банковские учреждения.</w:t>
      </w:r>
    </w:p>
    <w:bookmarkEnd w:id="158"/>
    <w:bookmarkStart w:name="z7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номер и дата платежного документа.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28.10.2024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0" w:id="16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пользование растительными и лесными ресурсами при принятии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изъятии редких и находящихся под угрозой исчезновения видов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природной среды, их частей или дериватов и объектах 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4 – ПППРЛР.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уполномоченные органы в области лесного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 территорий и растительного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15 числа второго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ИИН/БИН: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62"/>
          <w:p>
            <w:pPr>
              <w:spacing w:after="20"/>
              <w:ind w:left="20"/>
              <w:jc w:val="both"/>
            </w:pPr>
          </w:p>
          <w:bookmarkEnd w:id="1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7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земли, предоставляемой в пользование (гектар, квадратный метр)</w:t>
            </w:r>
          </w:p>
          <w:bookmarkEnd w:id="1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изъятий редких и находящихся под угрозой исчезновения видов растений из природной среды, их частей или дериватов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10 х графа 11)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(кубический метр, килограмм, 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bookmarkEnd w:id="1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наличными деньгами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4" w:id="174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 особо охраняемых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 и растительного мира)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805" w:id="175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"Сведения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растительными и лесными ресурсами при принятии решения об изъятии редких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находящихся под угрозой исчезновения видов растений из природной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частей или дериватов и объектах обложения"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растительными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лесными ресурсами при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об изъятии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природной среды, их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дериватов и объектах обложения"</w:t>
            </w:r>
          </w:p>
        </w:tc>
      </w:tr>
    </w:tbl>
    <w:bookmarkStart w:name="z80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76"/>
    <w:bookmarkStart w:name="z80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растительными и лесными ресурсами при принятии решения об изъятии редких</w:t>
      </w:r>
      <w:r>
        <w:br/>
      </w:r>
      <w:r>
        <w:rPr>
          <w:rFonts w:ascii="Times New Roman"/>
          <w:b/>
          <w:i w:val="false"/>
          <w:color w:val="000000"/>
        </w:rPr>
        <w:t>и находящихся под угрозой исчезновения видов растений из природной среды, их частей или дериватов и объектах обложения"</w:t>
      </w:r>
      <w:r>
        <w:br/>
      </w:r>
      <w:r>
        <w:rPr>
          <w:rFonts w:ascii="Times New Roman"/>
          <w:b/>
          <w:i w:val="false"/>
          <w:color w:val="000000"/>
        </w:rPr>
        <w:t>(индекс 4 – ПППРЛР периодичность годная)</w:t>
      </w:r>
    </w:p>
    <w:bookmarkEnd w:id="177"/>
    <w:bookmarkStart w:name="z8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178"/>
    <w:bookmarkStart w:name="z8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растительными и лесными ресурсами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обложения" включаются следующие данные:</w:t>
      </w:r>
    </w:p>
    <w:bookmarkEnd w:id="179"/>
    <w:bookmarkStart w:name="z8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180"/>
    <w:bookmarkStart w:name="z8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лица.</w:t>
      </w:r>
    </w:p>
    <w:bookmarkEnd w:id="181"/>
    <w:bookmarkStart w:name="z8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182"/>
    <w:bookmarkStart w:name="z8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по классификатору административно-территориальных объектов.</w:t>
      </w:r>
    </w:p>
    <w:bookmarkEnd w:id="183"/>
    <w:bookmarkStart w:name="z8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разрешительного документа.</w:t>
      </w:r>
    </w:p>
    <w:bookmarkEnd w:id="184"/>
    <w:bookmarkStart w:name="z8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номер, дата, срок разрешительного документа.</w:t>
      </w:r>
    </w:p>
    <w:bookmarkEnd w:id="185"/>
    <w:bookmarkStart w:name="z8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площадь земли, предоставляемой в пользование.</w:t>
      </w:r>
    </w:p>
    <w:bookmarkEnd w:id="186"/>
    <w:bookmarkStart w:name="z8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номер и дата решения Правительства Республики Казахстан.</w:t>
      </w:r>
    </w:p>
    <w:bookmarkEnd w:id="187"/>
    <w:bookmarkStart w:name="z8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единица измерения (кубический метр, килограмм, литр).</w:t>
      </w:r>
    </w:p>
    <w:bookmarkEnd w:id="188"/>
    <w:bookmarkStart w:name="z8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количество.</w:t>
      </w:r>
    </w:p>
    <w:bookmarkEnd w:id="189"/>
    <w:bookmarkStart w:name="z8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ставка платы (месячный расчетный показатель).</w:t>
      </w:r>
    </w:p>
    <w:bookmarkEnd w:id="190"/>
    <w:bookmarkStart w:name="z8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сумма, подлежащая внесению в бюджет (графа 10 х графа 11).</w:t>
      </w:r>
    </w:p>
    <w:bookmarkEnd w:id="191"/>
    <w:bookmarkStart w:name="z8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сумма, внесенная наличными деньгами.</w:t>
      </w:r>
    </w:p>
    <w:bookmarkEnd w:id="192"/>
    <w:bookmarkStart w:name="z8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номер и дата платежного документа.</w:t>
      </w:r>
    </w:p>
    <w:bookmarkEnd w:id="193"/>
    <w:bookmarkStart w:name="z8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сумма, внесенная через банковские учреждения.</w:t>
      </w:r>
    </w:p>
    <w:bookmarkEnd w:id="194"/>
    <w:bookmarkStart w:name="z8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номер и дата платежного документа.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 за использование особо охраняемых природных территорий и объектах обложения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финансов РК от 28.10.2024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Заместителя Премьер-Министра - Министра финансов РК от 30.05.2023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приказа Министра финансов РК от 28.10.2024 </w:t>
      </w:r>
      <w:r>
        <w:rPr>
          <w:rFonts w:ascii="Times New Roman"/>
          <w:b w:val="false"/>
          <w:i w:val="false"/>
          <w:color w:val="ff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1" w:id="19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органы государственных доходов.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Сведения о плательщиках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 за пользование растительными ресурсами и объектах 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5 – ПППРРОО.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квартал 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основе: местные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областей, городов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не позднее 15 числа второго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ИИН/БИН: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99"/>
          <w:p>
            <w:pPr>
              <w:spacing w:after="20"/>
              <w:ind w:left="20"/>
              <w:jc w:val="both"/>
            </w:pPr>
          </w:p>
          <w:bookmarkEnd w:id="1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83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– в электронном виде.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растительным миром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нарушения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уведомления в области охраны, защиты, и эксплуатации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о нарушении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пользования растительным миром или фактический объем незаконного пользования, единица измерения (килограмм)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Предъявленная сумма потерь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материалов в суд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внесению в бюджет (графа 10 х графа 11)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  <w:bookmarkEnd w:id="21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внесено наличными деньгами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банковские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1" w:id="215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 его замещающего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ответственного за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__________________ 20__года.</w:t>
      </w:r>
    </w:p>
    <w:p>
      <w:pPr>
        <w:spacing w:after="0"/>
        <w:ind w:left="0"/>
        <w:jc w:val="both"/>
      </w:pPr>
      <w:bookmarkStart w:name="z942" w:id="216"/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настоящая форма заполняется в соответствии с Пояснением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"Сведения о плательщиках платы за 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растительными ресурсами и объектах обложения"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плательщиках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растительными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и объектах обложения"</w:t>
            </w:r>
          </w:p>
        </w:tc>
      </w:tr>
    </w:tbl>
    <w:bookmarkStart w:name="z94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17"/>
    <w:bookmarkStart w:name="z94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плательщиках платы за пользование растительными ресурсами и объектах обложения"</w:t>
      </w:r>
      <w:r>
        <w:br/>
      </w:r>
      <w:r>
        <w:rPr>
          <w:rFonts w:ascii="Times New Roman"/>
          <w:b/>
          <w:i w:val="false"/>
          <w:color w:val="000000"/>
        </w:rPr>
        <w:t>(индекс 5 – ПППРРОО периодичность квартальная)</w:t>
      </w:r>
    </w:p>
    <w:bookmarkEnd w:id="218"/>
    <w:bookmarkStart w:name="z9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219"/>
    <w:bookmarkStart w:name="z9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административных данных "Сведения о плательщиках платы за пользование растительными ресурсами и объектах обложения" включаются следующие данные:</w:t>
      </w:r>
    </w:p>
    <w:bookmarkEnd w:id="220"/>
    <w:bookmarkStart w:name="z9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221"/>
    <w:bookmarkStart w:name="z9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лица.</w:t>
      </w:r>
    </w:p>
    <w:bookmarkEnd w:id="222"/>
    <w:bookmarkStart w:name="z9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223"/>
    <w:bookmarkStart w:name="z9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по классификатору административно-территориальных объектов.</w:t>
      </w:r>
    </w:p>
    <w:bookmarkEnd w:id="224"/>
    <w:bookmarkStart w:name="z9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виды пользования растительным миром.</w:t>
      </w:r>
    </w:p>
    <w:bookmarkEnd w:id="225"/>
    <w:bookmarkStart w:name="z9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разрешительного документа.</w:t>
      </w:r>
    </w:p>
    <w:bookmarkEnd w:id="226"/>
    <w:bookmarkStart w:name="z9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нарушения.</w:t>
      </w:r>
    </w:p>
    <w:bookmarkEnd w:id="227"/>
    <w:bookmarkStart w:name="z9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номер, дата, уведомление в области охраны, защиты, и эксплуатации растений.</w:t>
      </w:r>
    </w:p>
    <w:bookmarkEnd w:id="228"/>
    <w:bookmarkStart w:name="z9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номер и дата протокола о нарушении. </w:t>
      </w:r>
    </w:p>
    <w:bookmarkEnd w:id="229"/>
    <w:bookmarkStart w:name="z9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разрешенный объем пользования растительным миром или фактический объем незаконного пользования, единица измерения (килограмм).</w:t>
      </w:r>
    </w:p>
    <w:bookmarkEnd w:id="230"/>
    <w:bookmarkStart w:name="z9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ставка платы (месячный расчетный показатель).</w:t>
      </w:r>
    </w:p>
    <w:bookmarkEnd w:id="231"/>
    <w:bookmarkStart w:name="z9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дата предъявления суммы потерь.</w:t>
      </w:r>
    </w:p>
    <w:bookmarkEnd w:id="232"/>
    <w:bookmarkStart w:name="z9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сумма.</w:t>
      </w:r>
    </w:p>
    <w:bookmarkEnd w:id="233"/>
    <w:bookmarkStart w:name="z9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передачи материалов в суд.</w:t>
      </w:r>
    </w:p>
    <w:bookmarkEnd w:id="234"/>
    <w:bookmarkStart w:name="z9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сумма.</w:t>
      </w:r>
    </w:p>
    <w:bookmarkEnd w:id="235"/>
    <w:bookmarkStart w:name="z9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сумма, подлежащая внесению в бюджет (графа 10 х графа 11).</w:t>
      </w:r>
    </w:p>
    <w:bookmarkEnd w:id="236"/>
    <w:bookmarkStart w:name="z9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сумма, внесенная наличными деньгами.</w:t>
      </w:r>
    </w:p>
    <w:bookmarkEnd w:id="237"/>
    <w:bookmarkStart w:name="z9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номер и дата платежного документа.</w:t>
      </w:r>
    </w:p>
    <w:bookmarkEnd w:id="238"/>
    <w:bookmarkStart w:name="z9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сумма, внесенная через банковские учреждения.</w:t>
      </w:r>
    </w:p>
    <w:bookmarkEnd w:id="239"/>
    <w:bookmarkStart w:name="z9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номер и дата платежного документа.</w:t>
      </w:r>
    </w:p>
    <w:bookmarkEnd w:id="2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