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1fc0" w14:textId="42e1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26 февраля 2018 года № 38 и приказ Министра финансов Республики Казахстан от 7 марта 2018 года № 343. Зарегистрирован в Министерстве юстиции Республики Казахстан 28 марта 2018 года № 16660.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а также в целях совершенствования нормативных правовых актов Республики Казахстан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(зарегистрированы в Реестре государственной регистрации нормативных правовых актов под № 8378, опубликованы 6 июня 2013 года в газете "Юридическая газета" № 82 (2457))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"Рыночные курсы по обменным валютам, не указанным в приложении к Постановлению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Financial Times или на его интернет-ресурсе, а также на информационных порталах Bloomberg или Reuters, в день установления рыночного курса доллара США по отношению к тенге.".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(Рахметова С.К.)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(Сарсенова Н.В.) государственную регистрацию настоящих постановления и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постановления и приказа направление их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постановления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подпунктами 2), 3) настоящего пункта и пунктом 3 настоящих постановления и приказа.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Национального Банка Республики Казахстан (Терентьев А.Л.) обеспечить в течение десяти календарных дней после государственной регистрации настоящих постановления и приказа направление их копий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постановления и приказа возложить на заместителя Председателя Национального Банка Республики Казахстан Галиеву Д.Т.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8"/>
        <w:gridCol w:w="6352"/>
      </w:tblGrid>
      <w:tr>
        <w:trPr>
          <w:trHeight w:val="30" w:hRule="atLeast"/>
        </w:trPr>
        <w:tc>
          <w:tcPr>
            <w:tcW w:w="5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Султанов</w:t>
            </w:r>
          </w:p>
          <w:bookmarkEnd w:id="14"/>
        </w:tc>
        <w:tc>
          <w:tcPr>
            <w:tcW w:w="6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